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6808F" w14:textId="1077F5B7" w:rsidR="0021151D" w:rsidRDefault="00CA0FA8" w:rsidP="00CA0FA8">
      <w:pPr>
        <w:pStyle w:val="Heading2"/>
      </w:pPr>
      <w:r>
        <w:t>1AC</w:t>
      </w:r>
    </w:p>
    <w:p w14:paraId="37471087" w14:textId="77777777" w:rsidR="00CA0FA8" w:rsidRPr="00635FFC" w:rsidRDefault="00CA0FA8" w:rsidP="00CA0FA8">
      <w:pPr>
        <w:pStyle w:val="Heading3"/>
      </w:pPr>
      <w:r w:rsidRPr="00635FFC">
        <w:lastRenderedPageBreak/>
        <w:t>1AC – Relations</w:t>
      </w:r>
    </w:p>
    <w:p w14:paraId="3C51D90B" w14:textId="77777777" w:rsidR="00CA0FA8" w:rsidRPr="00635FFC" w:rsidRDefault="00CA0FA8" w:rsidP="00CA0FA8">
      <w:pPr>
        <w:pStyle w:val="Heading4"/>
        <w:rPr>
          <w:sz w:val="28"/>
        </w:rPr>
      </w:pPr>
      <w:r w:rsidRPr="00635FFC">
        <w:rPr>
          <w:sz w:val="28"/>
        </w:rPr>
        <w:t>Relations high – energy co-op key to sustainability</w:t>
      </w:r>
    </w:p>
    <w:p w14:paraId="2B005835" w14:textId="77777777" w:rsidR="00CA0FA8" w:rsidRPr="00635FFC" w:rsidRDefault="00CA0FA8" w:rsidP="00CA0FA8">
      <w:pPr>
        <w:rPr>
          <w:rStyle w:val="StyleStyleBold12pt"/>
          <w:sz w:val="28"/>
        </w:rPr>
      </w:pPr>
      <w:r w:rsidRPr="00635FFC">
        <w:rPr>
          <w:rStyle w:val="StyleStyleBold12pt"/>
          <w:sz w:val="28"/>
        </w:rPr>
        <w:t>Brown and Meacham 12</w:t>
      </w:r>
    </w:p>
    <w:p w14:paraId="4744C198" w14:textId="77777777" w:rsidR="00CA0FA8" w:rsidRPr="00635FFC" w:rsidRDefault="00CA0FA8" w:rsidP="00CA0FA8">
      <w:pPr>
        <w:rPr>
          <w:b/>
          <w:sz w:val="24"/>
        </w:rPr>
      </w:pPr>
      <w:r w:rsidRPr="00635FFC">
        <w:rPr>
          <w:rStyle w:val="StyleStyleBold12pt"/>
          <w:sz w:val="20"/>
          <w:szCs w:val="18"/>
        </w:rPr>
        <w:t>(Neil,</w:t>
      </w:r>
      <w:r w:rsidRPr="00635FFC">
        <w:rPr>
          <w:rFonts w:eastAsia="Times New Roman"/>
          <w:sz w:val="24"/>
          <w:szCs w:val="18"/>
        </w:rPr>
        <w:t xml:space="preserve"> </w:t>
      </w:r>
      <w:r w:rsidRPr="00635FFC">
        <w:rPr>
          <w:sz w:val="24"/>
        </w:rPr>
        <w:t>and Carl</w:t>
      </w:r>
      <w:proofErr w:type="gramStart"/>
      <w:r w:rsidRPr="00635FFC">
        <w:rPr>
          <w:sz w:val="24"/>
        </w:rPr>
        <w:t>,  current</w:t>
      </w:r>
      <w:proofErr w:type="gramEnd"/>
      <w:r w:rsidRPr="00635FFC">
        <w:rPr>
          <w:sz w:val="24"/>
        </w:rPr>
        <w:t xml:space="preserve"> program director at CSIS, served at the Department of Commerce as special assistant to the deputy secretary, at the Cuban Affairs Bureau of the Department of State, and at the U.S. embassy in Madrid, US Senate Committee on Foreign Relations, “Oil, Mexico, And The Transboundary Agreement,” </w:t>
      </w:r>
      <w:hyperlink r:id="rId8" w:history="1">
        <w:r w:rsidRPr="00635FFC">
          <w:rPr>
            <w:sz w:val="24"/>
          </w:rPr>
          <w:t>http://www.google.com/url?sa=t&amp;rct=j&amp;q=&amp;esrc=s&amp;source=web&amp;cd=2&amp;ved=0CDgQFjAB&amp;url=http%3A%2F%2Fwww.foreign.senate.gov%2Fpublications%2Fdownload%2Foil-mexico-and-the-transboundary-agreement&amp;ei=qtPQUfzNJsisiALYloHwCw&amp;usg=AFQjCNEZsmcfgXzQ0omtPqf8HklAkTjfxA&amp;sig2=PORZ6WJw6OEYk7MPmfWKbw&amp;bvm=bv.48572450,d.cGE</w:t>
        </w:r>
      </w:hyperlink>
      <w:r w:rsidRPr="00635FFC">
        <w:rPr>
          <w:sz w:val="24"/>
        </w:rPr>
        <w:t>, P. 13, Accessed: 6/30/13)</w:t>
      </w:r>
    </w:p>
    <w:p w14:paraId="33C3C3FA" w14:textId="77777777" w:rsidR="00CA0FA8" w:rsidRPr="00635FFC" w:rsidRDefault="00CA0FA8" w:rsidP="00CA0FA8">
      <w:pPr>
        <w:rPr>
          <w:sz w:val="24"/>
        </w:rPr>
      </w:pPr>
      <w:r w:rsidRPr="00635FFC">
        <w:rPr>
          <w:sz w:val="24"/>
        </w:rPr>
        <w:t>U.S.-Mexico bilateral cooperation has improved dramatically in</w:t>
      </w:r>
      <w:r w:rsidRPr="00635FFC">
        <w:rPr>
          <w:sz w:val="14"/>
        </w:rPr>
        <w:t xml:space="preserve"> </w:t>
      </w:r>
      <w:r w:rsidRPr="00635FFC">
        <w:rPr>
          <w:sz w:val="24"/>
        </w:rPr>
        <w:t xml:space="preserve">the last 5 years. </w:t>
      </w:r>
      <w:r w:rsidRPr="00635FFC">
        <w:rPr>
          <w:rStyle w:val="StyleBoldUnderline"/>
          <w:sz w:val="28"/>
          <w:highlight w:val="green"/>
        </w:rPr>
        <w:t>Mexican</w:t>
      </w:r>
      <w:r w:rsidRPr="00635FFC">
        <w:rPr>
          <w:rStyle w:val="StyleBoldUnderline"/>
          <w:sz w:val="28"/>
        </w:rPr>
        <w:t xml:space="preserve"> sensitivities </w:t>
      </w:r>
      <w:r w:rsidRPr="00635FFC">
        <w:rPr>
          <w:rStyle w:val="StyleBoldUnderline"/>
          <w:sz w:val="28"/>
          <w:highlight w:val="green"/>
        </w:rPr>
        <w:t>regarding their sovereignty</w:t>
      </w:r>
      <w:r w:rsidRPr="00635FFC">
        <w:rPr>
          <w:rStyle w:val="StyleBoldUnderline"/>
          <w:sz w:val="28"/>
        </w:rPr>
        <w:t xml:space="preserve"> </w:t>
      </w:r>
      <w:r w:rsidRPr="00635FFC">
        <w:rPr>
          <w:rStyle w:val="StyleBoldUnderline"/>
          <w:sz w:val="28"/>
          <w:highlight w:val="green"/>
        </w:rPr>
        <w:t>are still present in government dealings</w:t>
      </w:r>
      <w:r w:rsidRPr="00635FFC">
        <w:rPr>
          <w:rStyle w:val="StyleBoldUnderline"/>
          <w:sz w:val="28"/>
        </w:rPr>
        <w:t xml:space="preserve">. </w:t>
      </w:r>
      <w:r w:rsidRPr="00635FFC">
        <w:rPr>
          <w:rStyle w:val="StyleBoldUnderline"/>
          <w:sz w:val="28"/>
          <w:highlight w:val="green"/>
        </w:rPr>
        <w:t>But today they don’t prevent bilateral cooperation</w:t>
      </w:r>
      <w:r w:rsidRPr="00635FFC">
        <w:rPr>
          <w:rStyle w:val="StyleBoldUnderline"/>
          <w:sz w:val="28"/>
        </w:rPr>
        <w:t xml:space="preserve">, as they did in the recent past. </w:t>
      </w:r>
      <w:r w:rsidRPr="00635FFC">
        <w:rPr>
          <w:sz w:val="24"/>
        </w:rPr>
        <w:t>As evidence</w:t>
      </w:r>
      <w:r w:rsidRPr="00635FFC">
        <w:rPr>
          <w:sz w:val="14"/>
        </w:rPr>
        <w:t xml:space="preserve"> </w:t>
      </w:r>
      <w:r w:rsidRPr="00635FFC">
        <w:rPr>
          <w:sz w:val="24"/>
        </w:rPr>
        <w:t>in this regard, we have seen a significant increase in Mexico’s</w:t>
      </w:r>
      <w:r w:rsidRPr="00635FFC">
        <w:rPr>
          <w:sz w:val="14"/>
        </w:rPr>
        <w:t xml:space="preserve"> </w:t>
      </w:r>
      <w:r w:rsidRPr="00635FFC">
        <w:rPr>
          <w:sz w:val="24"/>
        </w:rPr>
        <w:t xml:space="preserve">efforts to institutionalize and even expand cooperation </w:t>
      </w:r>
      <w:proofErr w:type="gramStart"/>
      <w:r w:rsidRPr="00635FFC">
        <w:rPr>
          <w:sz w:val="24"/>
        </w:rPr>
        <w:t>among</w:t>
      </w:r>
      <w:proofErr w:type="gramEnd"/>
      <w:r w:rsidRPr="00635FFC">
        <w:rPr>
          <w:sz w:val="14"/>
        </w:rPr>
        <w:t xml:space="preserve"> </w:t>
      </w:r>
      <w:r w:rsidRPr="00635FFC">
        <w:rPr>
          <w:sz w:val="24"/>
        </w:rPr>
        <w:t>both civilian and military officials.</w:t>
      </w:r>
      <w:r w:rsidRPr="00635FFC">
        <w:rPr>
          <w:sz w:val="14"/>
        </w:rPr>
        <w:t xml:space="preserve"> </w:t>
      </w:r>
      <w:r w:rsidRPr="00635FFC">
        <w:rPr>
          <w:sz w:val="24"/>
        </w:rPr>
        <w:t>The willingness to improve Mexican cooperation with the United</w:t>
      </w:r>
      <w:r w:rsidRPr="00635FFC">
        <w:rPr>
          <w:sz w:val="14"/>
        </w:rPr>
        <w:t xml:space="preserve"> </w:t>
      </w:r>
      <w:r w:rsidRPr="00635FFC">
        <w:rPr>
          <w:sz w:val="24"/>
        </w:rPr>
        <w:t>States is partly due to the trust developed through the successful</w:t>
      </w:r>
      <w:r w:rsidRPr="00635FFC">
        <w:rPr>
          <w:sz w:val="14"/>
        </w:rPr>
        <w:t xml:space="preserve"> </w:t>
      </w:r>
      <w:r w:rsidRPr="00635FFC">
        <w:rPr>
          <w:sz w:val="24"/>
        </w:rPr>
        <w:t>partnership the U.S. and Mexican governments have built while</w:t>
      </w:r>
      <w:r w:rsidRPr="00635FFC">
        <w:rPr>
          <w:sz w:val="14"/>
        </w:rPr>
        <w:t xml:space="preserve"> </w:t>
      </w:r>
      <w:r w:rsidRPr="00635FFC">
        <w:rPr>
          <w:sz w:val="24"/>
        </w:rPr>
        <w:t>working against drug trafficking organizations. The $1.9 billion</w:t>
      </w:r>
      <w:r w:rsidRPr="00635FFC">
        <w:rPr>
          <w:sz w:val="14"/>
        </w:rPr>
        <w:t xml:space="preserve"> </w:t>
      </w:r>
      <w:r w:rsidRPr="00635FFC">
        <w:rPr>
          <w:sz w:val="24"/>
        </w:rPr>
        <w:t>Me´rida Initiative through which the United States provides equipment,</w:t>
      </w:r>
      <w:r w:rsidRPr="00635FFC">
        <w:rPr>
          <w:sz w:val="14"/>
        </w:rPr>
        <w:t xml:space="preserve"> </w:t>
      </w:r>
      <w:r w:rsidRPr="00635FFC">
        <w:rPr>
          <w:sz w:val="24"/>
        </w:rPr>
        <w:t>training, and technical assistance to support the Mexican</w:t>
      </w:r>
      <w:r w:rsidRPr="00635FFC">
        <w:rPr>
          <w:sz w:val="14"/>
        </w:rPr>
        <w:t xml:space="preserve"> </w:t>
      </w:r>
      <w:r w:rsidRPr="00635FFC">
        <w:rPr>
          <w:sz w:val="24"/>
        </w:rPr>
        <w:t>government’s battle against the narcotics trade and transnational</w:t>
      </w:r>
      <w:r w:rsidRPr="00635FFC">
        <w:rPr>
          <w:sz w:val="14"/>
        </w:rPr>
        <w:t xml:space="preserve"> </w:t>
      </w:r>
      <w:r w:rsidRPr="00635FFC">
        <w:rPr>
          <w:sz w:val="24"/>
        </w:rPr>
        <w:t>crime has created a platform for greater bilateral cooperation.</w:t>
      </w:r>
      <w:r w:rsidRPr="00635FFC">
        <w:rPr>
          <w:sz w:val="14"/>
        </w:rPr>
        <w:t xml:space="preserve"> </w:t>
      </w:r>
      <w:r w:rsidRPr="00635FFC">
        <w:rPr>
          <w:rStyle w:val="StyleBoldUnderline"/>
          <w:sz w:val="28"/>
        </w:rPr>
        <w:t xml:space="preserve">Today, </w:t>
      </w:r>
      <w:r w:rsidRPr="00635FFC">
        <w:rPr>
          <w:rStyle w:val="StyleBoldUnderline"/>
          <w:sz w:val="28"/>
          <w:highlight w:val="green"/>
        </w:rPr>
        <w:t>our two nations work closer than ever before. Yet, there are still new areas in which the bilateral relationship should improve</w:t>
      </w:r>
      <w:r w:rsidRPr="00635FFC">
        <w:rPr>
          <w:sz w:val="24"/>
        </w:rPr>
        <w:t>.</w:t>
      </w:r>
      <w:r w:rsidRPr="00635FFC">
        <w:rPr>
          <w:sz w:val="14"/>
        </w:rPr>
        <w:t xml:space="preserve"> </w:t>
      </w:r>
      <w:r w:rsidRPr="00635FFC">
        <w:rPr>
          <w:sz w:val="24"/>
        </w:rPr>
        <w:t>Interlocutors both from the then-existing Caldero´n administration</w:t>
      </w:r>
      <w:r w:rsidRPr="00635FFC">
        <w:rPr>
          <w:sz w:val="14"/>
        </w:rPr>
        <w:t xml:space="preserve"> </w:t>
      </w:r>
      <w:r w:rsidRPr="00635FFC">
        <w:rPr>
          <w:sz w:val="24"/>
        </w:rPr>
        <w:t xml:space="preserve">and senior advisers to then-incoming Pen˜ </w:t>
      </w:r>
      <w:r w:rsidRPr="00635FFC">
        <w:rPr>
          <w:rStyle w:val="StyleBoldUnderline"/>
          <w:sz w:val="28"/>
        </w:rPr>
        <w:t xml:space="preserve">a </w:t>
      </w:r>
      <w:r w:rsidRPr="00635FFC">
        <w:rPr>
          <w:rStyle w:val="StyleBoldUnderline"/>
          <w:sz w:val="28"/>
          <w:highlight w:val="green"/>
        </w:rPr>
        <w:t>Nieto</w:t>
      </w:r>
      <w:r w:rsidRPr="00635FFC">
        <w:rPr>
          <w:rStyle w:val="StyleBoldUnderline"/>
          <w:sz w:val="28"/>
        </w:rPr>
        <w:t xml:space="preserve"> </w:t>
      </w:r>
      <w:r w:rsidRPr="00635FFC">
        <w:rPr>
          <w:rStyle w:val="StyleBoldUnderline"/>
          <w:sz w:val="28"/>
          <w:highlight w:val="green"/>
        </w:rPr>
        <w:t xml:space="preserve">administration expressed a similar desire to expand cooperation </w:t>
      </w:r>
      <w:r w:rsidRPr="00635FFC">
        <w:rPr>
          <w:rStyle w:val="StyleBoldUnderline"/>
          <w:sz w:val="28"/>
        </w:rPr>
        <w:t xml:space="preserve">in the bilateral relationship. </w:t>
      </w:r>
      <w:r w:rsidRPr="00635FFC">
        <w:rPr>
          <w:sz w:val="24"/>
        </w:rPr>
        <w:t>One senior member of the then-incoming Pen˜ a</w:t>
      </w:r>
      <w:r w:rsidRPr="00635FFC">
        <w:rPr>
          <w:sz w:val="14"/>
        </w:rPr>
        <w:t xml:space="preserve"> </w:t>
      </w:r>
      <w:r w:rsidRPr="00635FFC">
        <w:rPr>
          <w:sz w:val="24"/>
        </w:rPr>
        <w:t>Nieto administration expressed that it is time to move beyond tourism</w:t>
      </w:r>
      <w:r w:rsidRPr="00635FFC">
        <w:rPr>
          <w:sz w:val="14"/>
        </w:rPr>
        <w:t xml:space="preserve"> </w:t>
      </w:r>
      <w:r w:rsidRPr="00635FFC">
        <w:rPr>
          <w:sz w:val="24"/>
        </w:rPr>
        <w:t>and drugs, issues which are so prominent in the bilateral da today.11 Of course, the development of a contemporary, comprehensive</w:t>
      </w:r>
      <w:r w:rsidRPr="00635FFC">
        <w:rPr>
          <w:sz w:val="14"/>
        </w:rPr>
        <w:t xml:space="preserve"> </w:t>
      </w:r>
      <w:r w:rsidRPr="00635FFC">
        <w:rPr>
          <w:sz w:val="24"/>
        </w:rPr>
        <w:t>immigration policy ranks high when broadening the</w:t>
      </w:r>
      <w:r w:rsidRPr="00635FFC">
        <w:rPr>
          <w:sz w:val="14"/>
        </w:rPr>
        <w:t xml:space="preserve"> </w:t>
      </w:r>
      <w:r w:rsidRPr="00635FFC">
        <w:rPr>
          <w:sz w:val="24"/>
        </w:rPr>
        <w:t>agenda is discussed.</w:t>
      </w:r>
      <w:r w:rsidRPr="00635FFC">
        <w:rPr>
          <w:sz w:val="14"/>
        </w:rPr>
        <w:t xml:space="preserve"> </w:t>
      </w:r>
      <w:r w:rsidRPr="00635FFC">
        <w:rPr>
          <w:rStyle w:val="StyleBoldUnderline"/>
          <w:sz w:val="28"/>
          <w:highlight w:val="green"/>
        </w:rPr>
        <w:t xml:space="preserve">The U.S. is well positioned to </w:t>
      </w:r>
      <w:r w:rsidRPr="00635FFC">
        <w:rPr>
          <w:rStyle w:val="StyleBoldUnderline"/>
          <w:sz w:val="28"/>
        </w:rPr>
        <w:t xml:space="preserve">increase dialogue and </w:t>
      </w:r>
      <w:r w:rsidRPr="00635FFC">
        <w:rPr>
          <w:rStyle w:val="StyleBoldUnderline"/>
          <w:sz w:val="28"/>
          <w:highlight w:val="green"/>
        </w:rPr>
        <w:t>cooperation on energy security with Mexico</w:t>
      </w:r>
      <w:r w:rsidRPr="00635FFC">
        <w:rPr>
          <w:sz w:val="24"/>
        </w:rPr>
        <w:t xml:space="preserve"> (included in renewable power and</w:t>
      </w:r>
      <w:r w:rsidRPr="00635FFC">
        <w:rPr>
          <w:sz w:val="14"/>
        </w:rPr>
        <w:t xml:space="preserve"> </w:t>
      </w:r>
      <w:r w:rsidRPr="00635FFC">
        <w:rPr>
          <w:sz w:val="24"/>
        </w:rPr>
        <w:t>efficiency, which were not part of this review, but which are areas</w:t>
      </w:r>
      <w:r w:rsidRPr="00635FFC">
        <w:rPr>
          <w:sz w:val="14"/>
        </w:rPr>
        <w:t xml:space="preserve"> </w:t>
      </w:r>
      <w:r w:rsidRPr="00635FFC">
        <w:rPr>
          <w:sz w:val="24"/>
        </w:rPr>
        <w:t>where cooperation can move forward without significant political</w:t>
      </w:r>
      <w:r w:rsidRPr="00635FFC">
        <w:rPr>
          <w:sz w:val="14"/>
        </w:rPr>
        <w:t xml:space="preserve"> </w:t>
      </w:r>
      <w:r w:rsidRPr="00635FFC">
        <w:rPr>
          <w:sz w:val="24"/>
        </w:rPr>
        <w:t xml:space="preserve">obstacles from the Mexican side). </w:t>
      </w:r>
    </w:p>
    <w:p w14:paraId="78422CE7" w14:textId="77777777" w:rsidR="00CA0FA8" w:rsidRPr="00635FFC" w:rsidRDefault="00CA0FA8" w:rsidP="00CA0FA8">
      <w:pPr>
        <w:rPr>
          <w:sz w:val="24"/>
        </w:rPr>
      </w:pPr>
    </w:p>
    <w:p w14:paraId="1DC18704" w14:textId="77777777" w:rsidR="00CA0FA8" w:rsidRPr="00635FFC" w:rsidRDefault="00CA0FA8" w:rsidP="00CA0FA8">
      <w:pPr>
        <w:pStyle w:val="Heading4"/>
        <w:rPr>
          <w:rStyle w:val="StyleStyleBold12pt"/>
          <w:rFonts w:ascii="Calibri" w:hAnsi="Calibri"/>
          <w:b/>
          <w:sz w:val="28"/>
          <w:szCs w:val="26"/>
        </w:rPr>
      </w:pPr>
      <w:r w:rsidRPr="00635FFC">
        <w:rPr>
          <w:rStyle w:val="StyleStyleBold12pt"/>
          <w:rFonts w:ascii="Calibri" w:hAnsi="Calibri"/>
          <w:b/>
          <w:sz w:val="28"/>
          <w:szCs w:val="26"/>
        </w:rPr>
        <w:t xml:space="preserve">Energy and economic ties key to broader relations – plan solves </w:t>
      </w:r>
    </w:p>
    <w:p w14:paraId="246569EA" w14:textId="77777777" w:rsidR="00CA0FA8" w:rsidRPr="00635FFC" w:rsidRDefault="00CA0FA8" w:rsidP="00CA0FA8">
      <w:pPr>
        <w:rPr>
          <w:sz w:val="24"/>
        </w:rPr>
      </w:pPr>
      <w:r w:rsidRPr="00635FFC">
        <w:rPr>
          <w:rStyle w:val="StyleStyleBold12pt"/>
          <w:sz w:val="28"/>
        </w:rPr>
        <w:t>Farnsworth 13</w:t>
      </w:r>
      <w:r w:rsidRPr="00635FFC">
        <w:rPr>
          <w:sz w:val="24"/>
        </w:rPr>
        <w:t xml:space="preserve"> [Eric, May 8, “Obama’s Mexico Trip Yielded Progress, Missed Opportunities” </w:t>
      </w:r>
      <w:hyperlink r:id="rId9" w:history="1">
        <w:r w:rsidRPr="00635FFC">
          <w:rPr>
            <w:sz w:val="24"/>
          </w:rPr>
          <w:t>http://www.worldpoliticsreview.com/articles/12934/obama-s-mexico-trip-yielded-progress-missed-opportunities 6/29/13</w:t>
        </w:r>
      </w:hyperlink>
      <w:r w:rsidRPr="00635FFC">
        <w:rPr>
          <w:sz w:val="24"/>
        </w:rPr>
        <w:t>]</w:t>
      </w:r>
    </w:p>
    <w:p w14:paraId="619CF818" w14:textId="77777777" w:rsidR="00CA0FA8" w:rsidRPr="00635FFC" w:rsidRDefault="00CA0FA8" w:rsidP="00CA0FA8">
      <w:pPr>
        <w:rPr>
          <w:b/>
          <w:bCs/>
          <w:sz w:val="24"/>
          <w:u w:val="single"/>
        </w:rPr>
      </w:pPr>
      <w:r w:rsidRPr="00635FFC">
        <w:rPr>
          <w:sz w:val="24"/>
        </w:rPr>
        <w:t xml:space="preserve">President Barack Obama traveled to Mexico City on May 2 to meet with </w:t>
      </w:r>
      <w:proofErr w:type="gramStart"/>
      <w:r w:rsidRPr="00635FFC">
        <w:rPr>
          <w:sz w:val="24"/>
        </w:rPr>
        <w:t>new</w:t>
      </w:r>
      <w:proofErr w:type="gramEnd"/>
      <w:r w:rsidRPr="00635FFC">
        <w:rPr>
          <w:sz w:val="24"/>
        </w:rPr>
        <w:t xml:space="preserve"> Mexican President Enrique Pena Nieto in an effort to recast perceptions of the bilateral agenda from security to economic issues. In 2012, for the first time in 12 years, the U.S. and Mexican election cycles coincided, providing an excellent opportunity to coordinate an agenda consistent with the political needs of the new administrations and the economic requirements of their respective countries. </w:t>
      </w:r>
      <w:r w:rsidRPr="00635FFC">
        <w:rPr>
          <w:rStyle w:val="StyleBoldUnderline"/>
          <w:sz w:val="28"/>
          <w:highlight w:val="green"/>
        </w:rPr>
        <w:t>A</w:t>
      </w:r>
      <w:r w:rsidRPr="00635FFC">
        <w:rPr>
          <w:rStyle w:val="StyleBoldUnderline"/>
          <w:sz w:val="28"/>
        </w:rPr>
        <w:t xml:space="preserve">n early </w:t>
      </w:r>
      <w:r w:rsidRPr="00635FFC">
        <w:rPr>
          <w:rStyle w:val="StyleBoldUnderline"/>
          <w:sz w:val="28"/>
          <w:highlight w:val="green"/>
        </w:rPr>
        <w:t>visit</w:t>
      </w:r>
      <w:r w:rsidRPr="00635FFC">
        <w:rPr>
          <w:rStyle w:val="StyleBoldUnderline"/>
          <w:sz w:val="28"/>
        </w:rPr>
        <w:t xml:space="preserve"> </w:t>
      </w:r>
      <w:r w:rsidRPr="00635FFC">
        <w:rPr>
          <w:rStyle w:val="StyleBoldUnderline"/>
          <w:sz w:val="28"/>
          <w:highlight w:val="green"/>
        </w:rPr>
        <w:t>by</w:t>
      </w:r>
      <w:r w:rsidRPr="00635FFC">
        <w:rPr>
          <w:rStyle w:val="StyleBoldUnderline"/>
          <w:sz w:val="28"/>
        </w:rPr>
        <w:t xml:space="preserve"> </w:t>
      </w:r>
      <w:r w:rsidRPr="00635FFC">
        <w:rPr>
          <w:rStyle w:val="StyleBoldUnderline"/>
          <w:sz w:val="28"/>
          <w:highlight w:val="green"/>
        </w:rPr>
        <w:t>the</w:t>
      </w:r>
      <w:r w:rsidRPr="00635FFC">
        <w:rPr>
          <w:rStyle w:val="StyleBoldUnderline"/>
          <w:sz w:val="28"/>
        </w:rPr>
        <w:t xml:space="preserve"> U.S. </w:t>
      </w:r>
      <w:r w:rsidRPr="00635FFC">
        <w:rPr>
          <w:rStyle w:val="StyleBoldUnderline"/>
          <w:sz w:val="28"/>
          <w:highlight w:val="green"/>
        </w:rPr>
        <w:t>president</w:t>
      </w:r>
      <w:r w:rsidRPr="00635FFC">
        <w:rPr>
          <w:rStyle w:val="StyleBoldUnderline"/>
          <w:sz w:val="28"/>
        </w:rPr>
        <w:t xml:space="preserve"> </w:t>
      </w:r>
      <w:r w:rsidRPr="00635FFC">
        <w:rPr>
          <w:rStyle w:val="StyleBoldUnderline"/>
          <w:sz w:val="28"/>
          <w:highlight w:val="green"/>
        </w:rPr>
        <w:t>was</w:t>
      </w:r>
      <w:r w:rsidRPr="00635FFC">
        <w:rPr>
          <w:rStyle w:val="StyleBoldUnderline"/>
          <w:sz w:val="28"/>
        </w:rPr>
        <w:t xml:space="preserve"> an </w:t>
      </w:r>
      <w:r w:rsidRPr="00635FFC">
        <w:rPr>
          <w:rStyle w:val="StyleBoldUnderline"/>
          <w:sz w:val="28"/>
          <w:highlight w:val="green"/>
        </w:rPr>
        <w:t>important</w:t>
      </w:r>
      <w:r w:rsidRPr="00635FFC">
        <w:rPr>
          <w:rStyle w:val="StyleBoldUnderline"/>
          <w:sz w:val="28"/>
        </w:rPr>
        <w:t xml:space="preserve"> signal </w:t>
      </w:r>
      <w:r w:rsidRPr="00635FFC">
        <w:rPr>
          <w:rStyle w:val="StyleBoldUnderline"/>
          <w:sz w:val="28"/>
          <w:highlight w:val="green"/>
        </w:rPr>
        <w:t>that Mexico’s significant contributions to</w:t>
      </w:r>
      <w:r w:rsidRPr="00635FFC">
        <w:rPr>
          <w:rStyle w:val="StyleBoldUnderline"/>
          <w:sz w:val="28"/>
        </w:rPr>
        <w:t xml:space="preserve"> </w:t>
      </w:r>
      <w:r w:rsidRPr="00635FFC">
        <w:rPr>
          <w:rStyle w:val="StyleBoldUnderline"/>
          <w:sz w:val="28"/>
          <w:highlight w:val="green"/>
        </w:rPr>
        <w:t>the</w:t>
      </w:r>
      <w:r w:rsidRPr="00635FFC">
        <w:rPr>
          <w:rStyle w:val="StyleBoldUnderline"/>
          <w:sz w:val="28"/>
        </w:rPr>
        <w:t xml:space="preserve"> health of the </w:t>
      </w:r>
      <w:r w:rsidRPr="00635FFC">
        <w:rPr>
          <w:rStyle w:val="StyleBoldUnderline"/>
          <w:sz w:val="28"/>
          <w:highlight w:val="green"/>
        </w:rPr>
        <w:t>U.S. economy</w:t>
      </w:r>
      <w:r w:rsidRPr="00635FFC">
        <w:rPr>
          <w:rStyle w:val="StyleBoldUnderline"/>
          <w:sz w:val="28"/>
        </w:rPr>
        <w:t xml:space="preserve"> </w:t>
      </w:r>
      <w:r w:rsidRPr="00635FFC">
        <w:rPr>
          <w:rStyle w:val="StyleBoldUnderline"/>
          <w:sz w:val="28"/>
          <w:highlight w:val="green"/>
        </w:rPr>
        <w:t>can no</w:t>
      </w:r>
      <w:r w:rsidRPr="00635FFC">
        <w:rPr>
          <w:rStyle w:val="StyleBoldUnderline"/>
          <w:sz w:val="28"/>
        </w:rPr>
        <w:t xml:space="preserve"> longer </w:t>
      </w:r>
      <w:r w:rsidRPr="00635FFC">
        <w:rPr>
          <w:rStyle w:val="StyleBoldUnderline"/>
          <w:sz w:val="28"/>
          <w:highlight w:val="green"/>
        </w:rPr>
        <w:t>be taken for granted</w:t>
      </w:r>
      <w:r w:rsidRPr="00635FFC">
        <w:rPr>
          <w:rStyle w:val="StyleBoldUnderline"/>
          <w:sz w:val="28"/>
        </w:rPr>
        <w:t xml:space="preserve">; </w:t>
      </w:r>
      <w:r w:rsidRPr="00635FFC">
        <w:rPr>
          <w:rStyle w:val="StyleBoldUnderline"/>
          <w:sz w:val="28"/>
          <w:highlight w:val="green"/>
        </w:rPr>
        <w:t>the bond must be strengthened</w:t>
      </w:r>
      <w:r w:rsidRPr="00635FFC">
        <w:rPr>
          <w:rStyle w:val="StyleBoldUnderline"/>
          <w:sz w:val="28"/>
        </w:rPr>
        <w:t xml:space="preserve"> in order to assure the global competitiveness of both Mexico and the United States.</w:t>
      </w:r>
    </w:p>
    <w:p w14:paraId="5DE69280" w14:textId="77777777" w:rsidR="00CA0FA8" w:rsidRPr="00635FFC" w:rsidRDefault="00CA0FA8" w:rsidP="00CA0FA8">
      <w:pPr>
        <w:rPr>
          <w:sz w:val="24"/>
        </w:rPr>
      </w:pPr>
      <w:r w:rsidRPr="00635FFC">
        <w:rPr>
          <w:rStyle w:val="StyleBoldUnderline"/>
          <w:sz w:val="28"/>
          <w:highlight w:val="green"/>
        </w:rPr>
        <w:t>Mexico is the United States’ third-largest trading partner</w:t>
      </w:r>
      <w:r w:rsidRPr="00635FFC">
        <w:rPr>
          <w:sz w:val="24"/>
        </w:rPr>
        <w:t xml:space="preserve">, after Canada and China, </w:t>
      </w:r>
      <w:r w:rsidRPr="00635FFC">
        <w:rPr>
          <w:rStyle w:val="StyleBoldUnderline"/>
          <w:sz w:val="28"/>
        </w:rPr>
        <w:t xml:space="preserve">and its </w:t>
      </w:r>
      <w:proofErr w:type="gramStart"/>
      <w:r w:rsidRPr="00635FFC">
        <w:rPr>
          <w:rStyle w:val="StyleBoldUnderline"/>
          <w:sz w:val="28"/>
        </w:rPr>
        <w:t>second-biggest</w:t>
      </w:r>
      <w:proofErr w:type="gramEnd"/>
      <w:r w:rsidRPr="00635FFC">
        <w:rPr>
          <w:rStyle w:val="StyleBoldUnderline"/>
          <w:sz w:val="28"/>
        </w:rPr>
        <w:t xml:space="preserve"> export market</w:t>
      </w:r>
      <w:r w:rsidRPr="00635FFC">
        <w:rPr>
          <w:sz w:val="24"/>
        </w:rPr>
        <w:t xml:space="preserve">, after Canada. Some $1.4 billion worth of goods crosses the U.S.-Mexico border every day, and </w:t>
      </w:r>
      <w:r w:rsidRPr="00635FFC">
        <w:rPr>
          <w:rStyle w:val="StyleBoldUnderline"/>
          <w:sz w:val="28"/>
        </w:rPr>
        <w:t xml:space="preserve">an estimated </w:t>
      </w:r>
      <w:r w:rsidRPr="00635FFC">
        <w:rPr>
          <w:rStyle w:val="StyleBoldUnderline"/>
          <w:sz w:val="28"/>
          <w:highlight w:val="green"/>
        </w:rPr>
        <w:t>6 million U.S. jobs depend</w:t>
      </w:r>
      <w:r w:rsidRPr="00635FFC">
        <w:rPr>
          <w:rStyle w:val="StyleBoldUnderline"/>
          <w:sz w:val="28"/>
        </w:rPr>
        <w:t xml:space="preserve"> directly </w:t>
      </w:r>
      <w:r w:rsidRPr="00635FFC">
        <w:rPr>
          <w:rStyle w:val="StyleBoldUnderline"/>
          <w:sz w:val="28"/>
          <w:highlight w:val="green"/>
        </w:rPr>
        <w:t>on</w:t>
      </w:r>
      <w:r w:rsidRPr="00635FFC">
        <w:rPr>
          <w:rStyle w:val="StyleBoldUnderline"/>
          <w:sz w:val="28"/>
        </w:rPr>
        <w:t xml:space="preserve"> trade with </w:t>
      </w:r>
      <w:r w:rsidRPr="00635FFC">
        <w:rPr>
          <w:rStyle w:val="StyleBoldUnderline"/>
          <w:sz w:val="28"/>
          <w:highlight w:val="green"/>
        </w:rPr>
        <w:t>Mexico</w:t>
      </w:r>
      <w:r w:rsidRPr="00635FFC">
        <w:rPr>
          <w:sz w:val="24"/>
        </w:rPr>
        <w:t xml:space="preserve">. These are big numbers, and they are only going to increase, particularly as Mexico’s economy grows and its middle class expands, increasing its purchasing power. </w:t>
      </w:r>
    </w:p>
    <w:p w14:paraId="718F13E9" w14:textId="77777777" w:rsidR="00CA0FA8" w:rsidRPr="00635FFC" w:rsidRDefault="00CA0FA8" w:rsidP="00CA0FA8">
      <w:pPr>
        <w:rPr>
          <w:sz w:val="24"/>
        </w:rPr>
      </w:pPr>
      <w:r w:rsidRPr="00635FFC">
        <w:rPr>
          <w:sz w:val="24"/>
        </w:rPr>
        <w:t xml:space="preserve">At the same time, </w:t>
      </w:r>
      <w:r w:rsidRPr="00635FFC">
        <w:rPr>
          <w:rStyle w:val="StyleBoldUnderline"/>
          <w:sz w:val="28"/>
        </w:rPr>
        <w:t xml:space="preserve">a number of </w:t>
      </w:r>
      <w:r w:rsidRPr="00635FFC">
        <w:rPr>
          <w:rStyle w:val="StyleBoldUnderline"/>
          <w:sz w:val="28"/>
          <w:highlight w:val="green"/>
        </w:rPr>
        <w:t>obstacles to growth must be addressed if the bilateral relationship is to reach its full potential</w:t>
      </w:r>
      <w:r w:rsidRPr="00635FFC">
        <w:rPr>
          <w:rStyle w:val="StyleBoldUnderline"/>
          <w:sz w:val="28"/>
        </w:rPr>
        <w:t xml:space="preserve">. </w:t>
      </w:r>
      <w:r w:rsidRPr="00635FFC">
        <w:rPr>
          <w:sz w:val="24"/>
        </w:rPr>
        <w:t xml:space="preserve">Many of these are domestic issues that each nation should resolve for its own self-interest but that would nonetheless meaningfully improve the bilateral economic relationship. Among these are, </w:t>
      </w:r>
      <w:r w:rsidRPr="00635FFC">
        <w:rPr>
          <w:rStyle w:val="StyleBoldUnderline"/>
          <w:sz w:val="28"/>
        </w:rPr>
        <w:t xml:space="preserve">from </w:t>
      </w:r>
      <w:r w:rsidRPr="00635FFC">
        <w:rPr>
          <w:rStyle w:val="StyleBoldUnderline"/>
          <w:sz w:val="28"/>
          <w:highlight w:val="green"/>
        </w:rPr>
        <w:t>Mexico’s</w:t>
      </w:r>
      <w:r w:rsidRPr="00635FFC">
        <w:rPr>
          <w:rStyle w:val="StyleBoldUnderline"/>
          <w:sz w:val="28"/>
        </w:rPr>
        <w:t xml:space="preserve"> </w:t>
      </w:r>
      <w:r w:rsidRPr="00635FFC">
        <w:rPr>
          <w:rStyle w:val="StyleBoldUnderline"/>
          <w:sz w:val="28"/>
          <w:highlight w:val="green"/>
        </w:rPr>
        <w:t>side</w:t>
      </w:r>
      <w:r w:rsidRPr="00635FFC">
        <w:rPr>
          <w:rStyle w:val="StyleBoldUnderline"/>
          <w:sz w:val="28"/>
        </w:rPr>
        <w:t xml:space="preserve">, reforms in fiscal, </w:t>
      </w:r>
      <w:r w:rsidRPr="00635FFC">
        <w:rPr>
          <w:rStyle w:val="StyleBoldUnderline"/>
          <w:sz w:val="28"/>
          <w:highlight w:val="green"/>
        </w:rPr>
        <w:t>energy and competition</w:t>
      </w:r>
      <w:r w:rsidRPr="00635FFC">
        <w:rPr>
          <w:rStyle w:val="StyleBoldUnderline"/>
          <w:sz w:val="28"/>
        </w:rPr>
        <w:t xml:space="preserve"> </w:t>
      </w:r>
      <w:r w:rsidRPr="00635FFC">
        <w:rPr>
          <w:rStyle w:val="StyleBoldUnderline"/>
          <w:sz w:val="28"/>
          <w:highlight w:val="green"/>
        </w:rPr>
        <w:t>policy</w:t>
      </w:r>
      <w:r w:rsidRPr="00635FFC">
        <w:rPr>
          <w:rStyle w:val="StyleBoldUnderline"/>
          <w:sz w:val="28"/>
        </w:rPr>
        <w:t>, as well as the continuing implementation of labor and education reforms</w:t>
      </w:r>
      <w:r w:rsidRPr="00635FFC">
        <w:rPr>
          <w:sz w:val="24"/>
        </w:rPr>
        <w:t xml:space="preserve">. Working with Mexico’s other two main political parties, Pena Nieto’s Institutional Revolution Party (PRI) has successfully begun the reform process. But the Mexican president’s honeymoon period is coming to an end, and the most difficult issues remain unresolved. </w:t>
      </w:r>
    </w:p>
    <w:p w14:paraId="18FBC290" w14:textId="77777777" w:rsidR="00CA0FA8" w:rsidRPr="00635FFC" w:rsidRDefault="00CA0FA8" w:rsidP="00CA0FA8">
      <w:pPr>
        <w:pStyle w:val="Heading4"/>
        <w:rPr>
          <w:sz w:val="28"/>
        </w:rPr>
      </w:pPr>
      <w:r w:rsidRPr="00635FFC">
        <w:rPr>
          <w:sz w:val="28"/>
        </w:rPr>
        <w:t>Plan is reverse causal - Failure to pass THA kills relations- Mexico would perceive it as a violation of trust</w:t>
      </w:r>
    </w:p>
    <w:p w14:paraId="0D63DDF7" w14:textId="77777777" w:rsidR="00CA0FA8" w:rsidRPr="00635FFC" w:rsidRDefault="00CA0FA8" w:rsidP="00CA0FA8">
      <w:pPr>
        <w:rPr>
          <w:sz w:val="24"/>
        </w:rPr>
      </w:pPr>
      <w:r w:rsidRPr="00635FFC">
        <w:rPr>
          <w:rStyle w:val="StyleStyleBold12pt"/>
          <w:sz w:val="28"/>
        </w:rPr>
        <w:t>CFR 12</w:t>
      </w:r>
      <w:r w:rsidRPr="00635FFC">
        <w:rPr>
          <w:sz w:val="24"/>
        </w:rPr>
        <w:t xml:space="preserve"> – United States Senate Committee on Foreign Relations, Super Qualified Authors, 12/21/12, (“OIL, MEXICO, AND THE TRANSBOUNDARY AGREEMENT”, </w:t>
      </w:r>
      <w:hyperlink r:id="rId10" w:history="1">
        <w:r w:rsidRPr="00635FFC">
          <w:rPr>
            <w:sz w:val="24"/>
          </w:rPr>
          <w:t>http://www.gpo.gov/fdsys/pkg/CPRT-112SPRT77567/html/CPRT-112SPRT77567.htm</w:t>
        </w:r>
      </w:hyperlink>
      <w:r w:rsidRPr="00635FFC">
        <w:rPr>
          <w:sz w:val="24"/>
        </w:rPr>
        <w:t>, AW)</w:t>
      </w:r>
    </w:p>
    <w:p w14:paraId="4B47036E" w14:textId="77777777" w:rsidR="00CA0FA8" w:rsidRPr="00635FFC" w:rsidRDefault="00CA0FA8" w:rsidP="00CA0FA8">
      <w:pPr>
        <w:rPr>
          <w:rStyle w:val="StyleStyleBold12pt"/>
          <w:rFonts w:eastAsiaTheme="majorEastAsia" w:cstheme="majorBidi"/>
          <w:bCs/>
          <w:sz w:val="36"/>
          <w:szCs w:val="32"/>
          <w:u w:val="single"/>
        </w:rPr>
      </w:pPr>
      <w:r w:rsidRPr="00635FFC">
        <w:rPr>
          <w:sz w:val="24"/>
        </w:rPr>
        <w:t xml:space="preserve">Finally, </w:t>
      </w:r>
      <w:r w:rsidRPr="00635FFC">
        <w:rPr>
          <w:rStyle w:val="StyleBoldUnderline"/>
          <w:sz w:val="28"/>
          <w:highlight w:val="cyan"/>
        </w:rPr>
        <w:t>passage of the TBA would boost U.S.-Mexico relations on energy</w:t>
      </w:r>
      <w:r w:rsidRPr="00635FFC">
        <w:rPr>
          <w:rStyle w:val="StyleBoldUnderline"/>
          <w:sz w:val="28"/>
        </w:rPr>
        <w:t xml:space="preserve"> issues</w:t>
      </w:r>
      <w:r w:rsidRPr="00635FFC">
        <w:rPr>
          <w:sz w:val="24"/>
        </w:rPr>
        <w:t xml:space="preserve">, which have traditionally lagged. Mexican </w:t>
      </w:r>
      <w:r w:rsidRPr="00635FFC">
        <w:rPr>
          <w:rStyle w:val="StyleBoldUnderline"/>
          <w:sz w:val="28"/>
          <w:highlight w:val="cyan"/>
        </w:rPr>
        <w:t>officials</w:t>
      </w:r>
      <w:r w:rsidRPr="00635FFC">
        <w:rPr>
          <w:sz w:val="24"/>
        </w:rPr>
        <w:t xml:space="preserve"> </w:t>
      </w:r>
      <w:r w:rsidRPr="00635FFC">
        <w:rPr>
          <w:rStyle w:val="StyleBoldUnderline"/>
          <w:sz w:val="28"/>
        </w:rPr>
        <w:t>roundly</w:t>
      </w:r>
      <w:r w:rsidRPr="00635FFC">
        <w:rPr>
          <w:sz w:val="24"/>
        </w:rPr>
        <w:t xml:space="preserve"> expressed </w:t>
      </w:r>
      <w:r w:rsidRPr="00635FFC">
        <w:rPr>
          <w:rStyle w:val="StyleBoldUnderline"/>
          <w:sz w:val="28"/>
          <w:highlight w:val="cyan"/>
        </w:rPr>
        <w:t>support</w:t>
      </w:r>
      <w:r w:rsidRPr="00635FFC">
        <w:rPr>
          <w:sz w:val="24"/>
        </w:rPr>
        <w:t xml:space="preserve"> for the TBA and expectation for U.S. </w:t>
      </w:r>
      <w:r w:rsidRPr="00635FFC">
        <w:rPr>
          <w:rStyle w:val="StyleBoldUnderline"/>
          <w:sz w:val="28"/>
          <w:highlight w:val="cyan"/>
        </w:rPr>
        <w:t>ratification</w:t>
      </w:r>
      <w:r w:rsidRPr="00635FFC">
        <w:rPr>
          <w:sz w:val="24"/>
        </w:rPr>
        <w:t xml:space="preserve"> in conversation with the authors. </w:t>
      </w:r>
      <w:r w:rsidRPr="00635FFC">
        <w:rPr>
          <w:rStyle w:val="StyleBoldUnderline"/>
          <w:sz w:val="28"/>
          <w:highlight w:val="cyan"/>
        </w:rPr>
        <w:t>The</w:t>
      </w:r>
      <w:r w:rsidRPr="00635FFC">
        <w:rPr>
          <w:rStyle w:val="StyleBoldUnderline"/>
          <w:sz w:val="28"/>
        </w:rPr>
        <w:t xml:space="preserve"> political </w:t>
      </w:r>
      <w:r w:rsidRPr="00635FFC">
        <w:rPr>
          <w:rStyle w:val="StyleBoldUnderline"/>
          <w:sz w:val="28"/>
          <w:highlight w:val="cyan"/>
        </w:rPr>
        <w:t>impact of not</w:t>
      </w:r>
      <w:r w:rsidRPr="00635FFC">
        <w:rPr>
          <w:rStyle w:val="StyleBoldUnderline"/>
          <w:sz w:val="28"/>
        </w:rPr>
        <w:t xml:space="preserve"> </w:t>
      </w:r>
      <w:r w:rsidRPr="00635FFC">
        <w:rPr>
          <w:sz w:val="24"/>
        </w:rPr>
        <w:t xml:space="preserve">approving and </w:t>
      </w:r>
      <w:r w:rsidRPr="00635FFC">
        <w:rPr>
          <w:rStyle w:val="StyleBoldUnderline"/>
          <w:sz w:val="28"/>
          <w:highlight w:val="cyan"/>
        </w:rPr>
        <w:t>implementing</w:t>
      </w:r>
      <w:r w:rsidRPr="00635FFC">
        <w:rPr>
          <w:rStyle w:val="StyleBoldUnderline"/>
          <w:sz w:val="28"/>
        </w:rPr>
        <w:t xml:space="preserve"> the </w:t>
      </w:r>
      <w:r w:rsidRPr="00635FFC">
        <w:rPr>
          <w:rStyle w:val="StyleBoldUnderline"/>
          <w:sz w:val="28"/>
          <w:highlight w:val="cyan"/>
        </w:rPr>
        <w:t>TBA</w:t>
      </w:r>
      <w:r w:rsidRPr="00635FFC">
        <w:rPr>
          <w:rStyle w:val="StyleBoldUnderline"/>
          <w:sz w:val="28"/>
        </w:rPr>
        <w:t xml:space="preserve"> </w:t>
      </w:r>
      <w:r w:rsidRPr="00635FFC">
        <w:rPr>
          <w:rStyle w:val="StyleBoldUnderline"/>
          <w:sz w:val="28"/>
          <w:highlight w:val="cyan"/>
        </w:rPr>
        <w:t>would set back</w:t>
      </w:r>
      <w:r w:rsidRPr="00635FFC">
        <w:rPr>
          <w:rStyle w:val="StyleBoldUnderline"/>
          <w:sz w:val="28"/>
        </w:rPr>
        <w:t xml:space="preserve"> U.S.-Mexican </w:t>
      </w:r>
      <w:r w:rsidRPr="00635FFC">
        <w:rPr>
          <w:rStyle w:val="StyleBoldUnderline"/>
          <w:sz w:val="28"/>
          <w:highlight w:val="cyan"/>
        </w:rPr>
        <w:t>relations</w:t>
      </w:r>
      <w:r w:rsidRPr="00635FFC">
        <w:rPr>
          <w:sz w:val="24"/>
          <w:highlight w:val="cyan"/>
        </w:rPr>
        <w:t xml:space="preserve"> </w:t>
      </w:r>
      <w:r w:rsidRPr="00635FFC">
        <w:rPr>
          <w:rStyle w:val="StyleBoldUnderline"/>
          <w:sz w:val="28"/>
          <w:highlight w:val="cyan"/>
        </w:rPr>
        <w:t>on energy</w:t>
      </w:r>
      <w:r w:rsidRPr="00635FFC">
        <w:rPr>
          <w:rStyle w:val="StyleBoldUnderline"/>
          <w:sz w:val="28"/>
        </w:rPr>
        <w:t xml:space="preserve"> specifically </w:t>
      </w:r>
      <w:r w:rsidRPr="00635FFC">
        <w:rPr>
          <w:rStyle w:val="StyleBoldUnderline"/>
          <w:sz w:val="28"/>
          <w:highlight w:val="cyan"/>
        </w:rPr>
        <w:t>and</w:t>
      </w:r>
      <w:r w:rsidRPr="00635FFC">
        <w:rPr>
          <w:rStyle w:val="StyleBoldUnderline"/>
          <w:sz w:val="28"/>
        </w:rPr>
        <w:t xml:space="preserve"> more </w:t>
      </w:r>
      <w:r w:rsidRPr="00635FFC">
        <w:rPr>
          <w:rStyle w:val="StyleBoldUnderline"/>
          <w:sz w:val="28"/>
          <w:highlight w:val="cyan"/>
        </w:rPr>
        <w:t>broadly</w:t>
      </w:r>
      <w:r w:rsidRPr="00635FFC">
        <w:rPr>
          <w:rStyle w:val="StyleBoldUnderline"/>
          <w:sz w:val="28"/>
        </w:rPr>
        <w:t>.</w:t>
      </w:r>
      <w:r w:rsidRPr="00635FFC">
        <w:rPr>
          <w:sz w:val="24"/>
        </w:rPr>
        <w:t xml:space="preserve"> </w:t>
      </w:r>
      <w:r w:rsidRPr="00635FFC">
        <w:rPr>
          <w:rStyle w:val="StyleBoldUnderline"/>
          <w:sz w:val="28"/>
          <w:highlight w:val="cyan"/>
        </w:rPr>
        <w:t>Each</w:t>
      </w:r>
      <w:r w:rsidRPr="00635FFC">
        <w:rPr>
          <w:sz w:val="24"/>
        </w:rPr>
        <w:t xml:space="preserve"> of </w:t>
      </w:r>
      <w:r w:rsidRPr="00635FFC">
        <w:rPr>
          <w:rStyle w:val="StyleBoldUnderline"/>
          <w:sz w:val="28"/>
        </w:rPr>
        <w:t xml:space="preserve">our </w:t>
      </w:r>
      <w:r w:rsidRPr="00635FFC">
        <w:rPr>
          <w:rStyle w:val="StyleBoldUnderline"/>
          <w:sz w:val="28"/>
          <w:highlight w:val="cyan"/>
        </w:rPr>
        <w:t>countri</w:t>
      </w:r>
      <w:r w:rsidRPr="00635FFC">
        <w:rPr>
          <w:rStyle w:val="StyleBoldUnderline"/>
          <w:sz w:val="28"/>
        </w:rPr>
        <w:t xml:space="preserve">es </w:t>
      </w:r>
      <w:r w:rsidRPr="00635FFC">
        <w:rPr>
          <w:rStyle w:val="StyleBoldUnderline"/>
          <w:sz w:val="28"/>
          <w:highlight w:val="cyan"/>
        </w:rPr>
        <w:t>has</w:t>
      </w:r>
      <w:r w:rsidRPr="00635FFC">
        <w:rPr>
          <w:sz w:val="24"/>
        </w:rPr>
        <w:t xml:space="preserve"> </w:t>
      </w:r>
      <w:r w:rsidRPr="00635FFC">
        <w:rPr>
          <w:rStyle w:val="StyleBoldUnderline"/>
          <w:sz w:val="28"/>
          <w:highlight w:val="cyan"/>
        </w:rPr>
        <w:t>hot button</w:t>
      </w:r>
      <w:r w:rsidRPr="00635FFC">
        <w:rPr>
          <w:rStyle w:val="StyleBoldUnderline"/>
          <w:sz w:val="28"/>
        </w:rPr>
        <w:t xml:space="preserve"> domestic </w:t>
      </w:r>
      <w:r w:rsidRPr="00635FFC">
        <w:rPr>
          <w:rStyle w:val="StyleBoldUnderline"/>
          <w:sz w:val="28"/>
          <w:highlight w:val="cyan"/>
        </w:rPr>
        <w:t>political issues</w:t>
      </w:r>
      <w:r w:rsidRPr="00635FFC">
        <w:rPr>
          <w:rStyle w:val="StyleBoldUnderline"/>
          <w:sz w:val="28"/>
        </w:rPr>
        <w:t xml:space="preserve"> </w:t>
      </w:r>
      <w:r w:rsidRPr="00635FFC">
        <w:rPr>
          <w:sz w:val="24"/>
        </w:rPr>
        <w:t xml:space="preserve">that take courage for political leaders to address. </w:t>
      </w:r>
      <w:r w:rsidRPr="00635FFC">
        <w:rPr>
          <w:rStyle w:val="StyleBoldUnderline"/>
          <w:sz w:val="28"/>
          <w:highlight w:val="cyan"/>
        </w:rPr>
        <w:t>In Mexico, oil is one</w:t>
      </w:r>
      <w:r w:rsidRPr="00635FFC">
        <w:rPr>
          <w:rStyle w:val="StyleBoldUnderline"/>
          <w:sz w:val="28"/>
        </w:rPr>
        <w:t xml:space="preserve"> such </w:t>
      </w:r>
      <w:r w:rsidRPr="00635FFC">
        <w:rPr>
          <w:rStyle w:val="StyleBoldUnderline"/>
          <w:sz w:val="28"/>
          <w:highlight w:val="cyan"/>
        </w:rPr>
        <w:t>issue</w:t>
      </w:r>
      <w:r w:rsidRPr="00635FFC">
        <w:rPr>
          <w:sz w:val="24"/>
        </w:rPr>
        <w:t xml:space="preserve">, </w:t>
      </w:r>
      <w:r w:rsidRPr="00635FFC">
        <w:rPr>
          <w:rStyle w:val="StyleBoldUnderline"/>
          <w:sz w:val="28"/>
          <w:highlight w:val="cyan"/>
        </w:rPr>
        <w:t>and</w:t>
      </w:r>
      <w:r w:rsidRPr="00635FFC">
        <w:rPr>
          <w:sz w:val="24"/>
        </w:rPr>
        <w:t xml:space="preserve"> </w:t>
      </w:r>
      <w:r w:rsidRPr="00635FFC">
        <w:rPr>
          <w:rStyle w:val="StyleBoldUnderline"/>
          <w:sz w:val="28"/>
        </w:rPr>
        <w:t xml:space="preserve">members of </w:t>
      </w:r>
      <w:r w:rsidRPr="00635FFC">
        <w:rPr>
          <w:rStyle w:val="StyleBoldUnderline"/>
          <w:sz w:val="28"/>
          <w:highlight w:val="cyan"/>
        </w:rPr>
        <w:t>both the PAN and PRI</w:t>
      </w:r>
      <w:r w:rsidRPr="00635FFC">
        <w:rPr>
          <w:sz w:val="24"/>
          <w:highlight w:val="cyan"/>
        </w:rPr>
        <w:t xml:space="preserve"> </w:t>
      </w:r>
      <w:r w:rsidRPr="00635FFC">
        <w:rPr>
          <w:rStyle w:val="StyleBoldUnderline"/>
          <w:sz w:val="28"/>
          <w:highlight w:val="cyan"/>
        </w:rPr>
        <w:t>put</w:t>
      </w:r>
      <w:r w:rsidRPr="00635FFC">
        <w:rPr>
          <w:rStyle w:val="StyleBoldUnderline"/>
          <w:sz w:val="28"/>
        </w:rPr>
        <w:t xml:space="preserve"> their </w:t>
      </w:r>
      <w:r w:rsidRPr="00635FFC">
        <w:rPr>
          <w:rStyle w:val="StyleBoldUnderline"/>
          <w:sz w:val="28"/>
          <w:highlight w:val="cyan"/>
        </w:rPr>
        <w:t>political weight behind ratification</w:t>
      </w:r>
      <w:r w:rsidRPr="00635FFC">
        <w:rPr>
          <w:sz w:val="24"/>
        </w:rPr>
        <w:t xml:space="preserve"> in Mexico. </w:t>
      </w:r>
      <w:r w:rsidRPr="00635FFC">
        <w:rPr>
          <w:rStyle w:val="StyleBoldUnderline"/>
          <w:sz w:val="28"/>
          <w:highlight w:val="cyan"/>
        </w:rPr>
        <w:t>The U.S. not fulfilling</w:t>
      </w:r>
      <w:r w:rsidRPr="00635FFC">
        <w:rPr>
          <w:rStyle w:val="StyleBoldUnderline"/>
          <w:sz w:val="28"/>
        </w:rPr>
        <w:t xml:space="preserve"> </w:t>
      </w:r>
      <w:r w:rsidRPr="00635FFC">
        <w:rPr>
          <w:rStyle w:val="StyleBoldUnderline"/>
          <w:sz w:val="28"/>
          <w:highlight w:val="cyan"/>
        </w:rPr>
        <w:t>its</w:t>
      </w:r>
      <w:r w:rsidRPr="00635FFC">
        <w:rPr>
          <w:sz w:val="24"/>
        </w:rPr>
        <w:t xml:space="preserve"> side of the </w:t>
      </w:r>
      <w:r w:rsidRPr="00635FFC">
        <w:rPr>
          <w:rStyle w:val="StyleBoldUnderline"/>
          <w:sz w:val="28"/>
          <w:highlight w:val="cyan"/>
        </w:rPr>
        <w:t>agreement</w:t>
      </w:r>
      <w:r w:rsidRPr="00635FFC">
        <w:rPr>
          <w:sz w:val="24"/>
        </w:rPr>
        <w:t xml:space="preserve"> </w:t>
      </w:r>
      <w:r w:rsidRPr="00635FFC">
        <w:rPr>
          <w:rStyle w:val="StyleBoldUnderline"/>
          <w:sz w:val="28"/>
          <w:highlight w:val="cyan"/>
        </w:rPr>
        <w:t>would</w:t>
      </w:r>
      <w:r w:rsidRPr="00635FFC">
        <w:rPr>
          <w:sz w:val="24"/>
        </w:rPr>
        <w:t xml:space="preserve">, </w:t>
      </w:r>
      <w:r w:rsidRPr="00635FFC">
        <w:rPr>
          <w:rStyle w:val="StyleBoldUnderline"/>
          <w:sz w:val="28"/>
        </w:rPr>
        <w:t xml:space="preserve">therefore, </w:t>
      </w:r>
      <w:r w:rsidRPr="00635FFC">
        <w:rPr>
          <w:rStyle w:val="StyleBoldUnderline"/>
          <w:sz w:val="28"/>
          <w:highlight w:val="cyan"/>
        </w:rPr>
        <w:t>be seen as a violation of trust</w:t>
      </w:r>
      <w:r w:rsidRPr="00635FFC">
        <w:rPr>
          <w:sz w:val="24"/>
        </w:rPr>
        <w:t xml:space="preserve"> </w:t>
      </w:r>
      <w:r w:rsidRPr="00635FFC">
        <w:rPr>
          <w:rStyle w:val="StyleBoldUnderline"/>
          <w:sz w:val="28"/>
        </w:rPr>
        <w:t>and</w:t>
      </w:r>
      <w:r w:rsidRPr="00635FFC">
        <w:rPr>
          <w:sz w:val="24"/>
        </w:rPr>
        <w:t xml:space="preserve"> </w:t>
      </w:r>
      <w:r w:rsidRPr="00635FFC">
        <w:rPr>
          <w:rStyle w:val="StyleBoldUnderline"/>
          <w:sz w:val="28"/>
        </w:rPr>
        <w:t>could erode confidence</w:t>
      </w:r>
      <w:r w:rsidRPr="00635FFC">
        <w:rPr>
          <w:sz w:val="24"/>
        </w:rPr>
        <w:t>. In the extreme, although unlikely</w:t>
      </w:r>
      <w:r w:rsidRPr="00635FFC">
        <w:rPr>
          <w:rStyle w:val="StyleBoldUnderline"/>
          <w:sz w:val="28"/>
        </w:rPr>
        <w:t>, if Mexico proceeds with domestic</w:t>
      </w:r>
      <w:r w:rsidRPr="00635FFC">
        <w:rPr>
          <w:sz w:val="24"/>
        </w:rPr>
        <w:t xml:space="preserve"> energy </w:t>
      </w:r>
      <w:r w:rsidRPr="00635FFC">
        <w:rPr>
          <w:rStyle w:val="StyleBoldUnderline"/>
          <w:sz w:val="28"/>
        </w:rPr>
        <w:t>reforms</w:t>
      </w:r>
      <w:r w:rsidRPr="00635FFC">
        <w:rPr>
          <w:sz w:val="24"/>
        </w:rPr>
        <w:t xml:space="preserve">, </w:t>
      </w:r>
      <w:r w:rsidRPr="00635FFC">
        <w:rPr>
          <w:rStyle w:val="StyleBoldUnderline"/>
          <w:sz w:val="28"/>
        </w:rPr>
        <w:t>U.S. companies could be shut out</w:t>
      </w:r>
      <w:r w:rsidRPr="00635FFC">
        <w:rPr>
          <w:sz w:val="24"/>
        </w:rPr>
        <w:t xml:space="preserve"> of certain opportunities </w:t>
      </w:r>
      <w:r w:rsidRPr="00635FFC">
        <w:rPr>
          <w:rStyle w:val="StyleBoldUnderline"/>
          <w:sz w:val="28"/>
        </w:rPr>
        <w:t>until the TBA is ratified</w:t>
      </w:r>
      <w:r w:rsidRPr="00635FFC">
        <w:rPr>
          <w:sz w:val="24"/>
        </w:rPr>
        <w:t xml:space="preserve">. However, </w:t>
      </w:r>
      <w:r w:rsidRPr="00635FFC">
        <w:rPr>
          <w:rStyle w:val="StyleBoldUnderline"/>
          <w:sz w:val="28"/>
        </w:rPr>
        <w:t>bilateral benefits</w:t>
      </w:r>
      <w:r w:rsidRPr="00635FFC">
        <w:rPr>
          <w:sz w:val="24"/>
        </w:rPr>
        <w:t xml:space="preserve"> of approving the agreement </w:t>
      </w:r>
      <w:r w:rsidRPr="00635FFC">
        <w:rPr>
          <w:rStyle w:val="StyleBoldUnderline"/>
          <w:sz w:val="28"/>
        </w:rPr>
        <w:t>do not require immediate passage; U.S. commitment can be demonstrated</w:t>
      </w:r>
      <w:r w:rsidRPr="00635FFC">
        <w:rPr>
          <w:sz w:val="24"/>
        </w:rPr>
        <w:t xml:space="preserve"> </w:t>
      </w:r>
      <w:r w:rsidRPr="00635FFC">
        <w:rPr>
          <w:rStyle w:val="StyleBoldUnderline"/>
          <w:sz w:val="28"/>
        </w:rPr>
        <w:t>by</w:t>
      </w:r>
      <w:r w:rsidRPr="00635FFC">
        <w:rPr>
          <w:sz w:val="24"/>
        </w:rPr>
        <w:t xml:space="preserve"> the </w:t>
      </w:r>
      <w:r w:rsidRPr="00635FFC">
        <w:rPr>
          <w:rStyle w:val="StyleBoldUnderline"/>
          <w:sz w:val="28"/>
        </w:rPr>
        <w:t>Obama</w:t>
      </w:r>
      <w:r w:rsidRPr="00635FFC">
        <w:rPr>
          <w:sz w:val="24"/>
        </w:rPr>
        <w:t xml:space="preserve"> administration formally </w:t>
      </w:r>
      <w:r w:rsidRPr="00635FFC">
        <w:rPr>
          <w:rStyle w:val="StyleBoldUnderline"/>
          <w:sz w:val="28"/>
        </w:rPr>
        <w:t>submitting the TBA for Congressional approval</w:t>
      </w:r>
      <w:r w:rsidRPr="00635FFC">
        <w:rPr>
          <w:sz w:val="24"/>
        </w:rPr>
        <w:t xml:space="preserve"> and commencement of Congressional hearings.</w:t>
      </w:r>
    </w:p>
    <w:p w14:paraId="7E5B5D5C" w14:textId="77777777" w:rsidR="00CA0FA8" w:rsidRPr="00635FFC" w:rsidRDefault="00CA0FA8" w:rsidP="00CA0FA8">
      <w:pPr>
        <w:pStyle w:val="Heading4"/>
        <w:rPr>
          <w:sz w:val="28"/>
        </w:rPr>
      </w:pPr>
      <w:r w:rsidRPr="00635FFC">
        <w:rPr>
          <w:sz w:val="28"/>
        </w:rPr>
        <w:t>That’s key to solve bioterror- method cooperation</w:t>
      </w:r>
    </w:p>
    <w:p w14:paraId="1219A0CA" w14:textId="77777777" w:rsidR="00CA0FA8" w:rsidRPr="00635FFC" w:rsidRDefault="00CA0FA8" w:rsidP="00CA0FA8">
      <w:pPr>
        <w:rPr>
          <w:rStyle w:val="StyleStyleBold12pt"/>
          <w:sz w:val="18"/>
        </w:rPr>
      </w:pPr>
      <w:r w:rsidRPr="00635FFC">
        <w:rPr>
          <w:rStyle w:val="StyleStyleBold12pt"/>
          <w:sz w:val="28"/>
        </w:rPr>
        <w:t xml:space="preserve">Rosales et al 11- </w:t>
      </w:r>
      <w:r w:rsidRPr="00635FFC">
        <w:rPr>
          <w:sz w:val="24"/>
        </w:rPr>
        <w:t>MD has worked in the health arena for more than 20 years and in public health over 15 years, after serving five years as Director, Office of Border Health for the Arizona Department of Health Services. Dr. Rosales has expertise in program development and implementation, public health administration, policy and health disparities research in the Southwest, (Cecilia, “U.S.Mexico cross-border workforce training needs</w:t>
      </w:r>
      <w:proofErr w:type="gramStart"/>
      <w:r w:rsidRPr="00635FFC">
        <w:rPr>
          <w:sz w:val="24"/>
        </w:rPr>
        <w:t>:survey</w:t>
      </w:r>
      <w:proofErr w:type="gramEnd"/>
      <w:r w:rsidRPr="00635FFC">
        <w:rPr>
          <w:sz w:val="24"/>
        </w:rPr>
        <w:t xml:space="preserve"> implementation”, January 2011, Journal of Injury and Violence Research at Kermanshah University of Medical Sciences, </w:t>
      </w:r>
      <w:hyperlink r:id="rId11" w:history="1">
        <w:r w:rsidRPr="00635FFC">
          <w:rPr>
            <w:sz w:val="24"/>
          </w:rPr>
          <w:t>http://www.ncbi.nlm.nih.gov/pmc/articles/PMC3134923/</w:t>
        </w:r>
      </w:hyperlink>
      <w:r w:rsidRPr="00635FFC">
        <w:rPr>
          <w:sz w:val="24"/>
        </w:rPr>
        <w:t>,)</w:t>
      </w:r>
    </w:p>
    <w:p w14:paraId="7C3A1D5A" w14:textId="77777777" w:rsidR="00CA0FA8" w:rsidRPr="00635FFC" w:rsidRDefault="00CA0FA8" w:rsidP="00CA0FA8">
      <w:pPr>
        <w:rPr>
          <w:sz w:val="24"/>
        </w:rPr>
      </w:pPr>
      <w:r w:rsidRPr="00635FFC">
        <w:rPr>
          <w:rStyle w:val="StyleBoldUnderline"/>
          <w:sz w:val="28"/>
        </w:rPr>
        <w:t xml:space="preserve">Abinational </w:t>
      </w:r>
      <w:r w:rsidRPr="00635FFC">
        <w:rPr>
          <w:rStyle w:val="StyleBoldUnderline"/>
          <w:sz w:val="28"/>
          <w:highlight w:val="yellow"/>
        </w:rPr>
        <w:t>border-wide</w:t>
      </w:r>
      <w:r w:rsidRPr="00635FFC">
        <w:rPr>
          <w:rStyle w:val="StyleBoldUnderline"/>
          <w:sz w:val="28"/>
        </w:rPr>
        <w:t xml:space="preserve">, online </w:t>
      </w:r>
      <w:r w:rsidRPr="00635FFC">
        <w:rPr>
          <w:rStyle w:val="StyleBoldUnderline"/>
          <w:sz w:val="28"/>
          <w:highlight w:val="yellow"/>
        </w:rPr>
        <w:t xml:space="preserve">assessment on </w:t>
      </w:r>
      <w:r w:rsidRPr="00635FFC">
        <w:rPr>
          <w:rStyle w:val="StyleBoldUnderline"/>
          <w:sz w:val="28"/>
        </w:rPr>
        <w:t xml:space="preserve">preparedness/emergency </w:t>
      </w:r>
      <w:r w:rsidRPr="00635FFC">
        <w:rPr>
          <w:rStyle w:val="StyleBoldUnderline"/>
          <w:sz w:val="28"/>
          <w:highlight w:val="yellow"/>
        </w:rPr>
        <w:t>response and</w:t>
      </w:r>
      <w:r w:rsidRPr="00635FFC">
        <w:rPr>
          <w:sz w:val="24"/>
        </w:rPr>
        <w:t xml:space="preserve"> workforce </w:t>
      </w:r>
      <w:r w:rsidRPr="00635FFC">
        <w:rPr>
          <w:rStyle w:val="StyleBoldUnderline"/>
          <w:sz w:val="28"/>
          <w:highlight w:val="yellow"/>
        </w:rPr>
        <w:t>training needs</w:t>
      </w:r>
      <w:r w:rsidRPr="00635FFC">
        <w:rPr>
          <w:rStyle w:val="StyleBoldUnderline"/>
          <w:sz w:val="28"/>
        </w:rPr>
        <w:t xml:space="preserve"> of </w:t>
      </w:r>
      <w:r w:rsidRPr="00635FFC">
        <w:rPr>
          <w:rStyle w:val="StyleBoldUnderline"/>
          <w:sz w:val="28"/>
          <w:highlight w:val="yellow"/>
        </w:rPr>
        <w:t xml:space="preserve">personnel </w:t>
      </w:r>
      <w:r w:rsidRPr="00635FFC">
        <w:rPr>
          <w:rStyle w:val="StyleBoldUnderline"/>
          <w:sz w:val="28"/>
        </w:rPr>
        <w:t xml:space="preserve">dedicated to the U.S.-Mexico border region was ommissioned by the ten U.S.-Mexico border state health offices through the U.S.-Mexico Border Governor’s Conference. </w:t>
      </w:r>
      <w:r w:rsidRPr="00635FFC">
        <w:rPr>
          <w:sz w:val="24"/>
        </w:rPr>
        <w:t xml:space="preserve">The </w:t>
      </w:r>
      <w:r w:rsidRPr="00635FFC">
        <w:rPr>
          <w:rStyle w:val="StyleBoldUnderline"/>
          <w:sz w:val="28"/>
        </w:rPr>
        <w:t>overarching goal</w:t>
      </w:r>
      <w:r w:rsidRPr="00635FFC">
        <w:rPr>
          <w:sz w:val="24"/>
        </w:rPr>
        <w:t xml:space="preserve"> of the study was </w:t>
      </w:r>
      <w:r w:rsidRPr="00635FFC">
        <w:rPr>
          <w:rStyle w:val="StyleBoldUnderline"/>
          <w:sz w:val="28"/>
          <w:highlight w:val="yellow"/>
        </w:rPr>
        <w:t>to provide the Border States with information</w:t>
      </w:r>
      <w:r w:rsidRPr="00635FFC">
        <w:rPr>
          <w:rStyle w:val="StyleBoldUnderline"/>
          <w:sz w:val="28"/>
        </w:rPr>
        <w:t xml:space="preserve"> that could serve </w:t>
      </w:r>
      <w:r w:rsidRPr="00635FFC">
        <w:rPr>
          <w:rStyle w:val="StyleBoldUnderline"/>
          <w:sz w:val="28"/>
          <w:highlight w:val="yellow"/>
        </w:rPr>
        <w:t>to</w:t>
      </w:r>
      <w:r w:rsidRPr="00635FFC">
        <w:rPr>
          <w:rStyle w:val="StyleBoldUnderline"/>
          <w:sz w:val="28"/>
        </w:rPr>
        <w:t xml:space="preserve"> orient, train, and </w:t>
      </w:r>
      <w:r w:rsidRPr="00635FFC">
        <w:rPr>
          <w:rStyle w:val="StyleBoldUnderline"/>
          <w:sz w:val="28"/>
          <w:highlight w:val="yellow"/>
        </w:rPr>
        <w:t>evaluate the workforce</w:t>
      </w:r>
      <w:r w:rsidRPr="00635FFC">
        <w:rPr>
          <w:rStyle w:val="StyleBoldUnderline"/>
          <w:sz w:val="28"/>
        </w:rPr>
        <w:t xml:space="preserve"> </w:t>
      </w:r>
      <w:r w:rsidRPr="00635FFC">
        <w:rPr>
          <w:sz w:val="24"/>
        </w:rPr>
        <w:t xml:space="preserve">charged </w:t>
      </w:r>
      <w:r w:rsidRPr="00635FFC">
        <w:rPr>
          <w:rStyle w:val="StyleBoldUnderline"/>
          <w:sz w:val="28"/>
          <w:highlight w:val="yellow"/>
        </w:rPr>
        <w:t>with public health emergency</w:t>
      </w:r>
      <w:r w:rsidRPr="00635FFC">
        <w:rPr>
          <w:rStyle w:val="StyleBoldUnderline"/>
          <w:sz w:val="28"/>
        </w:rPr>
        <w:t xml:space="preserve"> preparedness and response as well as future preparedness personnel</w:t>
      </w:r>
      <w:r w:rsidRPr="00635FFC">
        <w:rPr>
          <w:sz w:val="24"/>
        </w:rPr>
        <w:t xml:space="preserve">. The </w:t>
      </w:r>
      <w:r w:rsidRPr="00635FFC">
        <w:rPr>
          <w:rStyle w:val="StyleBoldUnderline"/>
          <w:sz w:val="28"/>
        </w:rPr>
        <w:t xml:space="preserve">primary objective of the study was </w:t>
      </w:r>
      <w:r w:rsidRPr="00635FFC">
        <w:rPr>
          <w:rStyle w:val="StyleBoldUnderline"/>
          <w:sz w:val="28"/>
          <w:highlight w:val="yellow"/>
        </w:rPr>
        <w:t>to assess and prioritize bioterrorism,</w:t>
      </w:r>
      <w:r w:rsidRPr="00635FFC">
        <w:rPr>
          <w:rStyle w:val="StyleBoldUnderline"/>
          <w:sz w:val="28"/>
        </w:rPr>
        <w:t xml:space="preserve"> infectious disease, and border training needs critical for responding to intentional and unintentional emergencies along the border region</w:t>
      </w:r>
      <w:r w:rsidRPr="00635FFC">
        <w:rPr>
          <w:sz w:val="24"/>
        </w:rPr>
        <w:t xml:space="preserve">. The </w:t>
      </w:r>
      <w:r w:rsidRPr="00635FFC">
        <w:rPr>
          <w:rStyle w:val="StyleBoldUnderline"/>
          <w:sz w:val="28"/>
        </w:rPr>
        <w:t xml:space="preserve">study was </w:t>
      </w:r>
      <w:r w:rsidRPr="00635FFC">
        <w:rPr>
          <w:rStyle w:val="StyleBoldUnderline"/>
          <w:sz w:val="28"/>
          <w:highlight w:val="yellow"/>
        </w:rPr>
        <w:t>to describe the characteristics,</w:t>
      </w:r>
      <w:r w:rsidRPr="00635FFC">
        <w:rPr>
          <w:rStyle w:val="StyleBoldUnderline"/>
          <w:sz w:val="28"/>
        </w:rPr>
        <w:t xml:space="preserve"> learning p</w:t>
      </w:r>
      <w:r w:rsidRPr="00635FFC">
        <w:rPr>
          <w:rStyle w:val="StyleBoldUnderline"/>
          <w:sz w:val="28"/>
          <w:highlight w:val="yellow"/>
        </w:rPr>
        <w:t>references, proficiency and education</w:t>
      </w:r>
      <w:r w:rsidRPr="00635FFC">
        <w:rPr>
          <w:rStyle w:val="StyleBoldUnderline"/>
          <w:sz w:val="28"/>
        </w:rPr>
        <w:t xml:space="preserve">al needs of the emergency preparedness and response workforce </w:t>
      </w:r>
      <w:r w:rsidRPr="00635FFC">
        <w:rPr>
          <w:rStyle w:val="StyleBoldUnderline"/>
          <w:sz w:val="28"/>
          <w:highlight w:val="yellow"/>
        </w:rPr>
        <w:t>operating in</w:t>
      </w:r>
      <w:r w:rsidRPr="00635FFC">
        <w:rPr>
          <w:rStyle w:val="StyleBoldUnderline"/>
          <w:sz w:val="28"/>
        </w:rPr>
        <w:t xml:space="preserve"> the</w:t>
      </w:r>
      <w:r w:rsidRPr="00635FFC">
        <w:rPr>
          <w:sz w:val="24"/>
        </w:rPr>
        <w:t xml:space="preserve"> counties located in the </w:t>
      </w:r>
      <w:r w:rsidRPr="00635FFC">
        <w:rPr>
          <w:rStyle w:val="StyleBoldUnderline"/>
          <w:sz w:val="28"/>
        </w:rPr>
        <w:t>U</w:t>
      </w:r>
      <w:r w:rsidRPr="00635FFC">
        <w:rPr>
          <w:rStyle w:val="StyleBoldUnderline"/>
          <w:sz w:val="28"/>
          <w:highlight w:val="yellow"/>
        </w:rPr>
        <w:t>.S. border area</w:t>
      </w:r>
      <w:r w:rsidRPr="00635FFC">
        <w:rPr>
          <w:rStyle w:val="StyleBoldUnderline"/>
          <w:sz w:val="28"/>
        </w:rPr>
        <w:t>.</w:t>
      </w:r>
      <w:r w:rsidRPr="00635FFC">
        <w:rPr>
          <w:sz w:val="24"/>
        </w:rPr>
        <w:t xml:space="preserve"> </w:t>
      </w:r>
      <w:r w:rsidRPr="00635FFC">
        <w:rPr>
          <w:rStyle w:val="StyleBoldUnderline"/>
          <w:sz w:val="28"/>
        </w:rPr>
        <w:t xml:space="preserve">This area was defined by </w:t>
      </w:r>
      <w:r w:rsidRPr="00635FFC">
        <w:rPr>
          <w:sz w:val="24"/>
        </w:rPr>
        <w:t xml:space="preserve">the </w:t>
      </w:r>
      <w:r w:rsidRPr="00635FFC">
        <w:rPr>
          <w:rStyle w:val="StyleBoldUnderline"/>
          <w:sz w:val="28"/>
        </w:rPr>
        <w:t>La Paz</w:t>
      </w:r>
      <w:r w:rsidRPr="00635FFC">
        <w:rPr>
          <w:sz w:val="24"/>
        </w:rPr>
        <w:t xml:space="preserve"> Agreement </w:t>
      </w:r>
      <w:r w:rsidRPr="00635FFC">
        <w:rPr>
          <w:rStyle w:val="StyleBoldUnderline"/>
          <w:sz w:val="28"/>
        </w:rPr>
        <w:t>and Public Law</w:t>
      </w:r>
      <w:r w:rsidRPr="00635FFC">
        <w:rPr>
          <w:sz w:val="24"/>
        </w:rPr>
        <w:t xml:space="preserve"> 103-400 (U.S. – Mexico Border Health Commission) </w:t>
      </w:r>
      <w:r w:rsidRPr="00635FFC">
        <w:rPr>
          <w:rStyle w:val="StyleBoldUnderline"/>
          <w:sz w:val="28"/>
        </w:rPr>
        <w:t>as 100 kilometers north and south of the international boundary.</w:t>
      </w:r>
      <w:r w:rsidRPr="00635FFC">
        <w:rPr>
          <w:sz w:val="24"/>
        </w:rPr>
        <w:t xml:space="preserve"> The relative </w:t>
      </w:r>
      <w:r w:rsidRPr="00635FFC">
        <w:rPr>
          <w:rStyle w:val="StyleBoldUnderline"/>
          <w:sz w:val="28"/>
          <w:highlight w:val="yellow"/>
        </w:rPr>
        <w:t>lack of literature address</w:t>
      </w:r>
      <w:r w:rsidRPr="00635FFC">
        <w:rPr>
          <w:rStyle w:val="StyleBoldUnderline"/>
          <w:sz w:val="28"/>
        </w:rPr>
        <w:t xml:space="preserve">ing U.S.-Mexico </w:t>
      </w:r>
      <w:r w:rsidRPr="00635FFC">
        <w:rPr>
          <w:rStyle w:val="StyleBoldUnderline"/>
          <w:sz w:val="28"/>
          <w:highlight w:val="yellow"/>
        </w:rPr>
        <w:t>cross-border issues</w:t>
      </w:r>
      <w:r w:rsidRPr="00635FFC">
        <w:rPr>
          <w:rStyle w:val="StyleBoldUnderline"/>
          <w:sz w:val="28"/>
        </w:rPr>
        <w:t xml:space="preserve"> related </w:t>
      </w:r>
      <w:r w:rsidRPr="00635FFC">
        <w:rPr>
          <w:rStyle w:val="StyleBoldUnderline"/>
          <w:sz w:val="28"/>
          <w:highlight w:val="yellow"/>
        </w:rPr>
        <w:t>to emergency preparedness and bioterrorism highlights the importance</w:t>
      </w:r>
      <w:r w:rsidRPr="00635FFC">
        <w:rPr>
          <w:rStyle w:val="StyleBoldUnderline"/>
          <w:sz w:val="28"/>
        </w:rPr>
        <w:t xml:space="preserve"> of this assessment</w:t>
      </w:r>
      <w:r w:rsidRPr="00635FFC">
        <w:rPr>
          <w:sz w:val="24"/>
        </w:rPr>
        <w:t xml:space="preserve">. This </w:t>
      </w:r>
      <w:r w:rsidRPr="00635FFC">
        <w:rPr>
          <w:rStyle w:val="StyleBoldUnderline"/>
          <w:sz w:val="28"/>
        </w:rPr>
        <w:t xml:space="preserve">study describes and provides results of the assessment conducted with the four U.S. Border States and two Mexico Border States. </w:t>
      </w:r>
      <w:r w:rsidRPr="00635FFC">
        <w:rPr>
          <w:sz w:val="24"/>
        </w:rPr>
        <w:t xml:space="preserve">While </w:t>
      </w:r>
      <w:r w:rsidRPr="00635FFC">
        <w:rPr>
          <w:rStyle w:val="StyleBoldUnderline"/>
          <w:sz w:val="28"/>
        </w:rPr>
        <w:t>the study was mandated for all ten states funding was only provided for border cities within six states. Funding of transborder studies has been challenging for researchers focused on border health issues</w:t>
      </w:r>
      <w:r w:rsidRPr="00635FFC">
        <w:rPr>
          <w:sz w:val="24"/>
        </w:rPr>
        <w:t xml:space="preserve">. </w:t>
      </w:r>
      <w:proofErr w:type="gramStart"/>
      <w:r w:rsidRPr="00635FFC">
        <w:rPr>
          <w:sz w:val="24"/>
        </w:rPr>
        <w:t>The state of Sonora, sister state to Arizona, and the state of Chihuahua, sister state to Texas, were both successful in securing the resources to survey the preparedness and response workforce.</w:t>
      </w:r>
      <w:proofErr w:type="gramEnd"/>
    </w:p>
    <w:p w14:paraId="5C84F9D5" w14:textId="77777777" w:rsidR="00CA0FA8" w:rsidRPr="00635FFC" w:rsidRDefault="00CA0FA8" w:rsidP="00CA0FA8">
      <w:pPr>
        <w:pStyle w:val="Heading4"/>
        <w:rPr>
          <w:sz w:val="28"/>
        </w:rPr>
      </w:pPr>
      <w:r w:rsidRPr="00635FFC">
        <w:rPr>
          <w:sz w:val="28"/>
        </w:rPr>
        <w:t>Also solves nuclear terrorism</w:t>
      </w:r>
    </w:p>
    <w:p w14:paraId="74714F32" w14:textId="77777777" w:rsidR="00CA0FA8" w:rsidRPr="00635FFC" w:rsidRDefault="00CA0FA8" w:rsidP="00CA0FA8">
      <w:pPr>
        <w:rPr>
          <w:sz w:val="24"/>
        </w:rPr>
      </w:pPr>
      <w:r w:rsidRPr="00635FFC">
        <w:rPr>
          <w:sz w:val="24"/>
        </w:rPr>
        <w:t xml:space="preserve">Mariclaire </w:t>
      </w:r>
      <w:r w:rsidRPr="00635FFC">
        <w:rPr>
          <w:rStyle w:val="StyleStyleBold12pt"/>
          <w:sz w:val="28"/>
        </w:rPr>
        <w:t>Acosta 12</w:t>
      </w:r>
      <w:r w:rsidRPr="00635FFC">
        <w:rPr>
          <w:sz w:val="24"/>
        </w:rPr>
        <w:t xml:space="preserve"> – Project Director, Freedom House – Mexico Bill Bratton Chairman, Kroll Advisory Solutions, former Chief of the Los Angeles Police Department and former New York City Police Commissioner Geoffrey Cowan President, The Annenberg Foundation Trust at Sunnylands John Engler President, Business Roundtable, former Governor of Michigan Rafael Fernández de Castro Chair, Department of International Studies, Instituto Tecnológico Autónomo de México, former Foreign Policy Advisor to President Calderón Michael Govan CEO and Wallis Annenberg Director, Los Angeles County Museum of Art Jane Harman Director, President, and CEO, Wilson Center, former Member of Congress Carlos Heredia Director of International Studies, Centro de Investigación y Docencia Económicas, CIDE, former Member of Congress Phil Heymann James Barr Ames Professor of Law, Harvard Law School, former Deputy Attorney General Barry Jackson Chief of Staff to the Speaker of the House John Boehner Enrique Krauze Historian and Essayist, Founder and Editor-in-Chief of Letras Libres Isaac Lee President, News, Univision Communications Inc. Emilio Lozoya Chairman, JFH Lozoya Investments Mel Martinez Chairman, Florida, Mexico, Central America and the Caribbean for JPMorgan Chase &amp; Co., Chairman, JPMorgan Chase Foundation Doris Meissner Senior Fellow, Migration Policy Institute, former Commissioner of Immigration and Naturalization Service, (“Policy Recommendations for U.S.-Mexico Relations”, </w:t>
      </w:r>
      <w:hyperlink r:id="rId12" w:history="1">
        <w:r w:rsidRPr="00635FFC">
          <w:rPr>
            <w:sz w:val="24"/>
          </w:rPr>
          <w:t>http://sunnylands.org/files/posts/159/stronger_f.pdf</w:t>
        </w:r>
      </w:hyperlink>
      <w:r w:rsidRPr="00635FFC">
        <w:rPr>
          <w:sz w:val="24"/>
        </w:rPr>
        <w:t>, AW)</w:t>
      </w:r>
    </w:p>
    <w:p w14:paraId="39F823CE" w14:textId="77777777" w:rsidR="00CA0FA8" w:rsidRPr="00635FFC" w:rsidRDefault="00CA0FA8" w:rsidP="00CA0FA8">
      <w:pPr>
        <w:rPr>
          <w:sz w:val="24"/>
        </w:rPr>
      </w:pPr>
      <w:r w:rsidRPr="00635FFC">
        <w:rPr>
          <w:sz w:val="24"/>
        </w:rPr>
        <w:t>At the same time</w:t>
      </w:r>
      <w:r w:rsidRPr="00635FFC">
        <w:rPr>
          <w:rStyle w:val="StyleBoldUnderline"/>
          <w:sz w:val="28"/>
        </w:rPr>
        <w:t xml:space="preserve">, </w:t>
      </w:r>
      <w:r w:rsidRPr="00635FFC">
        <w:rPr>
          <w:rStyle w:val="StyleBoldUnderline"/>
          <w:sz w:val="28"/>
          <w:highlight w:val="cyan"/>
        </w:rPr>
        <w:t>the U</w:t>
      </w:r>
      <w:r w:rsidRPr="00635FFC">
        <w:rPr>
          <w:sz w:val="24"/>
        </w:rPr>
        <w:t xml:space="preserve">nited </w:t>
      </w:r>
      <w:r w:rsidRPr="00635FFC">
        <w:rPr>
          <w:rStyle w:val="StyleBoldUnderline"/>
          <w:sz w:val="28"/>
          <w:highlight w:val="cyan"/>
        </w:rPr>
        <w:t>S</w:t>
      </w:r>
      <w:r w:rsidRPr="00635FFC">
        <w:rPr>
          <w:sz w:val="24"/>
        </w:rPr>
        <w:t xml:space="preserve">tates </w:t>
      </w:r>
      <w:r w:rsidRPr="00635FFC">
        <w:rPr>
          <w:rStyle w:val="StyleBoldUnderline"/>
          <w:sz w:val="28"/>
          <w:highlight w:val="cyan"/>
        </w:rPr>
        <w:t>faces a major challenge in ensuring</w:t>
      </w:r>
      <w:r w:rsidRPr="00635FFC">
        <w:rPr>
          <w:rStyle w:val="StyleBoldUnderline"/>
          <w:sz w:val="28"/>
        </w:rPr>
        <w:t xml:space="preserve"> </w:t>
      </w:r>
      <w:r w:rsidRPr="00635FFC">
        <w:rPr>
          <w:sz w:val="24"/>
        </w:rPr>
        <w:t xml:space="preserve">the </w:t>
      </w:r>
      <w:r w:rsidRPr="00635FFC">
        <w:rPr>
          <w:rStyle w:val="StyleBoldUnderline"/>
          <w:sz w:val="28"/>
          <w:highlight w:val="cyan"/>
        </w:rPr>
        <w:t>safety of</w:t>
      </w:r>
      <w:r w:rsidRPr="00635FFC">
        <w:rPr>
          <w:sz w:val="24"/>
        </w:rPr>
        <w:t xml:space="preserve"> its </w:t>
      </w:r>
      <w:r w:rsidRPr="00635FFC">
        <w:rPr>
          <w:rStyle w:val="StyleBoldUnderline"/>
          <w:sz w:val="28"/>
          <w:highlight w:val="cyan"/>
        </w:rPr>
        <w:t>citizens against terrorist attacks</w:t>
      </w:r>
      <w:r w:rsidRPr="00635FFC">
        <w:rPr>
          <w:sz w:val="24"/>
          <w:highlight w:val="cyan"/>
        </w:rPr>
        <w:t xml:space="preserve">, </w:t>
      </w:r>
      <w:r w:rsidRPr="00635FFC">
        <w:rPr>
          <w:rStyle w:val="StyleBoldUnderline"/>
          <w:sz w:val="28"/>
          <w:highlight w:val="cyan"/>
        </w:rPr>
        <w:t>and</w:t>
      </w:r>
      <w:r w:rsidRPr="00635FFC">
        <w:rPr>
          <w:sz w:val="24"/>
        </w:rPr>
        <w:t xml:space="preserve"> it </w:t>
      </w:r>
      <w:r w:rsidRPr="00635FFC">
        <w:rPr>
          <w:rStyle w:val="Emphasis"/>
          <w:sz w:val="28"/>
          <w:highlight w:val="cyan"/>
        </w:rPr>
        <w:t>depends significantly</w:t>
      </w:r>
      <w:r w:rsidRPr="00635FFC">
        <w:rPr>
          <w:sz w:val="24"/>
          <w:highlight w:val="cyan"/>
        </w:rPr>
        <w:t xml:space="preserve"> </w:t>
      </w:r>
      <w:r w:rsidRPr="00635FFC">
        <w:rPr>
          <w:rStyle w:val="StyleBoldUnderline"/>
          <w:sz w:val="28"/>
          <w:highlight w:val="cyan"/>
        </w:rPr>
        <w:t>on intelligence sharing and</w:t>
      </w:r>
      <w:r w:rsidRPr="00635FFC">
        <w:rPr>
          <w:rStyle w:val="StyleBoldUnderline"/>
          <w:sz w:val="28"/>
        </w:rPr>
        <w:t xml:space="preserve"> law enforcement </w:t>
      </w:r>
      <w:r w:rsidRPr="00635FFC">
        <w:rPr>
          <w:rStyle w:val="StyleBoldUnderline"/>
          <w:sz w:val="28"/>
          <w:highlight w:val="cyan"/>
        </w:rPr>
        <w:t>cooperation from</w:t>
      </w:r>
      <w:r w:rsidRPr="00635FFC">
        <w:rPr>
          <w:rStyle w:val="StyleBoldUnderline"/>
          <w:sz w:val="28"/>
        </w:rPr>
        <w:t xml:space="preserve"> its two neighbors, </w:t>
      </w:r>
      <w:r w:rsidRPr="00635FFC">
        <w:rPr>
          <w:rStyle w:val="StyleBoldUnderline"/>
          <w:sz w:val="28"/>
          <w:highlight w:val="cyan"/>
        </w:rPr>
        <w:t>Mexico</w:t>
      </w:r>
      <w:r w:rsidRPr="00635FFC">
        <w:rPr>
          <w:rStyle w:val="StyleBoldUnderline"/>
          <w:sz w:val="28"/>
        </w:rPr>
        <w:t xml:space="preserve"> and Canada</w:t>
      </w:r>
      <w:r w:rsidRPr="00635FFC">
        <w:rPr>
          <w:sz w:val="24"/>
        </w:rPr>
        <w:t>. Indeed, this</w:t>
      </w:r>
      <w:r w:rsidRPr="00635FFC">
        <w:rPr>
          <w:rStyle w:val="StyleBoldUnderline"/>
          <w:sz w:val="28"/>
        </w:rPr>
        <w:t xml:space="preserve"> </w:t>
      </w:r>
      <w:r w:rsidRPr="00635FFC">
        <w:rPr>
          <w:rStyle w:val="StyleBoldUnderline"/>
          <w:sz w:val="28"/>
          <w:highlight w:val="cyan"/>
        </w:rPr>
        <w:t>cooperation</w:t>
      </w:r>
      <w:r w:rsidRPr="00635FFC">
        <w:rPr>
          <w:sz w:val="24"/>
        </w:rPr>
        <w:t xml:space="preserve"> has been one of the untold stories of engagement </w:t>
      </w:r>
      <w:r w:rsidRPr="00635FFC">
        <w:rPr>
          <w:rStyle w:val="StyleBoldUnderline"/>
          <w:sz w:val="28"/>
          <w:highlight w:val="cyan"/>
        </w:rPr>
        <w:t>between</w:t>
      </w:r>
      <w:r w:rsidRPr="00635FFC">
        <w:rPr>
          <w:rStyle w:val="StyleBoldUnderline"/>
          <w:sz w:val="28"/>
        </w:rPr>
        <w:t xml:space="preserve"> U.S. and Mexican federal </w:t>
      </w:r>
      <w:r w:rsidRPr="00635FFC">
        <w:rPr>
          <w:rStyle w:val="StyleBoldUnderline"/>
          <w:sz w:val="28"/>
          <w:highlight w:val="cyan"/>
        </w:rPr>
        <w:t>agencies</w:t>
      </w:r>
      <w:r w:rsidRPr="00635FFC">
        <w:rPr>
          <w:sz w:val="24"/>
        </w:rPr>
        <w:t xml:space="preserve"> over the past decade, </w:t>
      </w:r>
      <w:r w:rsidRPr="00635FFC">
        <w:rPr>
          <w:rStyle w:val="StyleBoldUnderline"/>
          <w:sz w:val="28"/>
          <w:highlight w:val="cyan"/>
        </w:rPr>
        <w:t>with the result that the</w:t>
      </w:r>
      <w:r w:rsidRPr="00635FFC">
        <w:rPr>
          <w:rStyle w:val="StyleBoldUnderline"/>
          <w:sz w:val="28"/>
        </w:rPr>
        <w:t xml:space="preserve"> U.S.-Mexico </w:t>
      </w:r>
      <w:r w:rsidRPr="00635FFC">
        <w:rPr>
          <w:rStyle w:val="StyleBoldUnderline"/>
          <w:sz w:val="28"/>
          <w:highlight w:val="cyan"/>
        </w:rPr>
        <w:t>border has not yet been used for terrorist activities</w:t>
      </w:r>
      <w:r w:rsidRPr="00635FFC">
        <w:rPr>
          <w:sz w:val="24"/>
        </w:rPr>
        <w:t xml:space="preserve">. However, </w:t>
      </w:r>
      <w:r w:rsidRPr="00635FFC">
        <w:rPr>
          <w:rStyle w:val="StyleBoldUnderline"/>
          <w:sz w:val="28"/>
          <w:highlight w:val="cyan"/>
        </w:rPr>
        <w:t>continued vigilance and</w:t>
      </w:r>
      <w:r w:rsidRPr="00635FFC">
        <w:rPr>
          <w:rStyle w:val="StyleBoldUnderline"/>
          <w:sz w:val="28"/>
        </w:rPr>
        <w:t xml:space="preserve"> more </w:t>
      </w:r>
      <w:r w:rsidRPr="00635FFC">
        <w:rPr>
          <w:rStyle w:val="StyleBoldUnderline"/>
          <w:sz w:val="28"/>
          <w:highlight w:val="cyan"/>
        </w:rPr>
        <w:t>sophisticated</w:t>
      </w:r>
      <w:r w:rsidRPr="00635FFC">
        <w:rPr>
          <w:rStyle w:val="StyleBoldUnderline"/>
          <w:sz w:val="28"/>
        </w:rPr>
        <w:t xml:space="preserve"> forms of </w:t>
      </w:r>
      <w:r w:rsidRPr="00635FFC">
        <w:rPr>
          <w:rStyle w:val="StyleBoldUnderline"/>
          <w:sz w:val="28"/>
          <w:highlight w:val="cyan"/>
        </w:rPr>
        <w:t>cooperation</w:t>
      </w:r>
      <w:r w:rsidRPr="00635FFC">
        <w:rPr>
          <w:sz w:val="24"/>
          <w:highlight w:val="cyan"/>
        </w:rPr>
        <w:t xml:space="preserve"> </w:t>
      </w:r>
      <w:r w:rsidRPr="00635FFC">
        <w:rPr>
          <w:rStyle w:val="StyleBoldUnderline"/>
          <w:sz w:val="28"/>
          <w:highlight w:val="cyan"/>
        </w:rPr>
        <w:t>will be needed to avoid</w:t>
      </w:r>
      <w:r w:rsidRPr="00635FFC">
        <w:rPr>
          <w:sz w:val="24"/>
        </w:rPr>
        <w:t xml:space="preserve"> the </w:t>
      </w:r>
      <w:r w:rsidRPr="00635FFC">
        <w:rPr>
          <w:rStyle w:val="StyleBoldUnderline"/>
          <w:sz w:val="28"/>
          <w:highlight w:val="cyan"/>
        </w:rPr>
        <w:t>evolving</w:t>
      </w:r>
      <w:r w:rsidRPr="00635FFC">
        <w:rPr>
          <w:rStyle w:val="StyleBoldUnderline"/>
          <w:sz w:val="28"/>
        </w:rPr>
        <w:t xml:space="preserve"> </w:t>
      </w:r>
      <w:r w:rsidRPr="00635FFC">
        <w:rPr>
          <w:rStyle w:val="StyleBoldUnderline"/>
          <w:sz w:val="28"/>
          <w:highlight w:val="cyan"/>
        </w:rPr>
        <w:t>threats</w:t>
      </w:r>
      <w:r w:rsidRPr="00635FFC">
        <w:rPr>
          <w:sz w:val="24"/>
        </w:rPr>
        <w:t xml:space="preserve"> from terrorist organizations. Policy oPtion: Develop border ports of entry that ensure safety and strengthen trade by employing risk-management techniques and the latest technology. Indeed, </w:t>
      </w:r>
      <w:r w:rsidRPr="00635FFC">
        <w:rPr>
          <w:rStyle w:val="StyleBoldUnderline"/>
          <w:sz w:val="28"/>
          <w:highlight w:val="cyan"/>
        </w:rPr>
        <w:t>one of the greatest opportunities for binational cooperation</w:t>
      </w:r>
      <w:r w:rsidRPr="00635FFC">
        <w:rPr>
          <w:rStyle w:val="StyleBoldUnderline"/>
          <w:sz w:val="28"/>
        </w:rPr>
        <w:t xml:space="preserve"> on security</w:t>
      </w:r>
      <w:r w:rsidRPr="00635FFC">
        <w:rPr>
          <w:sz w:val="24"/>
        </w:rPr>
        <w:t xml:space="preserve">, which would help address both Mexican concerns about transnational organized crime and U.S. concerns about terrorism, would be to develop more sophisticated approaches to managing ports of entry at the border. By using risk management techniques and the latest technology, the two countries could develop more effective ways of detecting potential threats, ranging from drugs to firearms to bombs, and simultaneously facilitate commerce and the exchange of people across the border. While much attention has been focused on beefing up security between ports of entry, the reality is that most of the real threats to the two countries are at the ports of entry rather than between them. </w:t>
      </w:r>
      <w:r w:rsidRPr="00635FFC">
        <w:rPr>
          <w:rStyle w:val="StyleBoldUnderline"/>
          <w:sz w:val="28"/>
          <w:highlight w:val="cyan"/>
        </w:rPr>
        <w:t>A new focus</w:t>
      </w:r>
      <w:r w:rsidRPr="00635FFC">
        <w:rPr>
          <w:rStyle w:val="StyleBoldUnderline"/>
          <w:sz w:val="28"/>
        </w:rPr>
        <w:t xml:space="preserve"> on these </w:t>
      </w:r>
      <w:r w:rsidRPr="00635FFC">
        <w:rPr>
          <w:rStyle w:val="StyleBoldUnderline"/>
          <w:sz w:val="28"/>
          <w:highlight w:val="cyan"/>
        </w:rPr>
        <w:t>could be a win-win for both countries</w:t>
      </w:r>
      <w:r w:rsidRPr="00635FFC">
        <w:rPr>
          <w:rStyle w:val="StyleBoldUnderline"/>
          <w:sz w:val="28"/>
        </w:rPr>
        <w:t xml:space="preserve"> and for both security and trade</w:t>
      </w:r>
      <w:r w:rsidRPr="00635FFC">
        <w:rPr>
          <w:sz w:val="24"/>
        </w:rPr>
        <w:t xml:space="preserve">. Cooperation on Global Issues and Foreign Policy For the United States, </w:t>
      </w:r>
      <w:r w:rsidRPr="00635FFC">
        <w:rPr>
          <w:rStyle w:val="StyleBoldUnderline"/>
          <w:sz w:val="28"/>
        </w:rPr>
        <w:t xml:space="preserve">Mexico is a key partner in international affairs. </w:t>
      </w:r>
      <w:r w:rsidRPr="00635FFC">
        <w:rPr>
          <w:rStyle w:val="StyleBoldUnderline"/>
          <w:sz w:val="28"/>
          <w:highlight w:val="cyan"/>
        </w:rPr>
        <w:t>Mexico works hard to protect the U</w:t>
      </w:r>
      <w:r w:rsidRPr="00635FFC">
        <w:rPr>
          <w:sz w:val="24"/>
        </w:rPr>
        <w:t xml:space="preserve">nited </w:t>
      </w:r>
      <w:r w:rsidRPr="00635FFC">
        <w:rPr>
          <w:rStyle w:val="StyleBoldUnderline"/>
          <w:sz w:val="28"/>
          <w:highlight w:val="cyan"/>
        </w:rPr>
        <w:t>S</w:t>
      </w:r>
      <w:r w:rsidRPr="00635FFC">
        <w:rPr>
          <w:sz w:val="24"/>
        </w:rPr>
        <w:t xml:space="preserve">tates </w:t>
      </w:r>
      <w:r w:rsidRPr="00635FFC">
        <w:rPr>
          <w:rStyle w:val="StyleBoldUnderline"/>
          <w:sz w:val="28"/>
          <w:highlight w:val="cyan"/>
        </w:rPr>
        <w:t>from terrorist threats</w:t>
      </w:r>
      <w:r w:rsidRPr="00635FFC">
        <w:rPr>
          <w:sz w:val="24"/>
        </w:rPr>
        <w:t xml:space="preserve"> and to weaken transnational organized crime groups. It is a </w:t>
      </w:r>
      <w:proofErr w:type="gramStart"/>
      <w:r w:rsidRPr="00635FFC">
        <w:rPr>
          <w:sz w:val="24"/>
        </w:rPr>
        <w:t>middle income</w:t>
      </w:r>
      <w:proofErr w:type="gramEnd"/>
      <w:r w:rsidRPr="00635FFC">
        <w:rPr>
          <w:sz w:val="24"/>
        </w:rPr>
        <w:t xml:space="preserve"> country, currently holds the presidency of the G-20, and is expected to grow steadily for many years to come. Jim O’Neil of Goldman Sachs, for example, expects Mexico to have the seventh largest economy in the world by 2020. </w:t>
      </w:r>
      <w:r w:rsidRPr="00635FFC">
        <w:rPr>
          <w:rStyle w:val="StyleBoldUnderline"/>
          <w:sz w:val="28"/>
        </w:rPr>
        <w:t>Mexico has long served as a bridge between the developed and developing worlds, and the U.S. can take advantage of this fact by working closely with Mexico on issues of common interest</w:t>
      </w:r>
      <w:r w:rsidRPr="00635FFC">
        <w:rPr>
          <w:sz w:val="24"/>
        </w:rPr>
        <w:t xml:space="preserve">. </w:t>
      </w:r>
    </w:p>
    <w:p w14:paraId="7F826C60" w14:textId="77777777" w:rsidR="00CA0FA8" w:rsidRPr="00635FFC" w:rsidRDefault="00CA0FA8" w:rsidP="00CA0FA8">
      <w:pPr>
        <w:autoSpaceDE w:val="0"/>
        <w:autoSpaceDN w:val="0"/>
        <w:adjustRightInd w:val="0"/>
        <w:ind w:right="432"/>
        <w:jc w:val="both"/>
        <w:rPr>
          <w:rFonts w:eastAsia="Times New Roman"/>
          <w:szCs w:val="20"/>
        </w:rPr>
      </w:pPr>
    </w:p>
    <w:p w14:paraId="49849736" w14:textId="77777777" w:rsidR="00CA0FA8" w:rsidRPr="00545C51" w:rsidRDefault="00CA0FA8" w:rsidP="00CA0FA8">
      <w:pPr>
        <w:pStyle w:val="Heading4"/>
        <w:rPr>
          <w:sz w:val="32"/>
        </w:rPr>
      </w:pPr>
      <w:r w:rsidRPr="00545C51">
        <w:rPr>
          <w:sz w:val="32"/>
        </w:rPr>
        <w:t>Biological terrorist attack would cause extinction </w:t>
      </w:r>
    </w:p>
    <w:p w14:paraId="7EA9C1AA" w14:textId="77777777" w:rsidR="00CA0FA8" w:rsidRPr="00545C51" w:rsidRDefault="00CA0FA8" w:rsidP="00CA0FA8">
      <w:pPr>
        <w:rPr>
          <w:rFonts w:eastAsia="Times New Roman"/>
          <w:sz w:val="24"/>
        </w:rPr>
      </w:pPr>
      <w:r w:rsidRPr="00545C51">
        <w:rPr>
          <w:rStyle w:val="StyleStyleBold12pt"/>
          <w:sz w:val="32"/>
        </w:rPr>
        <w:t>Kellman ‘08</w:t>
      </w:r>
      <w:r w:rsidRPr="00545C51">
        <w:rPr>
          <w:rFonts w:eastAsia="Times New Roman"/>
          <w:b/>
          <w:sz w:val="28"/>
        </w:rPr>
        <w:t xml:space="preserve"> </w:t>
      </w:r>
      <w:r w:rsidRPr="00545C51">
        <w:rPr>
          <w:sz w:val="28"/>
        </w:rPr>
        <w:t>[Barry, Director of the International Weapons Control Center at the DePaul University College of Law and author of Bioviolence—Preventing Biological Terror and Crime; “Bioviolence: A Growing Threat,” The Futurist, May-June 2008, http://www.wfs.org/March-April09/MJ2008_Kellman.pdf]</w:t>
      </w:r>
    </w:p>
    <w:p w14:paraId="517788CC" w14:textId="77777777" w:rsidR="00CA0FA8" w:rsidRPr="00545C51" w:rsidRDefault="00CA0FA8" w:rsidP="00CA0FA8">
      <w:pPr>
        <w:widowControl w:val="0"/>
        <w:autoSpaceDE w:val="0"/>
        <w:autoSpaceDN w:val="0"/>
        <w:adjustRightInd w:val="0"/>
        <w:rPr>
          <w:rFonts w:eastAsia="Times New Roman" w:cs="Palatino-Roman"/>
          <w:sz w:val="24"/>
        </w:rPr>
      </w:pPr>
      <w:r w:rsidRPr="00545C51">
        <w:rPr>
          <w:sz w:val="28"/>
        </w:rPr>
        <w:t>What Might Bioviolence Accomplish? Envision a series of attacks against capitals of developing states that have close diplomatic linkages with the United States. The attacks would carry a well-publicized yet</w:t>
      </w:r>
      <w:r w:rsidRPr="00545C51">
        <w:rPr>
          <w:rFonts w:eastAsia="Times New Roman" w:cs="Helvetica-Bold"/>
          <w:sz w:val="24"/>
        </w:rPr>
        <w:t xml:space="preserve"> simple warning: “If you are a friend of the United States, receive its officials, or support its policies, thousands of your people will get sick.” How many attacks in how many cities would it take before international diplomacy, to say nothing of international transit, comes to a crashing halt? </w:t>
      </w:r>
      <w:r w:rsidRPr="00545C51">
        <w:rPr>
          <w:rFonts w:eastAsia="Times New Roman" w:cs="Helvetica-Bold"/>
          <w:b/>
          <w:sz w:val="28"/>
          <w:highlight w:val="green"/>
          <w:u w:val="single"/>
        </w:rPr>
        <w:t>In comparison to use of conventional or chemical weapons, the potential death toll of a bioattack could be huge</w:t>
      </w:r>
      <w:r w:rsidRPr="00545C51">
        <w:rPr>
          <w:rFonts w:eastAsia="Times New Roman" w:cs="Helvetica-Bold"/>
          <w:b/>
          <w:sz w:val="28"/>
          <w:u w:val="single"/>
        </w:rPr>
        <w:t xml:space="preserve">. Although the number of victims would depend on where an attack takes place, the type of pathogen, and the sophistication of the </w:t>
      </w:r>
      <w:r w:rsidRPr="00545C51">
        <w:rPr>
          <w:rFonts w:eastAsia="Times New Roman" w:cs="Palatino-Roman"/>
          <w:b/>
          <w:sz w:val="28"/>
          <w:u w:val="single"/>
        </w:rPr>
        <w:t xml:space="preserve">weapons maker, there is widespread consensus among experts that a heightened attack would inflict casualties exceedable only by nuclear weapons. </w:t>
      </w:r>
      <w:r w:rsidRPr="00545C51">
        <w:rPr>
          <w:rFonts w:eastAsia="Times New Roman" w:cs="Palatino-Roman"/>
          <w:b/>
          <w:sz w:val="28"/>
          <w:highlight w:val="green"/>
          <w:u w:val="single"/>
        </w:rPr>
        <w:t xml:space="preserve">In comparison to nuclear weapons, bioweapons are far easier and cheaper to make and transport, </w:t>
      </w:r>
      <w:r w:rsidRPr="00545C51">
        <w:rPr>
          <w:rFonts w:eastAsia="Times New Roman" w:cs="Palatino-Roman"/>
          <w:b/>
          <w:sz w:val="28"/>
          <w:u w:val="single"/>
        </w:rPr>
        <w:t xml:space="preserve">and they can be made in facilities that are far more difficult to detect. The truly unique characteristic of certain bioweapons that distinguishes them from every other type of weapon is </w:t>
      </w:r>
      <w:r w:rsidRPr="00545C51">
        <w:rPr>
          <w:rFonts w:eastAsia="Times New Roman" w:cs="Palatino-Roman"/>
          <w:b/>
          <w:sz w:val="28"/>
          <w:highlight w:val="green"/>
          <w:u w:val="single"/>
        </w:rPr>
        <w:t xml:space="preserve">contagion. No other type of weapon can replicate itself and spread. </w:t>
      </w:r>
      <w:r w:rsidRPr="00545C51">
        <w:rPr>
          <w:rFonts w:eastAsia="Times New Roman" w:cs="Palatino-Roman"/>
          <w:b/>
          <w:sz w:val="28"/>
          <w:u w:val="single"/>
        </w:rPr>
        <w:t>Any other type of attack, no matter how severe, occurs at a certain moment in time at an identifiable place</w:t>
      </w:r>
      <w:r w:rsidRPr="00545C51">
        <w:rPr>
          <w:rFonts w:eastAsia="Times New Roman" w:cs="Palatino-Roman"/>
          <w:sz w:val="24"/>
        </w:rPr>
        <w:t xml:space="preserve">. If you aren’t there, you are angry and upset but not physically injured by the attack. </w:t>
      </w:r>
      <w:r w:rsidRPr="00545C51">
        <w:rPr>
          <w:rFonts w:eastAsia="Times New Roman" w:cs="Palatino-Roman"/>
          <w:b/>
          <w:sz w:val="28"/>
          <w:u w:val="single"/>
        </w:rPr>
        <w:t xml:space="preserve">An attack with a contagious agent can uniquely spread, potentially </w:t>
      </w:r>
      <w:r w:rsidRPr="00545C51">
        <w:rPr>
          <w:rFonts w:eastAsia="Times New Roman" w:cs="Palatino-Roman"/>
          <w:b/>
          <w:sz w:val="28"/>
          <w:highlight w:val="green"/>
          <w:u w:val="single"/>
        </w:rPr>
        <w:t>imperiling target populations far from where the agents are released</w:t>
      </w:r>
      <w:r w:rsidRPr="00545C51">
        <w:rPr>
          <w:rFonts w:eastAsia="Times New Roman" w:cs="Palatino-Roman"/>
          <w:b/>
          <w:sz w:val="28"/>
          <w:u w:val="single"/>
        </w:rPr>
        <w:t>. A bio-offender could infect his minions with a disease and send them across borders before symptoms are obvious. Carriers will then spread it to other unsuspecting victims who would themselves become extended bioweapons, carrying the disease indiscriminately.</w:t>
      </w:r>
      <w:r w:rsidRPr="00545C51">
        <w:rPr>
          <w:rFonts w:eastAsia="Times New Roman" w:cs="Palatino-Roman"/>
          <w:sz w:val="24"/>
        </w:rPr>
        <w:t xml:space="preserve"> There are challenges in executing such an attack, but fanatical terrorist organizations seem to have an endless supply of willing suicide attackers. </w:t>
      </w:r>
      <w:r w:rsidRPr="00545C51">
        <w:rPr>
          <w:rFonts w:eastAsia="Times New Roman" w:cs="Palatino-Roman"/>
          <w:b/>
          <w:sz w:val="28"/>
          <w:u w:val="single"/>
        </w:rPr>
        <w:t xml:space="preserve">All this leads to the most important characteristic of bioviolence: </w:t>
      </w:r>
      <w:r w:rsidRPr="00545C51">
        <w:rPr>
          <w:rFonts w:eastAsia="Times New Roman" w:cs="Palatino-Roman"/>
          <w:b/>
          <w:sz w:val="28"/>
          <w:highlight w:val="green"/>
          <w:u w:val="single"/>
        </w:rPr>
        <w:t>It raises incomparable levels of panic</w:t>
      </w:r>
      <w:r w:rsidRPr="00545C51">
        <w:rPr>
          <w:rFonts w:eastAsia="Times New Roman" w:cs="Palatino-Roman"/>
          <w:b/>
          <w:sz w:val="28"/>
          <w:u w:val="single"/>
        </w:rPr>
        <w:t>.</w:t>
      </w:r>
      <w:r w:rsidRPr="00545C51">
        <w:rPr>
          <w:rFonts w:eastAsia="Times New Roman" w:cs="Palatino-Roman"/>
          <w:sz w:val="24"/>
        </w:rPr>
        <w:t xml:space="preserve"> Contagious bioviolence means that planes fly empty or perhaps don’t fly at all. People cancel vacation and travel plans and refuse to interact with each other for fear of unseen affliction. Public entertainment events are canceled; even going to a movie becomes too dangerous. Ultimately, bioviolence is about hiding our children as everyone becomes vulnerable to our most fundamental terror: the fear of disease. For people who seek to rattle the pillars of modern civilization and perhaps cause it to collapse, </w:t>
      </w:r>
      <w:r w:rsidRPr="00545C51">
        <w:rPr>
          <w:rFonts w:eastAsia="Times New Roman" w:cs="Palatino-Roman"/>
          <w:b/>
          <w:sz w:val="28"/>
          <w:u w:val="single"/>
        </w:rPr>
        <w:t>effective use of disease would set in motion political, economic, and health consequences so severe as to call into question the ability of existing governments to maintain their citizens’ security. In an attack’s wake, no one would know when it is over, and no government could credibly tell an anxious population where and when it is safe to resume normal life.</w:t>
      </w:r>
      <w:r w:rsidRPr="00545C51">
        <w:rPr>
          <w:rFonts w:eastAsia="Times New Roman" w:cs="Palatino-Roman"/>
          <w:sz w:val="24"/>
        </w:rPr>
        <w:t xml:space="preserve"> While it is difficult to specify when this danger will strike, </w:t>
      </w:r>
      <w:r w:rsidRPr="00545C51">
        <w:rPr>
          <w:rFonts w:eastAsia="Times New Roman" w:cs="Palatino-Roman"/>
          <w:b/>
          <w:sz w:val="28"/>
          <w:u w:val="single"/>
        </w:rPr>
        <w:t>there should be no doubt that we are vulnerable to a rupture</w:t>
      </w:r>
      <w:r w:rsidRPr="00545C51">
        <w:rPr>
          <w:rFonts w:eastAsia="Times New Roman" w:cs="Palatino-Roman"/>
          <w:sz w:val="24"/>
        </w:rPr>
        <w:t xml:space="preserve">. Just as planes flying into the Twin Towers on September 11, 2001, instantly became a historical marker dividing strategic perspectives before from after, </w:t>
      </w:r>
      <w:r w:rsidRPr="00545C51">
        <w:rPr>
          <w:rFonts w:eastAsia="Times New Roman" w:cs="Palatino-Roman"/>
          <w:b/>
          <w:sz w:val="28"/>
          <w:u w:val="single"/>
        </w:rPr>
        <w:t xml:space="preserve">the day that disease is effectively used as an instrument of hate will profoundly change everything. </w:t>
      </w:r>
      <w:r w:rsidRPr="00545C51">
        <w:rPr>
          <w:rFonts w:eastAsia="Times New Roman" w:cs="Palatino-Roman"/>
          <w:b/>
          <w:sz w:val="28"/>
          <w:highlight w:val="green"/>
          <w:u w:val="single"/>
        </w:rPr>
        <w:t>If you want to stop modern civilization in its tracks, bioviolence is the way to go</w:t>
      </w:r>
      <w:r w:rsidRPr="00545C51">
        <w:rPr>
          <w:rFonts w:eastAsia="Times New Roman" w:cs="Palatino-Roman"/>
          <w:sz w:val="24"/>
        </w:rPr>
        <w:t>. The notion that no one will ever commit catastrophic bioviolence is simply untenable.</w:t>
      </w:r>
    </w:p>
    <w:p w14:paraId="71C7E5A1" w14:textId="77777777" w:rsidR="00CA0FA8" w:rsidRPr="00635FFC" w:rsidRDefault="00CA0FA8" w:rsidP="00CA0FA8">
      <w:pPr>
        <w:pStyle w:val="Heading4"/>
        <w:rPr>
          <w:sz w:val="28"/>
        </w:rPr>
      </w:pPr>
      <w:r w:rsidRPr="00635FFC">
        <w:rPr>
          <w:sz w:val="28"/>
        </w:rPr>
        <w:t>High risk of nuclear terrorism – acquisition and ideological motivation</w:t>
      </w:r>
    </w:p>
    <w:p w14:paraId="1CC1446E" w14:textId="77777777" w:rsidR="00CA0FA8" w:rsidRPr="00635FFC" w:rsidRDefault="00CA0FA8" w:rsidP="00CA0FA8">
      <w:pPr>
        <w:rPr>
          <w:sz w:val="24"/>
        </w:rPr>
      </w:pPr>
      <w:r w:rsidRPr="00635FFC">
        <w:rPr>
          <w:sz w:val="24"/>
        </w:rPr>
        <w:t xml:space="preserve">Graham T. </w:t>
      </w:r>
      <w:r w:rsidRPr="00635FFC">
        <w:rPr>
          <w:rStyle w:val="StyleStyleBold12pt"/>
          <w:sz w:val="28"/>
        </w:rPr>
        <w:t>Allison 7</w:t>
      </w:r>
      <w:r w:rsidRPr="00635FFC">
        <w:rPr>
          <w:sz w:val="24"/>
        </w:rPr>
        <w:t xml:space="preserve"> – Director, Belfer Center for Science and International Affairs, Harvard Kennedy School, 4/20/07, (“How Likely is a Nuclear Terrorist Attack on the United States?</w:t>
      </w:r>
      <w:proofErr w:type="gramStart"/>
      <w:r w:rsidRPr="00635FFC">
        <w:rPr>
          <w:sz w:val="24"/>
        </w:rPr>
        <w:t>”,</w:t>
      </w:r>
      <w:proofErr w:type="gramEnd"/>
      <w:r w:rsidRPr="00635FFC">
        <w:rPr>
          <w:sz w:val="24"/>
        </w:rPr>
        <w:t xml:space="preserve"> </w:t>
      </w:r>
      <w:hyperlink r:id="rId13" w:history="1">
        <w:r w:rsidRPr="00635FFC">
          <w:rPr>
            <w:sz w:val="24"/>
          </w:rPr>
          <w:t>http://www.cfr.org/weapons-of-mass-destruction/likely-nuclear-terrorist-attack-united-states/p13097</w:t>
        </w:r>
      </w:hyperlink>
      <w:r w:rsidRPr="00635FFC">
        <w:rPr>
          <w:sz w:val="24"/>
        </w:rPr>
        <w:t>, AW)</w:t>
      </w:r>
    </w:p>
    <w:p w14:paraId="3D6AFC03" w14:textId="77777777" w:rsidR="00CA0FA8" w:rsidRPr="00635FFC" w:rsidRDefault="00CA0FA8" w:rsidP="00CA0FA8">
      <w:pPr>
        <w:rPr>
          <w:sz w:val="24"/>
        </w:rPr>
      </w:pPr>
      <w:proofErr w:type="gramStart"/>
      <w:r w:rsidRPr="00635FFC">
        <w:rPr>
          <w:sz w:val="24"/>
        </w:rPr>
        <w:t>A final comment on the likelihood of a nuclear terrorist attack before turning more specifically to terrorist motivations.</w:t>
      </w:r>
      <w:proofErr w:type="gramEnd"/>
      <w:r w:rsidRPr="00635FFC">
        <w:rPr>
          <w:sz w:val="24"/>
        </w:rPr>
        <w:t xml:space="preserve"> We should ask ourselves every day</w:t>
      </w:r>
      <w:r w:rsidRPr="00635FFC">
        <w:rPr>
          <w:rStyle w:val="StyleBoldUnderline"/>
          <w:sz w:val="28"/>
        </w:rPr>
        <w:t xml:space="preserve">: </w:t>
      </w:r>
      <w:r w:rsidRPr="00635FFC">
        <w:rPr>
          <w:rStyle w:val="StyleBoldUnderline"/>
          <w:sz w:val="28"/>
          <w:highlight w:val="cyan"/>
        </w:rPr>
        <w:t>Are nuclear materials</w:t>
      </w:r>
      <w:r w:rsidRPr="00635FFC">
        <w:rPr>
          <w:rStyle w:val="StyleBoldUnderline"/>
          <w:sz w:val="28"/>
        </w:rPr>
        <w:t xml:space="preserve"> that could fuel a terrorist's bomb </w:t>
      </w:r>
      <w:r w:rsidRPr="00635FFC">
        <w:rPr>
          <w:rStyle w:val="StyleBoldUnderline"/>
          <w:sz w:val="28"/>
          <w:highlight w:val="cyan"/>
        </w:rPr>
        <w:t>more or less secure than they were a year ago</w:t>
      </w:r>
      <w:r w:rsidRPr="00635FFC">
        <w:rPr>
          <w:sz w:val="24"/>
        </w:rPr>
        <w:t xml:space="preserve">? Thanks to initiatives like the Nunn-Lugar program, highly enriched uranium and plutonium in Russia are far safer from theft today than they were in the early 1990s. But </w:t>
      </w:r>
      <w:r w:rsidRPr="00635FFC">
        <w:rPr>
          <w:rStyle w:val="StyleBoldUnderline"/>
          <w:sz w:val="28"/>
        </w:rPr>
        <w:t xml:space="preserve">the risk that </w:t>
      </w:r>
      <w:r w:rsidRPr="00635FFC">
        <w:rPr>
          <w:rStyle w:val="StyleBoldUnderline"/>
          <w:sz w:val="28"/>
          <w:highlight w:val="cyan"/>
        </w:rPr>
        <w:t>terrorists will buy or steal nuclear material from a rogue state</w:t>
      </w:r>
      <w:r w:rsidRPr="00635FFC">
        <w:rPr>
          <w:rStyle w:val="StyleBoldUnderline"/>
          <w:sz w:val="28"/>
        </w:rPr>
        <w:t xml:space="preserve"> increase</w:t>
      </w:r>
      <w:r w:rsidRPr="00635FFC">
        <w:rPr>
          <w:sz w:val="24"/>
        </w:rPr>
        <w:t xml:space="preserve">s as more countries acquire the ability to produce weapons-usable material. Therefore it is vitally important to roll back North Korea's nuclear program and to constrain Iran before it reaches its enrichment finish line. By becoming a nuclear-armed state, each will trigger a cascade of proliferation in its neighborhood. </w:t>
      </w:r>
      <w:r w:rsidRPr="00635FFC">
        <w:rPr>
          <w:rStyle w:val="StyleBoldUnderline"/>
          <w:sz w:val="28"/>
        </w:rPr>
        <w:t>What about the motivation of terrorists that have attacked the American homeland</w:t>
      </w:r>
      <w:r w:rsidRPr="00635FFC">
        <w:rPr>
          <w:sz w:val="24"/>
        </w:rPr>
        <w:t xml:space="preserve">? Al-Qaeda spokesman Suleiman Abu </w:t>
      </w:r>
      <w:r w:rsidRPr="00635FFC">
        <w:rPr>
          <w:rStyle w:val="StyleBoldUnderline"/>
          <w:sz w:val="28"/>
          <w:highlight w:val="cyan"/>
        </w:rPr>
        <w:t>Gheith has stated al-Qaeda's objective: "to kill 4 million Americans</w:t>
      </w:r>
      <w:r w:rsidRPr="00635FFC">
        <w:rPr>
          <w:rStyle w:val="StyleBoldUnderline"/>
          <w:sz w:val="28"/>
        </w:rPr>
        <w:t>—2 million of them children</w:t>
      </w:r>
      <w:r w:rsidRPr="00635FFC">
        <w:rPr>
          <w:sz w:val="24"/>
        </w:rPr>
        <w:t xml:space="preserve">—and to exile twice as many and wound and cripple hundreds of thousands." As he explains, </w:t>
      </w:r>
      <w:r w:rsidRPr="00635FFC">
        <w:rPr>
          <w:rStyle w:val="StyleBoldUnderline"/>
          <w:sz w:val="28"/>
          <w:highlight w:val="cyan"/>
        </w:rPr>
        <w:t>this is what justice requires</w:t>
      </w:r>
      <w:r w:rsidRPr="00635FFC">
        <w:rPr>
          <w:rStyle w:val="StyleBoldUnderline"/>
          <w:sz w:val="28"/>
        </w:rPr>
        <w:t xml:space="preserve"> </w:t>
      </w:r>
      <w:proofErr w:type="gramStart"/>
      <w:r w:rsidRPr="00635FFC">
        <w:rPr>
          <w:rStyle w:val="StyleBoldUnderline"/>
          <w:sz w:val="28"/>
        </w:rPr>
        <w:t>to balance</w:t>
      </w:r>
      <w:proofErr w:type="gramEnd"/>
      <w:r w:rsidRPr="00635FFC">
        <w:rPr>
          <w:rStyle w:val="StyleBoldUnderline"/>
          <w:sz w:val="28"/>
        </w:rPr>
        <w:t xml:space="preserve"> the scales for casualties</w:t>
      </w:r>
      <w:r w:rsidRPr="00635FFC">
        <w:rPr>
          <w:sz w:val="24"/>
        </w:rPr>
        <w:t xml:space="preserve"> supposedly inflicted on Muslims by the United States and Israel. Michael Levi argues, correctly, that such a tally could be reached in a series of smaller installments, and our national security would benefit from insights into how to prevent such events. But ask yourself </w:t>
      </w:r>
      <w:r w:rsidRPr="00635FFC">
        <w:rPr>
          <w:rStyle w:val="StyleBoldUnderline"/>
          <w:sz w:val="28"/>
          <w:highlight w:val="cyan"/>
        </w:rPr>
        <w:t>how many 9/11s it would take to reach that goal</w:t>
      </w:r>
      <w:r w:rsidRPr="00635FFC">
        <w:rPr>
          <w:rStyle w:val="StyleBoldUnderline"/>
          <w:sz w:val="28"/>
        </w:rPr>
        <w:t xml:space="preserve">. Answer: 1,334, or </w:t>
      </w:r>
      <w:r w:rsidRPr="00635FFC">
        <w:rPr>
          <w:rStyle w:val="StyleBoldUnderline"/>
          <w:sz w:val="28"/>
          <w:highlight w:val="cyan"/>
        </w:rPr>
        <w:t>one nuclear weapon</w:t>
      </w:r>
      <w:r w:rsidRPr="00635FFC">
        <w:rPr>
          <w:rStyle w:val="Emphasis"/>
          <w:sz w:val="28"/>
          <w:highlight w:val="cyan"/>
        </w:rPr>
        <w:t>. Jihadi terrorists are not solely interested in murdering Americans</w:t>
      </w:r>
      <w:r w:rsidRPr="00635FFC">
        <w:rPr>
          <w:sz w:val="24"/>
        </w:rPr>
        <w:t xml:space="preserve">. They are also </w:t>
      </w:r>
      <w:r w:rsidRPr="00635FFC">
        <w:rPr>
          <w:rStyle w:val="StyleBoldUnderline"/>
          <w:sz w:val="28"/>
          <w:highlight w:val="cyan"/>
        </w:rPr>
        <w:t>vying for Muslim "hearts and minds" by demonstrating</w:t>
      </w:r>
      <w:r w:rsidRPr="00635FFC">
        <w:rPr>
          <w:rStyle w:val="StyleBoldUnderline"/>
          <w:sz w:val="28"/>
        </w:rPr>
        <w:t xml:space="preserve"> that </w:t>
      </w:r>
      <w:r w:rsidRPr="00635FFC">
        <w:rPr>
          <w:rStyle w:val="StyleBoldUnderline"/>
          <w:sz w:val="28"/>
          <w:highlight w:val="cyan"/>
        </w:rPr>
        <w:t>al-Qaeda is the "strong horse</w:t>
      </w:r>
      <w:r w:rsidRPr="00635FFC">
        <w:rPr>
          <w:sz w:val="24"/>
          <w:highlight w:val="cyan"/>
        </w:rPr>
        <w:t xml:space="preserve">." </w:t>
      </w:r>
      <w:r w:rsidRPr="00635FFC">
        <w:rPr>
          <w:rStyle w:val="StyleBoldUnderline"/>
          <w:sz w:val="28"/>
          <w:highlight w:val="cyan"/>
        </w:rPr>
        <w:t xml:space="preserve">Bin Laden has challenged his followers to </w:t>
      </w:r>
      <w:r w:rsidRPr="00635FFC">
        <w:rPr>
          <w:rStyle w:val="Emphasis"/>
          <w:sz w:val="28"/>
          <w:highlight w:val="cyan"/>
        </w:rPr>
        <w:t>trump 9/11</w:t>
      </w:r>
      <w:r w:rsidRPr="00635FFC">
        <w:rPr>
          <w:sz w:val="24"/>
        </w:rPr>
        <w:t xml:space="preserve">. The London and Madrid train bombings set a bar: the first major bombing by Islamic terrorists on each country's soil. Al-Qaeda's next UK plot was more audacious, and had it been successful, it would have taken more lives. It is not clear that al-Qaeda can be deterred. Osama bin Laden describes the current conflict as a clash between the Muslim ummah [community of believers] and the "Jewish-Christian crusaders." </w:t>
      </w:r>
      <w:r w:rsidRPr="00635FFC">
        <w:rPr>
          <w:rStyle w:val="StyleBoldUnderline"/>
          <w:sz w:val="28"/>
          <w:highlight w:val="cyan"/>
        </w:rPr>
        <w:t>A nuclear terrorist attack</w:t>
      </w:r>
      <w:r w:rsidRPr="00635FFC">
        <w:rPr>
          <w:sz w:val="24"/>
        </w:rPr>
        <w:t xml:space="preserve">, like the bombing of Hiroshima and Nagasaki, </w:t>
      </w:r>
      <w:r w:rsidRPr="00635FFC">
        <w:rPr>
          <w:rStyle w:val="StyleBoldUnderline"/>
          <w:sz w:val="28"/>
          <w:highlight w:val="cyan"/>
        </w:rPr>
        <w:t>would be a world-changing event</w:t>
      </w:r>
      <w:r w:rsidRPr="00635FFC">
        <w:rPr>
          <w:sz w:val="24"/>
        </w:rPr>
        <w:t xml:space="preserve">. </w:t>
      </w:r>
      <w:r w:rsidRPr="00635FFC">
        <w:rPr>
          <w:rStyle w:val="StyleBoldUnderline"/>
          <w:sz w:val="28"/>
          <w:highlight w:val="cyan"/>
        </w:rPr>
        <w:t>Bin Laden well might accept significant risk of failure for a chance to draw battle lines</w:t>
      </w:r>
      <w:r w:rsidRPr="00635FFC">
        <w:rPr>
          <w:rStyle w:val="StyleBoldUnderline"/>
          <w:sz w:val="28"/>
        </w:rPr>
        <w:t xml:space="preserve"> in his clash of civilizations</w:t>
      </w:r>
      <w:r w:rsidRPr="00635FFC">
        <w:rPr>
          <w:sz w:val="24"/>
        </w:rPr>
        <w:t>. Analysts with a deeper understanding of terrorist motivations should be challenged to propose policy initiatives that leverage that knowledge, particularly where those insights help us to prevent what Dr. Levi and I both agree would be the single greatest catastrophe: nuclear terrorism.</w:t>
      </w:r>
    </w:p>
    <w:p w14:paraId="4C52E6F1" w14:textId="77777777" w:rsidR="00CA0FA8" w:rsidRPr="00635FFC" w:rsidRDefault="00CA0FA8" w:rsidP="00CA0FA8">
      <w:pPr>
        <w:pStyle w:val="Heading4"/>
        <w:rPr>
          <w:sz w:val="28"/>
        </w:rPr>
      </w:pPr>
      <w:r w:rsidRPr="00635FFC">
        <w:rPr>
          <w:sz w:val="28"/>
        </w:rPr>
        <w:t xml:space="preserve">Nuclear terrorism causes extinction –escalates to Russia and China </w:t>
      </w:r>
    </w:p>
    <w:p w14:paraId="23727BF3" w14:textId="77777777" w:rsidR="00CA0FA8" w:rsidRPr="00635FFC" w:rsidRDefault="00CA0FA8" w:rsidP="00CA0FA8">
      <w:pPr>
        <w:rPr>
          <w:sz w:val="24"/>
        </w:rPr>
      </w:pPr>
      <w:r w:rsidRPr="00635FFC">
        <w:rPr>
          <w:rStyle w:val="StyleStyleBold12pt"/>
          <w:sz w:val="28"/>
        </w:rPr>
        <w:t>Ayson 10</w:t>
      </w:r>
      <w:r w:rsidRPr="00635FFC">
        <w:rPr>
          <w:sz w:val="24"/>
        </w:rPr>
        <w:t xml:space="preserve"> – Robert Ayson 10,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14:paraId="7A09EF4B" w14:textId="77777777" w:rsidR="00CA0FA8" w:rsidRPr="00635FFC" w:rsidRDefault="00CA0FA8" w:rsidP="00CA0FA8">
      <w:pPr>
        <w:pStyle w:val="Cards"/>
        <w:rPr>
          <w:rFonts w:ascii="Calibri" w:hAnsi="Calibri"/>
          <w:sz w:val="12"/>
          <w:shd w:val="clear" w:color="auto" w:fill="FFFFFF"/>
        </w:rPr>
      </w:pPr>
    </w:p>
    <w:p w14:paraId="6A2DFE2A" w14:textId="77777777" w:rsidR="00CA0FA8" w:rsidRPr="00635FFC" w:rsidRDefault="00CA0FA8" w:rsidP="00CA0FA8">
      <w:pPr>
        <w:pStyle w:val="Cards"/>
        <w:ind w:left="0"/>
        <w:rPr>
          <w:rFonts w:ascii="Calibri" w:hAnsi="Calibri"/>
          <w:sz w:val="12"/>
        </w:rPr>
      </w:pPr>
      <w:r w:rsidRPr="00635FFC">
        <w:rPr>
          <w:rStyle w:val="StyleBoldUnderline"/>
          <w:rFonts w:ascii="Calibri" w:hAnsi="Calibri"/>
          <w:sz w:val="28"/>
          <w:highlight w:val="cyan"/>
        </w:rPr>
        <w:t>A terrorist nuclear attack</w:t>
      </w:r>
      <w:r w:rsidRPr="00635FFC">
        <w:rPr>
          <w:rFonts w:ascii="Calibri" w:hAnsi="Calibri"/>
          <w:sz w:val="12"/>
          <w:highlight w:val="cyan"/>
          <w:shd w:val="clear" w:color="auto" w:fill="FFFFFF"/>
        </w:rPr>
        <w:t>, a</w:t>
      </w:r>
      <w:r w:rsidRPr="00635FFC">
        <w:rPr>
          <w:rFonts w:ascii="Calibri" w:hAnsi="Calibri"/>
          <w:sz w:val="12"/>
          <w:shd w:val="clear" w:color="auto" w:fill="FFFFFF"/>
        </w:rPr>
        <w:t xml:space="preserve">nd even the use of nuclear weapons in response by the country attacked in the first place, </w:t>
      </w:r>
      <w:r w:rsidRPr="00635FFC">
        <w:rPr>
          <w:rStyle w:val="StyleBoldUnderline"/>
          <w:rFonts w:ascii="Calibri" w:hAnsi="Calibri"/>
          <w:sz w:val="28"/>
        </w:rPr>
        <w:t>would not necessarily represent the worst of the nuclear worlds imaginable</w:t>
      </w:r>
      <w:r w:rsidRPr="00635FFC">
        <w:rPr>
          <w:rFonts w:ascii="Calibri" w:hAnsi="Calibri"/>
          <w:sz w:val="12"/>
          <w:shd w:val="clear" w:color="auto" w:fill="FFFFFF"/>
        </w:rPr>
        <w:t xml:space="preserve">. Indeed, </w:t>
      </w:r>
      <w:r w:rsidRPr="00635FFC">
        <w:rPr>
          <w:rFonts w:ascii="Calibri" w:hAnsi="Calibri"/>
          <w:sz w:val="12"/>
        </w:rPr>
        <w:t xml:space="preserve">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w:t>
      </w:r>
      <w:proofErr w:type="gramStart"/>
      <w:r w:rsidRPr="00635FFC">
        <w:rPr>
          <w:rFonts w:ascii="Calibri" w:hAnsi="Calibri"/>
          <w:sz w:val="12"/>
        </w:rPr>
        <w:t>exchange taking</w:t>
      </w:r>
      <w:proofErr w:type="gramEnd"/>
      <w:r w:rsidRPr="00635FFC">
        <w:rPr>
          <w:rFonts w:ascii="Calibri" w:hAnsi="Calibri"/>
          <w:sz w:val="12"/>
        </w:rPr>
        <w:t xml:space="preserve"> place precipitated entirely by state possessors themselves. </w:t>
      </w:r>
      <w:r w:rsidRPr="00635FFC">
        <w:rPr>
          <w:rStyle w:val="StyleBoldUnderline"/>
          <w:rFonts w:ascii="Calibri" w:hAnsi="Calibri"/>
          <w:sz w:val="28"/>
        </w:rPr>
        <w:t>But these two nuclear worlds—a non-state actor nuclear attack and a catastrophic interstate nuclear exchange—are not necessarily separable.</w:t>
      </w:r>
      <w:r w:rsidRPr="00635FFC">
        <w:rPr>
          <w:rFonts w:ascii="Calibri" w:hAnsi="Calibri"/>
          <w:sz w:val="12"/>
          <w:shd w:val="clear" w:color="auto" w:fill="FFFFFF"/>
        </w:rPr>
        <w:t xml:space="preserve"> </w:t>
      </w:r>
      <w:r w:rsidRPr="00635FFC">
        <w:rPr>
          <w:rStyle w:val="StyleBoldUnderline"/>
          <w:rFonts w:ascii="Calibri" w:hAnsi="Calibri"/>
          <w:sz w:val="28"/>
        </w:rPr>
        <w:t>It is just possible thatsome sort of terrorist attack</w:t>
      </w:r>
      <w:r w:rsidRPr="00635FFC">
        <w:rPr>
          <w:rFonts w:ascii="Calibri" w:hAnsi="Calibri"/>
          <w:sz w:val="12"/>
          <w:shd w:val="clear" w:color="auto" w:fill="FFFFFF"/>
        </w:rPr>
        <w:t xml:space="preserve">, and </w:t>
      </w:r>
      <w:r w:rsidRPr="00635FFC">
        <w:rPr>
          <w:rFonts w:ascii="Calibri" w:hAnsi="Calibri"/>
          <w:sz w:val="12"/>
        </w:rPr>
        <w:t>especially an act of nuclear terrorism,</w:t>
      </w:r>
      <w:r w:rsidRPr="00635FFC">
        <w:rPr>
          <w:rFonts w:ascii="Calibri" w:hAnsi="Calibri"/>
          <w:sz w:val="12"/>
          <w:shd w:val="clear" w:color="auto" w:fill="FFFFFF"/>
        </w:rPr>
        <w:t xml:space="preserve"> </w:t>
      </w:r>
      <w:r w:rsidRPr="00635FFC">
        <w:rPr>
          <w:rStyle w:val="StyleBoldUnderline"/>
          <w:rFonts w:ascii="Calibri" w:hAnsi="Calibri"/>
          <w:sz w:val="28"/>
          <w:highlight w:val="cyan"/>
        </w:rPr>
        <w:t>could</w:t>
      </w:r>
      <w:r w:rsidRPr="00635FFC">
        <w:rPr>
          <w:rStyle w:val="StyleBoldUnderline"/>
          <w:rFonts w:ascii="Calibri" w:hAnsi="Calibri"/>
          <w:sz w:val="28"/>
        </w:rPr>
        <w:t xml:space="preserve"> precipitate a chain of events </w:t>
      </w:r>
      <w:r w:rsidRPr="00635FFC">
        <w:rPr>
          <w:rStyle w:val="StyleBoldUnderline"/>
          <w:rFonts w:ascii="Calibri" w:hAnsi="Calibri"/>
          <w:sz w:val="28"/>
          <w:highlight w:val="cyan"/>
        </w:rPr>
        <w:t>lead</w:t>
      </w:r>
      <w:r w:rsidRPr="00635FFC">
        <w:rPr>
          <w:rStyle w:val="StyleBoldUnderline"/>
          <w:rFonts w:ascii="Calibri" w:hAnsi="Calibri"/>
          <w:sz w:val="28"/>
        </w:rPr>
        <w:t xml:space="preserve">ing </w:t>
      </w:r>
      <w:r w:rsidRPr="00635FFC">
        <w:rPr>
          <w:rStyle w:val="StyleBoldUnderline"/>
          <w:rFonts w:ascii="Calibri" w:hAnsi="Calibri"/>
          <w:sz w:val="28"/>
          <w:highlight w:val="cyan"/>
        </w:rPr>
        <w:t>to a massive exchange of nuclear weapons</w:t>
      </w:r>
      <w:r w:rsidRPr="00635FFC">
        <w:rPr>
          <w:rStyle w:val="StyleBoldUnderline"/>
          <w:rFonts w:ascii="Calibri" w:hAnsi="Calibri"/>
          <w:sz w:val="28"/>
        </w:rPr>
        <w:t xml:space="preserve"> between two or more of the states that possess them</w:t>
      </w:r>
      <w:r w:rsidRPr="00635FFC">
        <w:rPr>
          <w:rFonts w:ascii="Calibri" w:hAnsi="Calibri"/>
          <w:sz w:val="12"/>
          <w:shd w:val="clear" w:color="auto" w:fill="FFFFFF"/>
        </w:rPr>
        <w:t xml:space="preserve">. </w:t>
      </w:r>
      <w:r w:rsidRPr="00635FFC">
        <w:rPr>
          <w:rFonts w:ascii="Calibri" w:hAnsi="Calibri"/>
          <w:sz w:val="12"/>
        </w:rPr>
        <w:t xml:space="preserve">In this context, today’s and tomorrow’s </w:t>
      </w:r>
      <w:r w:rsidRPr="00635FFC">
        <w:rPr>
          <w:rStyle w:val="StyleBoldUnderline"/>
          <w:rFonts w:ascii="Calibri" w:hAnsi="Calibri"/>
          <w:sz w:val="28"/>
        </w:rPr>
        <w:t>terrorist groups might assume the place allotted</w:t>
      </w:r>
      <w:r w:rsidRPr="00635FFC">
        <w:rPr>
          <w:rFonts w:ascii="Calibri" w:hAnsi="Calibri"/>
          <w:sz w:val="12"/>
          <w:shd w:val="clear" w:color="auto" w:fill="FFFFFF"/>
        </w:rPr>
        <w:t xml:space="preserve"> </w:t>
      </w:r>
      <w:r w:rsidRPr="00635FFC">
        <w:rPr>
          <w:rFonts w:ascii="Calibri" w:hAnsi="Calibri"/>
          <w:sz w:val="12"/>
        </w:rPr>
        <w:t>during the early Cold War years</w:t>
      </w:r>
      <w:r w:rsidRPr="00635FFC">
        <w:rPr>
          <w:rFonts w:ascii="Calibri" w:hAnsi="Calibri"/>
          <w:sz w:val="12"/>
          <w:shd w:val="clear" w:color="auto" w:fill="FFFFFF"/>
        </w:rPr>
        <w:t xml:space="preserve"> </w:t>
      </w:r>
      <w:r w:rsidRPr="00635FFC">
        <w:rPr>
          <w:rStyle w:val="StyleBoldUnderline"/>
          <w:rFonts w:ascii="Calibri" w:hAnsi="Calibri"/>
          <w:sz w:val="28"/>
        </w:rPr>
        <w:t>to new state possessors of small nuclear arsenals who were seen as raising the risks of a catalytic nuclear war between the superpowers started by third parties</w:t>
      </w:r>
      <w:r w:rsidRPr="00635FFC">
        <w:rPr>
          <w:rFonts w:ascii="Calibri" w:hAnsi="Calibri"/>
          <w:sz w:val="12"/>
          <w:shd w:val="clear" w:color="auto" w:fill="FFFFFF"/>
        </w:rPr>
        <w:t xml:space="preserve">. These risks were considered in the late 1950s and early 1960s as concerns grew about nuclear proliferation, the so-called n+1 problem. </w:t>
      </w:r>
      <w:r w:rsidRPr="00635FFC">
        <w:rPr>
          <w:rFonts w:ascii="Calibri" w:hAnsi="Calibri"/>
          <w:bCs/>
          <w:sz w:val="12"/>
        </w:rPr>
        <w:t xml:space="preserve">It may require a considerable amount of imagination to depict an especially plausible situation where </w:t>
      </w:r>
      <w:r w:rsidRPr="00635FFC">
        <w:rPr>
          <w:rStyle w:val="StyleBoldUnderline"/>
          <w:rFonts w:ascii="Calibri" w:hAnsi="Calibri"/>
          <w:sz w:val="28"/>
          <w:highlight w:val="cyan"/>
        </w:rPr>
        <w:t>an act of nuclear terrorism could lead to such a massive inter-state nuclear war</w:t>
      </w:r>
      <w:r w:rsidRPr="00635FFC">
        <w:rPr>
          <w:rFonts w:ascii="Calibri" w:hAnsi="Calibri"/>
          <w:sz w:val="12"/>
          <w:highlight w:val="cyan"/>
          <w:shd w:val="clear" w:color="auto" w:fill="FFFFFF"/>
        </w:rPr>
        <w:t>.</w:t>
      </w:r>
      <w:r w:rsidRPr="00635FFC">
        <w:rPr>
          <w:rFonts w:ascii="Calibri" w:hAnsi="Calibri"/>
          <w:sz w:val="12"/>
          <w:shd w:val="clear" w:color="auto" w:fill="FFFFFF"/>
        </w:rPr>
        <w:t xml:space="preserve"> For example, </w:t>
      </w:r>
      <w:r w:rsidRPr="00635FFC">
        <w:rPr>
          <w:rStyle w:val="StyleBoldUnderline"/>
          <w:rFonts w:ascii="Calibri" w:hAnsi="Calibri"/>
          <w:sz w:val="28"/>
        </w:rPr>
        <w:t xml:space="preserve">in the event of a terrorist nuclear attack on the United States, </w:t>
      </w:r>
      <w:r w:rsidRPr="00635FFC">
        <w:rPr>
          <w:rFonts w:ascii="Calibri" w:hAnsi="Calibri"/>
          <w:sz w:val="12"/>
        </w:rPr>
        <w:t>it might</w:t>
      </w:r>
      <w:r w:rsidRPr="00635FFC">
        <w:rPr>
          <w:rFonts w:ascii="Calibri" w:hAnsi="Calibri"/>
          <w:sz w:val="12"/>
          <w:shd w:val="clear" w:color="auto" w:fill="FFFFFF"/>
        </w:rPr>
        <w:t xml:space="preserve">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635FFC">
        <w:rPr>
          <w:rStyle w:val="Emphasis"/>
          <w:sz w:val="28"/>
          <w:highlight w:val="cyan"/>
        </w:rPr>
        <w:t xml:space="preserve">how might the United States react if it was </w:t>
      </w:r>
      <w:r w:rsidRPr="00635FFC">
        <w:rPr>
          <w:rStyle w:val="Emphasis"/>
          <w:sz w:val="28"/>
        </w:rPr>
        <w:t xml:space="preserve">thought or discovered </w:t>
      </w:r>
      <w:r w:rsidRPr="00635FFC">
        <w:rPr>
          <w:rStyle w:val="Emphasis"/>
          <w:sz w:val="28"/>
          <w:highlight w:val="cyan"/>
        </w:rPr>
        <w:t>that the fissile material used in the act of nuclear terrorism had come from Russian stocks</w:t>
      </w:r>
      <w:proofErr w:type="gramStart"/>
      <w:r w:rsidRPr="00635FFC">
        <w:rPr>
          <w:rStyle w:val="Emphasis"/>
          <w:sz w:val="28"/>
          <w:highlight w:val="cyan"/>
        </w:rPr>
        <w:t>,</w:t>
      </w:r>
      <w:r w:rsidRPr="00635FFC">
        <w:rPr>
          <w:rStyle w:val="StyleBoldUnderline"/>
          <w:rFonts w:ascii="Calibri" w:hAnsi="Calibri"/>
          <w:sz w:val="28"/>
        </w:rPr>
        <w:t>40</w:t>
      </w:r>
      <w:proofErr w:type="gramEnd"/>
      <w:r w:rsidRPr="00635FFC">
        <w:rPr>
          <w:rStyle w:val="StyleBoldUnderline"/>
          <w:rFonts w:ascii="Calibri" w:hAnsi="Calibri"/>
          <w:sz w:val="28"/>
        </w:rPr>
        <w:t xml:space="preserve"> and</w:t>
      </w:r>
      <w:r w:rsidRPr="00635FFC">
        <w:rPr>
          <w:rFonts w:ascii="Calibri" w:hAnsi="Calibri"/>
          <w:sz w:val="12"/>
          <w:shd w:val="clear" w:color="auto" w:fill="FFFFFF"/>
        </w:rPr>
        <w:t xml:space="preserve"> if for some reason </w:t>
      </w:r>
      <w:r w:rsidRPr="00635FFC">
        <w:rPr>
          <w:rStyle w:val="StyleBoldUnderline"/>
          <w:rFonts w:ascii="Calibri" w:hAnsi="Calibri"/>
          <w:sz w:val="28"/>
        </w:rPr>
        <w:t>Moscow denied any responsibility for nuclear laxity</w:t>
      </w:r>
      <w:r w:rsidRPr="00635FFC">
        <w:rPr>
          <w:rFonts w:ascii="Calibri" w:hAnsi="Calibri"/>
          <w:sz w:val="12"/>
          <w:shd w:val="clear" w:color="auto" w:fill="FFFFFF"/>
        </w:rPr>
        <w:t xml:space="preserve">? The correct attribution of that nuclear material to a particular country might not be a case of science fiction given the observation by Michael May et al. that while </w:t>
      </w:r>
      <w:r w:rsidRPr="00635FFC">
        <w:rPr>
          <w:rStyle w:val="StyleBoldUnderline"/>
          <w:rFonts w:ascii="Calibri" w:hAnsi="Calibri"/>
          <w:sz w:val="28"/>
        </w:rPr>
        <w:t>the debris resulting from a nuclear explosion would</w:t>
      </w:r>
      <w:r w:rsidRPr="00635FFC">
        <w:rPr>
          <w:rFonts w:ascii="Calibri" w:hAnsi="Calibri"/>
          <w:sz w:val="12"/>
          <w:shd w:val="clear" w:color="auto" w:fill="FFFFFF"/>
        </w:rPr>
        <w:t xml:space="preserve"> be “spread over a wide area in tiny fragments, its radioactivity </w:t>
      </w:r>
      <w:r w:rsidRPr="00635FFC">
        <w:rPr>
          <w:rStyle w:val="StyleBoldUnderline"/>
          <w:rFonts w:ascii="Calibri" w:hAnsi="Calibri"/>
          <w:sz w:val="28"/>
        </w:rPr>
        <w:t>makes it detectable, identifiable and collectable, and a wealth of information can be obtained from its analysis</w:t>
      </w:r>
      <w:r w:rsidRPr="00635FFC">
        <w:rPr>
          <w:rFonts w:ascii="Calibri" w:hAnsi="Calibri"/>
          <w:sz w:val="12"/>
          <w:shd w:val="clear" w:color="auto" w:fill="FFFFFF"/>
        </w:rPr>
        <w:t xml:space="preserve">: the efficiency of the explosion, the materials used and, most important … some </w:t>
      </w:r>
      <w:r w:rsidRPr="00635FFC">
        <w:rPr>
          <w:rStyle w:val="StyleBoldUnderline"/>
          <w:rFonts w:ascii="Calibri" w:hAnsi="Calibri"/>
          <w:sz w:val="28"/>
        </w:rPr>
        <w:t>indication of where the nuclear material came from</w:t>
      </w:r>
      <w:r w:rsidRPr="00635FFC">
        <w:rPr>
          <w:rFonts w:ascii="Calibri" w:hAnsi="Calibri"/>
          <w:sz w:val="12"/>
          <w:shd w:val="clear" w:color="auto" w:fill="FFFFFF"/>
        </w:rPr>
        <w:t xml:space="preserve">.”41 Alternatively, </w:t>
      </w:r>
      <w:r w:rsidRPr="00635FFC">
        <w:rPr>
          <w:rStyle w:val="StyleBoldUnderline"/>
          <w:rFonts w:ascii="Calibri" w:hAnsi="Calibri"/>
          <w:sz w:val="28"/>
        </w:rPr>
        <w:t xml:space="preserve">if the act of nuclear terrorism came as a complete surprise, and </w:t>
      </w:r>
      <w:r w:rsidRPr="00635FFC">
        <w:rPr>
          <w:rFonts w:ascii="Calibri" w:hAnsi="Calibri"/>
          <w:sz w:val="12"/>
          <w:shd w:val="clear" w:color="auto" w:fill="FFFFFF"/>
        </w:rPr>
        <w:t xml:space="preserve">American </w:t>
      </w:r>
      <w:r w:rsidRPr="00635FFC">
        <w:rPr>
          <w:rStyle w:val="StyleBoldUnderline"/>
          <w:rFonts w:ascii="Calibri" w:hAnsi="Calibri"/>
          <w:sz w:val="28"/>
        </w:rPr>
        <w:t>officials refused to believe that a terrorist group was</w:t>
      </w:r>
      <w:r w:rsidRPr="00635FFC">
        <w:rPr>
          <w:rFonts w:ascii="Calibri" w:hAnsi="Calibri"/>
          <w:sz w:val="12"/>
          <w:shd w:val="clear" w:color="auto" w:fill="FFFFFF"/>
        </w:rPr>
        <w:t xml:space="preserve"> fully </w:t>
      </w:r>
      <w:r w:rsidRPr="00635FFC">
        <w:rPr>
          <w:rStyle w:val="StyleBoldUnderline"/>
          <w:rFonts w:ascii="Calibri" w:hAnsi="Calibri"/>
          <w:sz w:val="28"/>
        </w:rPr>
        <w:t>responsible</w:t>
      </w:r>
      <w:r w:rsidRPr="00635FFC">
        <w:rPr>
          <w:rFonts w:ascii="Calibri" w:hAnsi="Calibri"/>
          <w:sz w:val="12"/>
          <w:shd w:val="clear" w:color="auto" w:fill="FFFFFF"/>
        </w:rPr>
        <w:t xml:space="preserve"> (or responsible at all) </w:t>
      </w:r>
      <w:r w:rsidRPr="00635FFC">
        <w:rPr>
          <w:rStyle w:val="StyleBoldUnderline"/>
          <w:rFonts w:ascii="Calibri" w:hAnsi="Calibri"/>
          <w:sz w:val="28"/>
          <w:highlight w:val="cyan"/>
        </w:rPr>
        <w:t xml:space="preserve">suspicion would shift </w:t>
      </w:r>
      <w:r w:rsidRPr="00635FFC">
        <w:rPr>
          <w:rStyle w:val="Emphasis"/>
          <w:sz w:val="28"/>
          <w:highlight w:val="cyan"/>
        </w:rPr>
        <w:t>immediately</w:t>
      </w:r>
      <w:r w:rsidRPr="00635FFC">
        <w:rPr>
          <w:rStyle w:val="StyleBoldUnderline"/>
          <w:rFonts w:ascii="Calibri" w:hAnsi="Calibri"/>
          <w:sz w:val="28"/>
          <w:highlight w:val="cyan"/>
        </w:rPr>
        <w:t xml:space="preserve"> to state possessors</w:t>
      </w:r>
      <w:r w:rsidRPr="00635FFC">
        <w:rPr>
          <w:rFonts w:ascii="Calibri" w:hAnsi="Calibri"/>
          <w:b/>
          <w:bCs/>
          <w:sz w:val="18"/>
          <w:highlight w:val="cyan"/>
          <w:bdr w:val="none" w:sz="0" w:space="0" w:color="auto" w:frame="1"/>
          <w:shd w:val="clear" w:color="auto" w:fill="FFFFFF"/>
        </w:rPr>
        <w:t>.</w:t>
      </w:r>
      <w:r w:rsidRPr="00635FFC">
        <w:rPr>
          <w:rFonts w:ascii="Calibri" w:hAnsi="Calibri"/>
          <w:b/>
          <w:bCs/>
          <w:sz w:val="18"/>
          <w:bdr w:val="none" w:sz="0" w:space="0" w:color="auto" w:frame="1"/>
          <w:shd w:val="clear" w:color="auto" w:fill="FFFFFF"/>
        </w:rPr>
        <w:t xml:space="preserve"> </w:t>
      </w:r>
      <w:r w:rsidRPr="00635FFC">
        <w:rPr>
          <w:rStyle w:val="StyleBoldUnderline"/>
          <w:rFonts w:ascii="Calibri" w:hAnsi="Calibri"/>
          <w:sz w:val="28"/>
        </w:rPr>
        <w:t>Ruling out Western ally countries</w:t>
      </w:r>
      <w:r w:rsidRPr="00635FFC">
        <w:rPr>
          <w:rFonts w:ascii="Calibri" w:hAnsi="Calibri"/>
          <w:sz w:val="12"/>
          <w:shd w:val="clear" w:color="auto" w:fill="FFFFFF"/>
        </w:rPr>
        <w:t xml:space="preserve"> like the United Kingdom and France, and probably Israel and India as well, authorities in </w:t>
      </w:r>
      <w:r w:rsidRPr="00635FFC">
        <w:rPr>
          <w:rStyle w:val="StyleBoldUnderline"/>
          <w:rFonts w:ascii="Calibri" w:hAnsi="Calibri"/>
          <w:sz w:val="28"/>
        </w:rPr>
        <w:t xml:space="preserve">Washington would be left </w:t>
      </w:r>
      <w:r w:rsidRPr="00635FFC">
        <w:rPr>
          <w:rFonts w:ascii="Calibri" w:hAnsi="Calibri"/>
          <w:sz w:val="12"/>
        </w:rPr>
        <w:t>with a very short list consisting of</w:t>
      </w:r>
      <w:r w:rsidRPr="00635FFC">
        <w:rPr>
          <w:rFonts w:ascii="Calibri" w:hAnsi="Calibri"/>
          <w:sz w:val="12"/>
          <w:bdr w:val="none" w:sz="0" w:space="0" w:color="auto" w:frame="1"/>
          <w:shd w:val="clear" w:color="auto" w:fill="FFFFFF"/>
        </w:rPr>
        <w:t xml:space="preserve"> </w:t>
      </w:r>
      <w:r w:rsidRPr="00635FFC">
        <w:rPr>
          <w:rStyle w:val="StyleBoldUnderline"/>
          <w:rFonts w:ascii="Calibri" w:hAnsi="Calibri"/>
          <w:sz w:val="28"/>
        </w:rPr>
        <w:t xml:space="preserve">North Korea, </w:t>
      </w:r>
      <w:r w:rsidRPr="00635FFC">
        <w:rPr>
          <w:rFonts w:ascii="Calibri" w:hAnsi="Calibri"/>
          <w:sz w:val="12"/>
        </w:rPr>
        <w:t>perhaps</w:t>
      </w:r>
      <w:r w:rsidRPr="00635FFC">
        <w:rPr>
          <w:rFonts w:ascii="Calibri" w:hAnsi="Calibri"/>
          <w:b/>
          <w:bCs/>
          <w:sz w:val="18"/>
          <w:bdr w:val="none" w:sz="0" w:space="0" w:color="auto" w:frame="1"/>
          <w:shd w:val="clear" w:color="auto" w:fill="FFFFFF"/>
        </w:rPr>
        <w:t xml:space="preserve"> </w:t>
      </w:r>
      <w:r w:rsidRPr="00635FFC">
        <w:rPr>
          <w:rStyle w:val="StyleBoldUnderline"/>
          <w:rFonts w:ascii="Calibri" w:hAnsi="Calibri"/>
          <w:sz w:val="28"/>
        </w:rPr>
        <w:t>Iran</w:t>
      </w:r>
      <w:r w:rsidRPr="00635FFC">
        <w:rPr>
          <w:rFonts w:ascii="Calibri" w:hAnsi="Calibri"/>
          <w:sz w:val="12"/>
          <w:shd w:val="clear" w:color="auto" w:fill="FFFFFF"/>
        </w:rPr>
        <w:t xml:space="preserve"> if its program continues, </w:t>
      </w:r>
      <w:r w:rsidRPr="00635FFC">
        <w:rPr>
          <w:rStyle w:val="StyleBoldUnderline"/>
          <w:rFonts w:ascii="Calibri" w:hAnsi="Calibri"/>
          <w:sz w:val="28"/>
        </w:rPr>
        <w:t>and possibly Pakistan</w:t>
      </w:r>
      <w:r w:rsidRPr="00635FFC">
        <w:rPr>
          <w:rFonts w:ascii="Calibri" w:hAnsi="Calibri"/>
          <w:b/>
          <w:bCs/>
          <w:sz w:val="18"/>
          <w:bdr w:val="none" w:sz="0" w:space="0" w:color="auto" w:frame="1"/>
          <w:shd w:val="clear" w:color="auto" w:fill="FFFFFF"/>
        </w:rPr>
        <w:t xml:space="preserve">. </w:t>
      </w:r>
      <w:r w:rsidRPr="00635FFC">
        <w:rPr>
          <w:rFonts w:ascii="Calibri" w:hAnsi="Calibri"/>
          <w:sz w:val="12"/>
        </w:rPr>
        <w:t xml:space="preserve">But at what stage would Russia and China be definitely ruled out in this high stakes game of nuclear Cluedo? In particular, </w:t>
      </w:r>
      <w:r w:rsidRPr="00635FFC">
        <w:rPr>
          <w:rStyle w:val="StyleBoldUnderline"/>
          <w:rFonts w:ascii="Calibri" w:hAnsi="Calibri"/>
          <w:sz w:val="28"/>
        </w:rPr>
        <w:t xml:space="preserve">if </w:t>
      </w:r>
      <w:r w:rsidRPr="00635FFC">
        <w:rPr>
          <w:rStyle w:val="StyleBoldUnderline"/>
          <w:rFonts w:ascii="Calibri" w:hAnsi="Calibri"/>
          <w:sz w:val="28"/>
          <w:highlight w:val="cyan"/>
        </w:rPr>
        <w:t>the act of nuclear terrorism occurred against a backdrop of existing tension in Washington’s relations with Russia and/or China</w:t>
      </w:r>
      <w:r w:rsidRPr="00635FFC">
        <w:rPr>
          <w:rStyle w:val="StyleBoldUnderline"/>
          <w:rFonts w:ascii="Calibri" w:hAnsi="Calibri"/>
          <w:sz w:val="28"/>
        </w:rPr>
        <w:t>,</w:t>
      </w:r>
      <w:r w:rsidRPr="00635FFC">
        <w:rPr>
          <w:rFonts w:ascii="Calibri" w:hAnsi="Calibri"/>
          <w:sz w:val="12"/>
        </w:rPr>
        <w:t xml:space="preserve"> and </w:t>
      </w:r>
      <w:r w:rsidRPr="00635FFC">
        <w:rPr>
          <w:rStyle w:val="StyleBoldUnderline"/>
          <w:rFonts w:ascii="Calibri" w:hAnsi="Calibri"/>
          <w:sz w:val="28"/>
        </w:rPr>
        <w:t>at a time when threats had already been traded between these major powers</w:t>
      </w:r>
      <w:r w:rsidRPr="00635FFC">
        <w:rPr>
          <w:rFonts w:ascii="Calibri" w:hAnsi="Calibri"/>
          <w:sz w:val="12"/>
        </w:rPr>
        <w:t xml:space="preserve">, would officials and political leaders not </w:t>
      </w:r>
      <w:r w:rsidRPr="00635FFC">
        <w:rPr>
          <w:rStyle w:val="StyleBoldUnderline"/>
          <w:rFonts w:ascii="Calibri" w:hAnsi="Calibri"/>
          <w:sz w:val="28"/>
        </w:rPr>
        <w:t>be tempted to assume the worst</w:t>
      </w:r>
      <w:r w:rsidRPr="00635FFC">
        <w:rPr>
          <w:rFonts w:ascii="Calibri" w:hAnsi="Calibri"/>
          <w:sz w:val="12"/>
        </w:rPr>
        <w:t xml:space="preserve">? </w:t>
      </w:r>
      <w:r w:rsidRPr="00635FFC">
        <w:rPr>
          <w:rFonts w:ascii="Calibri" w:hAnsi="Calibri"/>
          <w:sz w:val="14"/>
        </w:rPr>
        <w:t xml:space="preserve">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Washington’s early </w:t>
      </w:r>
      <w:proofErr w:type="gramStart"/>
      <w:r w:rsidRPr="00635FFC">
        <w:rPr>
          <w:rFonts w:ascii="Calibri" w:hAnsi="Calibri"/>
          <w:sz w:val="14"/>
        </w:rPr>
        <w:t>response to a terrorist nuclear attack on its own soil mightalso raise</w:t>
      </w:r>
      <w:proofErr w:type="gramEnd"/>
      <w:r w:rsidRPr="00635FFC">
        <w:rPr>
          <w:rFonts w:ascii="Calibri" w:hAnsi="Calibri"/>
          <w:sz w:val="14"/>
        </w:rPr>
        <w:t xml:space="preserve"> the possibility of an unwanted (and nuclear aided) confrontation with Russia and/or China. For example, in the noise and confusion during the immediate aftermath of the terrorist nuclear attack, the U.S. president might be expected to place the country’s armed forces, including its nuclear arsenal, on a higher stage of alert. </w:t>
      </w:r>
      <w:r w:rsidRPr="00635FFC">
        <w:rPr>
          <w:rFonts w:ascii="Calibri" w:hAnsi="Calibri"/>
          <w:sz w:val="12"/>
        </w:rPr>
        <w:t xml:space="preserve">In such a tense environment, when careful planning runs up against the friction of reality, </w:t>
      </w:r>
      <w:r w:rsidRPr="00635FFC">
        <w:rPr>
          <w:rStyle w:val="StyleBoldUnderline"/>
          <w:rFonts w:ascii="Calibri" w:hAnsi="Calibri"/>
          <w:sz w:val="28"/>
        </w:rPr>
        <w:t>it is</w:t>
      </w:r>
      <w:r w:rsidRPr="00635FFC">
        <w:rPr>
          <w:rFonts w:ascii="Calibri" w:hAnsi="Calibri"/>
          <w:sz w:val="12"/>
        </w:rPr>
        <w:t xml:space="preserve"> just </w:t>
      </w:r>
      <w:r w:rsidRPr="00635FFC">
        <w:rPr>
          <w:rStyle w:val="StyleBoldUnderline"/>
          <w:rFonts w:ascii="Calibri" w:hAnsi="Calibri"/>
          <w:sz w:val="28"/>
        </w:rPr>
        <w:t xml:space="preserve">possible that </w:t>
      </w:r>
      <w:r w:rsidRPr="00635FFC">
        <w:rPr>
          <w:rStyle w:val="StyleBoldUnderline"/>
          <w:rFonts w:ascii="Calibri" w:hAnsi="Calibri"/>
          <w:sz w:val="28"/>
          <w:highlight w:val="cyan"/>
        </w:rPr>
        <w:t>Moscow and</w:t>
      </w:r>
      <w:r w:rsidRPr="00635FFC">
        <w:rPr>
          <w:rStyle w:val="StyleBoldUnderline"/>
          <w:rFonts w:ascii="Calibri" w:hAnsi="Calibri"/>
          <w:sz w:val="28"/>
        </w:rPr>
        <w:t xml:space="preserve">/or </w:t>
      </w:r>
      <w:r w:rsidRPr="00635FFC">
        <w:rPr>
          <w:rStyle w:val="StyleBoldUnderline"/>
          <w:rFonts w:ascii="Calibri" w:hAnsi="Calibri"/>
          <w:sz w:val="28"/>
          <w:highlight w:val="cyan"/>
        </w:rPr>
        <w:t>China might mistakenly read this as a sign of U.S. intentions to use force</w:t>
      </w:r>
      <w:r w:rsidRPr="00635FFC">
        <w:rPr>
          <w:rFonts w:ascii="Calibri" w:hAnsi="Calibri"/>
          <w:sz w:val="12"/>
        </w:rPr>
        <w:t xml:space="preserve"> (and possibly nuclear force) against them. In that situation, </w:t>
      </w:r>
      <w:r w:rsidRPr="00635FFC">
        <w:rPr>
          <w:rStyle w:val="StyleBoldUnderline"/>
          <w:rFonts w:ascii="Calibri" w:hAnsi="Calibri"/>
          <w:sz w:val="28"/>
        </w:rPr>
        <w:t xml:space="preserve">the </w:t>
      </w:r>
      <w:r w:rsidRPr="00635FFC">
        <w:rPr>
          <w:rStyle w:val="StyleBoldUnderline"/>
          <w:rFonts w:ascii="Calibri" w:hAnsi="Calibri"/>
          <w:sz w:val="28"/>
          <w:highlight w:val="cyan"/>
        </w:rPr>
        <w:t>temptations to preempt</w:t>
      </w:r>
      <w:r w:rsidRPr="00635FFC">
        <w:rPr>
          <w:rStyle w:val="StyleBoldUnderline"/>
          <w:rFonts w:ascii="Calibri" w:hAnsi="Calibri"/>
          <w:sz w:val="28"/>
        </w:rPr>
        <w:t xml:space="preserve"> such actions </w:t>
      </w:r>
      <w:r w:rsidRPr="00635FFC">
        <w:rPr>
          <w:rStyle w:val="StyleBoldUnderline"/>
          <w:rFonts w:ascii="Calibri" w:hAnsi="Calibri"/>
          <w:sz w:val="28"/>
          <w:highlight w:val="cyan"/>
        </w:rPr>
        <w:t>might grow</w:t>
      </w:r>
      <w:r w:rsidRPr="00635FFC">
        <w:rPr>
          <w:rStyle w:val="StyleBoldUnderline"/>
          <w:rFonts w:ascii="Calibri" w:hAnsi="Calibri"/>
          <w:sz w:val="28"/>
        </w:rPr>
        <w:t xml:space="preserve">, </w:t>
      </w:r>
      <w:r w:rsidRPr="00635FFC">
        <w:rPr>
          <w:rFonts w:ascii="Calibri" w:hAnsi="Calibri"/>
          <w:sz w:val="12"/>
        </w:rPr>
        <w:t xml:space="preserve">although it must be admitted that </w:t>
      </w:r>
      <w:r w:rsidRPr="00635FFC">
        <w:rPr>
          <w:rStyle w:val="StyleBoldUnderline"/>
          <w:rFonts w:ascii="Calibri" w:hAnsi="Calibri"/>
          <w:sz w:val="28"/>
        </w:rPr>
        <w:t xml:space="preserve">any </w:t>
      </w:r>
      <w:r w:rsidRPr="00635FFC">
        <w:rPr>
          <w:rStyle w:val="StyleBoldUnderline"/>
          <w:rFonts w:ascii="Calibri" w:hAnsi="Calibri"/>
          <w:sz w:val="28"/>
          <w:highlight w:val="cyan"/>
        </w:rPr>
        <w:t>preemption</w:t>
      </w:r>
      <w:r w:rsidRPr="00635FFC">
        <w:rPr>
          <w:rStyle w:val="StyleBoldUnderline"/>
          <w:rFonts w:ascii="Calibri" w:hAnsi="Calibri"/>
          <w:sz w:val="28"/>
        </w:rPr>
        <w:t xml:space="preserve"> </w:t>
      </w:r>
      <w:r w:rsidRPr="00635FFC">
        <w:rPr>
          <w:rStyle w:val="StyleBoldUnderline"/>
          <w:rFonts w:ascii="Calibri" w:hAnsi="Calibri"/>
          <w:sz w:val="28"/>
          <w:highlight w:val="cyan"/>
        </w:rPr>
        <w:t>would</w:t>
      </w:r>
      <w:r w:rsidRPr="00635FFC">
        <w:rPr>
          <w:rStyle w:val="StyleBoldUnderline"/>
          <w:rFonts w:ascii="Calibri" w:hAnsi="Calibri"/>
          <w:sz w:val="28"/>
        </w:rPr>
        <w:t xml:space="preserve"> probably still </w:t>
      </w:r>
      <w:r w:rsidRPr="00635FFC">
        <w:rPr>
          <w:rStyle w:val="Emphasis"/>
          <w:sz w:val="28"/>
          <w:highlight w:val="cyan"/>
        </w:rPr>
        <w:t>meet with a devastating response</w:t>
      </w:r>
      <w:r w:rsidRPr="00635FFC">
        <w:rPr>
          <w:rStyle w:val="StyleBoldUnderline"/>
          <w:rFonts w:ascii="Calibri" w:hAnsi="Calibri"/>
          <w:sz w:val="28"/>
        </w:rPr>
        <w:t xml:space="preserve">. </w:t>
      </w:r>
      <w:r w:rsidRPr="00635FFC">
        <w:rPr>
          <w:rFonts w:ascii="Calibri" w:hAnsi="Calibri"/>
          <w:sz w:val="12"/>
        </w:rPr>
        <w:t>As part of its initial response to the act of nuclear terrorism</w:t>
      </w:r>
      <w:r w:rsidRPr="00635FFC">
        <w:rPr>
          <w:rFonts w:ascii="Calibri" w:hAnsi="Calibri"/>
          <w:b/>
          <w:sz w:val="28"/>
          <w:u w:val="thick"/>
        </w:rPr>
        <w:t xml:space="preserve"> </w:t>
      </w:r>
      <w:r w:rsidRPr="00635FFC">
        <w:rPr>
          <w:rFonts w:ascii="Calibri" w:hAnsi="Calibri"/>
          <w:sz w:val="12"/>
        </w:rPr>
        <w:t xml:space="preserve">(as discussed </w:t>
      </w:r>
      <w:proofErr w:type="gramStart"/>
      <w:r w:rsidRPr="00635FFC">
        <w:rPr>
          <w:rFonts w:ascii="Calibri" w:hAnsi="Calibri"/>
          <w:sz w:val="12"/>
        </w:rPr>
        <w:t>earlier)</w:t>
      </w:r>
      <w:r w:rsidRPr="00635FFC">
        <w:rPr>
          <w:rStyle w:val="StyleBoldUnderline"/>
          <w:rFonts w:ascii="Calibri" w:hAnsi="Calibri"/>
          <w:sz w:val="28"/>
          <w:highlight w:val="cyan"/>
        </w:rPr>
        <w:t>Washington</w:t>
      </w:r>
      <w:proofErr w:type="gramEnd"/>
      <w:r w:rsidRPr="00635FFC">
        <w:rPr>
          <w:rStyle w:val="StyleBoldUnderline"/>
          <w:rFonts w:ascii="Calibri" w:hAnsi="Calibri"/>
          <w:sz w:val="28"/>
          <w:highlight w:val="cyan"/>
        </w:rPr>
        <w:t xml:space="preserve"> might</w:t>
      </w:r>
      <w:r w:rsidRPr="00635FFC">
        <w:rPr>
          <w:rStyle w:val="StyleBoldUnderline"/>
          <w:rFonts w:ascii="Calibri" w:hAnsi="Calibri"/>
          <w:sz w:val="28"/>
        </w:rPr>
        <w:t xml:space="preserve"> decide to </w:t>
      </w:r>
      <w:r w:rsidRPr="00635FFC">
        <w:rPr>
          <w:rStyle w:val="StyleBoldUnderline"/>
          <w:rFonts w:ascii="Calibri" w:hAnsi="Calibri"/>
          <w:sz w:val="28"/>
          <w:highlight w:val="cyan"/>
        </w:rPr>
        <w:t>order a significant</w:t>
      </w:r>
      <w:r w:rsidRPr="00635FFC">
        <w:rPr>
          <w:rStyle w:val="StyleBoldUnderline"/>
          <w:rFonts w:ascii="Calibri" w:hAnsi="Calibri"/>
          <w:sz w:val="28"/>
        </w:rPr>
        <w:t xml:space="preserve"> conventional </w:t>
      </w:r>
      <w:r w:rsidRPr="00635FFC">
        <w:rPr>
          <w:rFonts w:ascii="Calibri" w:hAnsi="Calibri"/>
          <w:sz w:val="12"/>
        </w:rPr>
        <w:t xml:space="preserve">(or nuclear) </w:t>
      </w:r>
      <w:r w:rsidRPr="00635FFC">
        <w:rPr>
          <w:rStyle w:val="StyleBoldUnderline"/>
          <w:rFonts w:ascii="Calibri" w:hAnsi="Calibri"/>
          <w:sz w:val="28"/>
          <w:highlight w:val="cyan"/>
        </w:rPr>
        <w:t>retaliatory</w:t>
      </w:r>
      <w:r w:rsidRPr="00635FFC">
        <w:rPr>
          <w:rStyle w:val="StyleBoldUnderline"/>
          <w:rFonts w:ascii="Calibri" w:hAnsi="Calibri"/>
          <w:sz w:val="28"/>
        </w:rPr>
        <w:t xml:space="preserve"> or disarming </w:t>
      </w:r>
      <w:r w:rsidRPr="00635FFC">
        <w:rPr>
          <w:rStyle w:val="StyleBoldUnderline"/>
          <w:rFonts w:ascii="Calibri" w:hAnsi="Calibri"/>
          <w:sz w:val="28"/>
          <w:highlight w:val="cyan"/>
        </w:rPr>
        <w:t>attack</w:t>
      </w:r>
      <w:r w:rsidRPr="00635FFC">
        <w:rPr>
          <w:rStyle w:val="StyleBoldUnderline"/>
          <w:rFonts w:ascii="Calibri" w:hAnsi="Calibri"/>
          <w:sz w:val="28"/>
        </w:rPr>
        <w:t xml:space="preserve"> against the leadership of the terrorist group and/or states seen to support that group. Depending on the identity and</w:t>
      </w:r>
      <w:r w:rsidRPr="00635FFC">
        <w:rPr>
          <w:rFonts w:ascii="Calibri" w:hAnsi="Calibri"/>
          <w:sz w:val="12"/>
        </w:rPr>
        <w:t xml:space="preserve"> especially the </w:t>
      </w:r>
      <w:r w:rsidRPr="00635FFC">
        <w:rPr>
          <w:rStyle w:val="StyleBoldUnderline"/>
          <w:rFonts w:ascii="Calibri" w:hAnsi="Calibri"/>
          <w:sz w:val="28"/>
        </w:rPr>
        <w:t>location of these targets, Russia and/or China might interpret such action as being far too close for their comfort, and</w:t>
      </w:r>
      <w:r w:rsidRPr="00635FFC">
        <w:rPr>
          <w:rFonts w:ascii="Calibri" w:hAnsi="Calibri"/>
          <w:sz w:val="12"/>
        </w:rPr>
        <w:t xml:space="preserve"> potentially as </w:t>
      </w:r>
      <w:r w:rsidRPr="00635FFC">
        <w:rPr>
          <w:rStyle w:val="StyleBoldUnderline"/>
          <w:rFonts w:ascii="Calibri" w:hAnsi="Calibri"/>
          <w:sz w:val="28"/>
        </w:rPr>
        <w:t>an infringement on their spheres of influence and even on their sovereignty.</w:t>
      </w:r>
      <w:r w:rsidRPr="00635FFC">
        <w:rPr>
          <w:rFonts w:ascii="Calibri" w:hAnsi="Calibri"/>
          <w:sz w:val="12"/>
        </w:rPr>
        <w:t xml:space="preserve">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w:t>
      </w:r>
      <w:proofErr w:type="gramStart"/>
      <w:r w:rsidRPr="00635FFC">
        <w:rPr>
          <w:rFonts w:ascii="Calibri" w:hAnsi="Calibri"/>
          <w:sz w:val="12"/>
        </w:rPr>
        <w:t>pressure</w:t>
      </w:r>
      <w:proofErr w:type="gramEnd"/>
      <w:r w:rsidRPr="00635FFC">
        <w:rPr>
          <w:rFonts w:ascii="Calibri" w:hAnsi="Calibri"/>
          <w:sz w:val="12"/>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w:t>
      </w:r>
      <w:r w:rsidRPr="00635FFC">
        <w:rPr>
          <w:rStyle w:val="StyleBoldUnderline"/>
          <w:rFonts w:ascii="Calibri" w:hAnsi="Calibri"/>
          <w:sz w:val="28"/>
        </w:rPr>
        <w:t>llowing a nuclear terrorist attack on the United States, both Russia and China would extend immediate sympathy</w:t>
      </w:r>
      <w:r w:rsidRPr="00635FFC">
        <w:rPr>
          <w:rFonts w:ascii="Calibri" w:hAnsi="Calibri"/>
          <w:sz w:val="12"/>
        </w:rPr>
        <w:t xml:space="preserve"> and support to Washington and would work alongside the United States in the Security Council. </w:t>
      </w:r>
      <w:r w:rsidRPr="00635FFC">
        <w:rPr>
          <w:rStyle w:val="StyleBoldUnderline"/>
          <w:rFonts w:ascii="Calibri" w:hAnsi="Calibri"/>
          <w:sz w:val="28"/>
        </w:rPr>
        <w:t>But there is just a chance</w:t>
      </w:r>
      <w:r w:rsidRPr="00635FFC">
        <w:rPr>
          <w:rFonts w:ascii="Calibri" w:hAnsi="Calibri"/>
          <w:sz w:val="12"/>
        </w:rPr>
        <w:t xml:space="preserve">, albeit a slim one, where the support of Russia and/or China is less automatic in some cases than in others. For example, what would happen </w:t>
      </w:r>
      <w:r w:rsidRPr="00635FFC">
        <w:rPr>
          <w:rStyle w:val="StyleBoldUnderline"/>
          <w:rFonts w:ascii="Calibri" w:hAnsi="Calibri"/>
          <w:sz w:val="28"/>
          <w:highlight w:val="cyan"/>
        </w:rPr>
        <w:t>if the U</w:t>
      </w:r>
      <w:r w:rsidRPr="00635FFC">
        <w:rPr>
          <w:rStyle w:val="StyleBoldUnderline"/>
          <w:rFonts w:ascii="Calibri" w:hAnsi="Calibri"/>
          <w:sz w:val="28"/>
        </w:rPr>
        <w:t xml:space="preserve">nited </w:t>
      </w:r>
      <w:r w:rsidRPr="00635FFC">
        <w:rPr>
          <w:rStyle w:val="StyleBoldUnderline"/>
          <w:rFonts w:ascii="Calibri" w:hAnsi="Calibri"/>
          <w:sz w:val="28"/>
          <w:highlight w:val="cyan"/>
        </w:rPr>
        <w:t>S</w:t>
      </w:r>
      <w:r w:rsidRPr="00635FFC">
        <w:rPr>
          <w:rStyle w:val="StyleBoldUnderline"/>
          <w:rFonts w:ascii="Calibri" w:hAnsi="Calibri"/>
          <w:sz w:val="28"/>
        </w:rPr>
        <w:t xml:space="preserve">tates </w:t>
      </w:r>
      <w:r w:rsidRPr="00635FFC">
        <w:rPr>
          <w:rStyle w:val="StyleBoldUnderline"/>
          <w:rFonts w:ascii="Calibri" w:hAnsi="Calibri"/>
          <w:sz w:val="28"/>
          <w:highlight w:val="cyan"/>
        </w:rPr>
        <w:t>wished to discuss its right to retaliate</w:t>
      </w:r>
      <w:r w:rsidRPr="00635FFC">
        <w:rPr>
          <w:rFonts w:ascii="Calibri" w:hAnsi="Calibri"/>
          <w:sz w:val="12"/>
        </w:rPr>
        <w:t xml:space="preserve"> against groups based in their territory? If, for some reason</w:t>
      </w:r>
      <w:r w:rsidRPr="00635FFC">
        <w:rPr>
          <w:rStyle w:val="StyleBoldUnderline"/>
          <w:rFonts w:ascii="Calibri" w:hAnsi="Calibri"/>
          <w:sz w:val="28"/>
        </w:rPr>
        <w:t xml:space="preserve">, </w:t>
      </w:r>
      <w:r w:rsidRPr="00635FFC">
        <w:rPr>
          <w:rStyle w:val="StyleBoldUnderline"/>
          <w:rFonts w:ascii="Calibri" w:hAnsi="Calibri"/>
          <w:sz w:val="28"/>
          <w:highlight w:val="cyan"/>
        </w:rPr>
        <w:t>Washington</w:t>
      </w:r>
      <w:r w:rsidRPr="00635FFC">
        <w:rPr>
          <w:rStyle w:val="StyleBoldUnderline"/>
          <w:rFonts w:ascii="Calibri" w:hAnsi="Calibri"/>
          <w:sz w:val="28"/>
        </w:rPr>
        <w:t xml:space="preserve"> found the responses of Russia and China deeply underwhelming,</w:t>
      </w:r>
      <w:r w:rsidRPr="00635FFC">
        <w:rPr>
          <w:rFonts w:ascii="Calibri" w:hAnsi="Calibri"/>
          <w:sz w:val="12"/>
        </w:rPr>
        <w:t xml:space="preserve"> (neither “for us or against us”) </w:t>
      </w:r>
      <w:r w:rsidRPr="00635FFC">
        <w:rPr>
          <w:rStyle w:val="StyleBoldUnderline"/>
          <w:rFonts w:ascii="Calibri" w:hAnsi="Calibri"/>
          <w:sz w:val="28"/>
          <w:highlight w:val="cyan"/>
        </w:rPr>
        <w:t>might</w:t>
      </w:r>
      <w:r w:rsidRPr="00635FFC">
        <w:rPr>
          <w:rStyle w:val="StyleBoldUnderline"/>
          <w:rFonts w:ascii="Calibri" w:hAnsi="Calibri"/>
          <w:sz w:val="28"/>
        </w:rPr>
        <w:t xml:space="preserve"> it also </w:t>
      </w:r>
      <w:r w:rsidRPr="00635FFC">
        <w:rPr>
          <w:rStyle w:val="StyleBoldUnderline"/>
          <w:rFonts w:ascii="Calibri" w:hAnsi="Calibri"/>
          <w:sz w:val="28"/>
          <w:highlight w:val="cyan"/>
        </w:rPr>
        <w:t>suspect</w:t>
      </w:r>
      <w:r w:rsidRPr="00635FFC">
        <w:rPr>
          <w:rStyle w:val="StyleBoldUnderline"/>
          <w:rFonts w:ascii="Calibri" w:hAnsi="Calibri"/>
          <w:sz w:val="28"/>
        </w:rPr>
        <w:t xml:space="preserve"> that </w:t>
      </w:r>
      <w:r w:rsidRPr="00635FFC">
        <w:rPr>
          <w:rStyle w:val="StyleBoldUnderline"/>
          <w:rFonts w:ascii="Calibri" w:hAnsi="Calibri"/>
          <w:sz w:val="28"/>
          <w:highlight w:val="cyan"/>
        </w:rPr>
        <w:t>they</w:t>
      </w:r>
      <w:r w:rsidRPr="00635FFC">
        <w:rPr>
          <w:rStyle w:val="StyleBoldUnderline"/>
          <w:rFonts w:ascii="Calibri" w:hAnsi="Calibri"/>
          <w:sz w:val="28"/>
        </w:rPr>
        <w:t xml:space="preserve"> secretly </w:t>
      </w:r>
      <w:r w:rsidRPr="00635FFC">
        <w:rPr>
          <w:rStyle w:val="Emphasis"/>
          <w:sz w:val="28"/>
          <w:highlight w:val="cyan"/>
        </w:rPr>
        <w:t>were in cahoots with the group</w:t>
      </w:r>
      <w:r w:rsidRPr="00635FFC">
        <w:rPr>
          <w:rStyle w:val="StyleBoldUnderline"/>
          <w:rFonts w:ascii="Calibri" w:hAnsi="Calibri"/>
          <w:sz w:val="28"/>
        </w:rPr>
        <w:t>, increasing</w:t>
      </w:r>
      <w:r w:rsidRPr="00635FFC">
        <w:rPr>
          <w:rFonts w:ascii="Calibri" w:hAnsi="Calibri"/>
          <w:sz w:val="12"/>
        </w:rPr>
        <w:t xml:space="preserve"> (again perhaps ever so slightly) </w:t>
      </w:r>
      <w:r w:rsidRPr="00635FFC">
        <w:rPr>
          <w:rStyle w:val="StyleBoldUnderline"/>
          <w:rFonts w:ascii="Calibri" w:hAnsi="Calibri"/>
          <w:sz w:val="28"/>
        </w:rPr>
        <w:t>the chances of a major exchange. If the terrorist group had some connections to groups in Russia and China</w:t>
      </w:r>
      <w:r w:rsidRPr="00635FFC">
        <w:rPr>
          <w:rFonts w:ascii="Calibri" w:hAnsi="Calibri"/>
          <w:sz w:val="12"/>
        </w:rPr>
        <w:t>, or existed in areas of the world over which Russia and China held sway</w:t>
      </w:r>
      <w:r w:rsidRPr="00635FFC">
        <w:rPr>
          <w:rStyle w:val="StyleBoldUnderline"/>
          <w:rFonts w:ascii="Calibri" w:hAnsi="Calibri"/>
          <w:sz w:val="28"/>
        </w:rPr>
        <w:t>, and</w:t>
      </w:r>
      <w:r w:rsidRPr="00635FFC">
        <w:rPr>
          <w:rFonts w:ascii="Calibri" w:hAnsi="Calibri"/>
          <w:sz w:val="12"/>
        </w:rPr>
        <w:t xml:space="preserve"> if </w:t>
      </w:r>
      <w:r w:rsidRPr="00635FFC">
        <w:rPr>
          <w:rStyle w:val="StyleBoldUnderline"/>
          <w:rFonts w:ascii="Calibri" w:hAnsi="Calibri"/>
          <w:sz w:val="28"/>
        </w:rPr>
        <w:t>Washington felt that Moscow or Beijing were placing a curiously modest level of pressure on them, what conclusions might it then draw about their culpability? If Washington decided to use, or decided to threaten the use of, nuclear weapons</w:t>
      </w:r>
      <w:r w:rsidRPr="00635FFC">
        <w:rPr>
          <w:rFonts w:ascii="Calibri" w:hAnsi="Calibri"/>
          <w:sz w:val="12"/>
        </w:rPr>
        <w:t xml:space="preserve">, </w:t>
      </w:r>
      <w:r w:rsidRPr="00635FFC">
        <w:rPr>
          <w:rStyle w:val="StyleBoldUnderline"/>
          <w:rFonts w:ascii="Calibri" w:hAnsi="Calibri"/>
          <w:sz w:val="28"/>
        </w:rPr>
        <w:t>the responses of Russia and China would be crucial to the chances of avoiding a more serious nuclear exchange. They might surmise,</w:t>
      </w:r>
      <w:r w:rsidRPr="00635FFC">
        <w:rPr>
          <w:rFonts w:ascii="Calibri" w:hAnsi="Calibri"/>
          <w:sz w:val="12"/>
        </w:rPr>
        <w:t xml:space="preserve"> for example, that while the act of nuclear terrorism was especially heinous and demanded a strong response, the </w:t>
      </w:r>
      <w:r w:rsidRPr="00635FFC">
        <w:rPr>
          <w:rStyle w:val="StyleBoldUnderline"/>
          <w:rFonts w:ascii="Calibri" w:hAnsi="Calibri"/>
          <w:sz w:val="28"/>
        </w:rPr>
        <w:t>response simply had to remain below the nuclear threshold</w:t>
      </w:r>
      <w:r w:rsidRPr="00635FFC">
        <w:rPr>
          <w:rFonts w:ascii="Calibri" w:hAnsi="Calibri"/>
          <w:sz w:val="12"/>
        </w:rPr>
        <w:t xml:space="preserve">. </w:t>
      </w:r>
      <w:r w:rsidRPr="00635FFC">
        <w:rPr>
          <w:rStyle w:val="StyleBoldUnderline"/>
          <w:rFonts w:ascii="Calibri" w:hAnsi="Calibri"/>
          <w:sz w:val="28"/>
        </w:rPr>
        <w:t>It would be one thing for a non-state actor to have broken the nuclear use taboo, but an entirely different thing for a state actor, and indeed the leading state in the international system, to do so</w:t>
      </w:r>
      <w:r w:rsidRPr="00635FFC">
        <w:rPr>
          <w:rFonts w:ascii="Calibri" w:hAnsi="Calibri"/>
          <w:sz w:val="12"/>
        </w:rPr>
        <w:t xml:space="preserve">. </w:t>
      </w:r>
      <w:r w:rsidRPr="00635FFC">
        <w:rPr>
          <w:rStyle w:val="StyleBoldUnderline"/>
          <w:rFonts w:ascii="Calibri" w:hAnsi="Calibri"/>
          <w:sz w:val="28"/>
        </w:rPr>
        <w:t>If Russia and China felt sufficiently strongly about that prospect, there is then the question of what options would lie open to them to dissuade the United States from such action</w:t>
      </w:r>
      <w:r w:rsidRPr="00635FFC">
        <w:rPr>
          <w:rFonts w:ascii="Calibri" w:hAnsi="Calibri"/>
          <w:sz w:val="12"/>
        </w:rPr>
        <w:t>: and as has been seen over the last several decades</w:t>
      </w:r>
      <w:r w:rsidRPr="00635FFC">
        <w:rPr>
          <w:rStyle w:val="StyleBoldUnderline"/>
          <w:rFonts w:ascii="Calibri" w:hAnsi="Calibri"/>
          <w:sz w:val="28"/>
        </w:rPr>
        <w:t>, the central dissuader of the use of nuclear weapons by states has been the threat of nuclear retaliation</w:t>
      </w:r>
      <w:r w:rsidRPr="00635FFC">
        <w:rPr>
          <w:rFonts w:ascii="Calibri" w:hAnsi="Calibri"/>
          <w:sz w:val="12"/>
        </w:rPr>
        <w:t xml:space="preserve">. If some readers find this simply too fanciful, and perhaps even offensive to contemplate, it may be informative to reverse the tables. </w:t>
      </w:r>
      <w:r w:rsidRPr="00635FFC">
        <w:rPr>
          <w:rStyle w:val="StyleBoldUnderline"/>
          <w:rFonts w:ascii="Calibri" w:hAnsi="Calibri"/>
          <w:sz w:val="28"/>
        </w:rPr>
        <w:t>Russia,</w:t>
      </w:r>
      <w:r w:rsidRPr="00635FFC">
        <w:rPr>
          <w:rFonts w:ascii="Calibri" w:hAnsi="Calibri"/>
          <w:sz w:val="12"/>
        </w:rPr>
        <w:t xml:space="preserve"> which possesses an arsenal of thousands of nuclear warheads and that has been one of the two most important trustees of the non-use taboo</w:t>
      </w:r>
      <w:r w:rsidRPr="00635FFC">
        <w:rPr>
          <w:rStyle w:val="StyleBoldUnderline"/>
          <w:rFonts w:ascii="Calibri" w:hAnsi="Calibri"/>
          <w:sz w:val="28"/>
        </w:rPr>
        <w:t>, is subjected to an attack of nuclear terrorism.</w:t>
      </w:r>
      <w:r w:rsidRPr="00635FFC">
        <w:rPr>
          <w:rFonts w:ascii="Calibri" w:hAnsi="Calibri"/>
          <w:sz w:val="12"/>
        </w:rPr>
        <w:t xml:space="preserve"> In response, </w:t>
      </w:r>
      <w:r w:rsidRPr="00635FFC">
        <w:rPr>
          <w:rStyle w:val="StyleBoldUnderline"/>
          <w:rFonts w:ascii="Calibri" w:hAnsi="Calibri"/>
          <w:sz w:val="28"/>
        </w:rPr>
        <w:t>Moscow places its nuclear forces very visibly on a higher state of alert and declares that it is considering the use of nuclear retaliation against the group and any of its state supporters.</w:t>
      </w:r>
      <w:r w:rsidRPr="00635FFC">
        <w:rPr>
          <w:rFonts w:ascii="Calibri" w:hAnsi="Calibri"/>
          <w:sz w:val="12"/>
        </w:rPr>
        <w:t xml:space="preserve"> </w:t>
      </w:r>
      <w:r w:rsidRPr="00635FFC">
        <w:rPr>
          <w:rStyle w:val="StyleBoldUnderline"/>
          <w:rFonts w:ascii="Calibri" w:hAnsi="Calibri"/>
          <w:sz w:val="28"/>
        </w:rPr>
        <w:t>How would Washington view such a possibility</w:t>
      </w:r>
      <w:r w:rsidRPr="00635FFC">
        <w:rPr>
          <w:rFonts w:ascii="Calibri" w:hAnsi="Calibri"/>
          <w:sz w:val="12"/>
        </w:rPr>
        <w:t xml:space="preserve">? </w:t>
      </w:r>
      <w:r w:rsidRPr="00635FFC">
        <w:rPr>
          <w:rStyle w:val="StyleBoldUnderline"/>
          <w:rFonts w:ascii="Calibri" w:hAnsi="Calibri"/>
          <w:sz w:val="28"/>
        </w:rPr>
        <w:t>Would it</w:t>
      </w:r>
      <w:r w:rsidRPr="00635FFC">
        <w:rPr>
          <w:rFonts w:ascii="Calibri" w:hAnsi="Calibri"/>
          <w:sz w:val="12"/>
        </w:rPr>
        <w:t xml:space="preserve"> really be keen </w:t>
      </w:r>
      <w:r w:rsidRPr="00635FFC">
        <w:rPr>
          <w:rStyle w:val="StyleBoldUnderline"/>
          <w:rFonts w:ascii="Calibri" w:hAnsi="Calibri"/>
          <w:sz w:val="28"/>
        </w:rPr>
        <w:t>to support Russia’s use of nuclear weapons</w:t>
      </w:r>
      <w:r w:rsidRPr="00635FFC">
        <w:rPr>
          <w:rFonts w:ascii="Calibri" w:hAnsi="Calibri"/>
          <w:sz w:val="12"/>
        </w:rPr>
        <w:t xml:space="preserve">, including outside Russia’s traditional sphere of influence? </w:t>
      </w:r>
      <w:r w:rsidRPr="00635FFC">
        <w:rPr>
          <w:rStyle w:val="StyleBoldUnderline"/>
          <w:rFonts w:ascii="Calibri" w:hAnsi="Calibri"/>
          <w:sz w:val="28"/>
        </w:rPr>
        <w:t>And if not,</w:t>
      </w:r>
      <w:r w:rsidRPr="00635FFC">
        <w:rPr>
          <w:rFonts w:ascii="Calibri" w:hAnsi="Calibri"/>
          <w:sz w:val="12"/>
        </w:rPr>
        <w:t xml:space="preserve"> which seems quite plausible, </w:t>
      </w:r>
      <w:r w:rsidRPr="00635FFC">
        <w:rPr>
          <w:rStyle w:val="StyleBoldUnderline"/>
          <w:rFonts w:ascii="Calibri" w:hAnsi="Calibri"/>
          <w:sz w:val="28"/>
        </w:rPr>
        <w:t>what options would Washington have to communicate that displeasure</w:t>
      </w:r>
      <w:r w:rsidRPr="00635FFC">
        <w:rPr>
          <w:rFonts w:ascii="Calibri" w:hAnsi="Calibri"/>
          <w:sz w:val="12"/>
        </w:rPr>
        <w:t xml:space="preserve">? </w:t>
      </w:r>
      <w:r w:rsidRPr="00635FFC">
        <w:rPr>
          <w:rStyle w:val="StyleBoldUnderline"/>
          <w:rFonts w:ascii="Calibri" w:hAnsi="Calibri"/>
          <w:sz w:val="28"/>
        </w:rPr>
        <w:t>If China had been the victim of the nuclear terrorism and seemed likely to retaliate in kind, would the United States and Russia be happy to sit back and let this occur</w:t>
      </w:r>
      <w:r w:rsidRPr="00635FFC">
        <w:rPr>
          <w:rFonts w:ascii="Calibri" w:hAnsi="Calibri"/>
          <w:sz w:val="12"/>
        </w:rPr>
        <w:t xml:space="preserve">? In the charged atmosphere immediately after a nuclear terrorist attack, </w:t>
      </w:r>
      <w:r w:rsidRPr="00635FFC">
        <w:rPr>
          <w:rStyle w:val="StyleBoldUnderline"/>
          <w:rFonts w:ascii="Calibri" w:hAnsi="Calibri"/>
          <w:sz w:val="28"/>
        </w:rPr>
        <w:t>how would the attacked country respond to pressure from other major nuclear powers not to respond in kind?</w:t>
      </w:r>
      <w:r w:rsidRPr="00635FFC">
        <w:rPr>
          <w:rFonts w:ascii="Calibri" w:hAnsi="Calibri"/>
          <w:sz w:val="12"/>
        </w:rPr>
        <w:t xml:space="preserve"> </w:t>
      </w:r>
      <w:r w:rsidRPr="00635FFC">
        <w:rPr>
          <w:rStyle w:val="StyleBoldUnderline"/>
          <w:rFonts w:ascii="Calibri" w:hAnsi="Calibri"/>
          <w:sz w:val="28"/>
        </w:rPr>
        <w:t>The phrase “how dare they tell us what to do”</w:t>
      </w:r>
      <w:r w:rsidRPr="00635FFC">
        <w:rPr>
          <w:rFonts w:ascii="Calibri" w:hAnsi="Calibri"/>
          <w:sz w:val="12"/>
        </w:rPr>
        <w:t xml:space="preserve"> immediately springs </w:t>
      </w:r>
      <w:r w:rsidRPr="00635FFC">
        <w:rPr>
          <w:rStyle w:val="StyleBoldUnderline"/>
          <w:rFonts w:ascii="Calibri" w:hAnsi="Calibri"/>
          <w:sz w:val="28"/>
        </w:rPr>
        <w:t>to mind. Some might even go so far as to interpret this concern as a tacit form of sympathy or support for the terrorists. This might not help the chances of nuclear restraint</w:t>
      </w:r>
      <w:r w:rsidRPr="00635FFC">
        <w:rPr>
          <w:rFonts w:ascii="Calibri" w:hAnsi="Calibri"/>
          <w:sz w:val="12"/>
        </w:rPr>
        <w:t>.</w:t>
      </w:r>
    </w:p>
    <w:p w14:paraId="017C7D15" w14:textId="77777777" w:rsidR="00CA0FA8" w:rsidRPr="00635FFC" w:rsidRDefault="00CA0FA8" w:rsidP="00CA0FA8">
      <w:pPr>
        <w:pStyle w:val="Heading3"/>
      </w:pPr>
      <w:r w:rsidRPr="00635FFC">
        <w:t>1AC – Plan</w:t>
      </w:r>
    </w:p>
    <w:p w14:paraId="1FD750B8" w14:textId="77777777" w:rsidR="00CA0FA8" w:rsidRPr="00BF7B73" w:rsidRDefault="00CA0FA8" w:rsidP="00CA0FA8">
      <w:pPr>
        <w:pStyle w:val="Heading4"/>
      </w:pPr>
      <w:r>
        <w:t>Plan: The United States federal government should implement Articles 1 to 19, all parts of Article 23 except for Paragraph 2, part E, and Articles 21, 22, 24 and 25 of the agreement between the United States and United Mexican States concerning Transboundary Hydrocarbon Reservoirs in the Gulf of Mexico.</w:t>
      </w:r>
    </w:p>
    <w:p w14:paraId="22405E44" w14:textId="77777777" w:rsidR="00CA0FA8" w:rsidRDefault="00CA0FA8" w:rsidP="00CA0FA8">
      <w:pPr>
        <w:pStyle w:val="Heading4"/>
      </w:pPr>
      <w:r>
        <w:t>That’s the Senate version of the bill</w:t>
      </w:r>
    </w:p>
    <w:p w14:paraId="1A6D1742" w14:textId="77777777" w:rsidR="00CA0FA8" w:rsidRDefault="00CA0FA8" w:rsidP="00CA0FA8">
      <w:pPr>
        <w:rPr>
          <w:sz w:val="16"/>
        </w:rPr>
      </w:pPr>
      <w:r w:rsidRPr="00495C50">
        <w:rPr>
          <w:sz w:val="16"/>
        </w:rPr>
        <w:t xml:space="preserve">Daniel </w:t>
      </w:r>
      <w:r w:rsidRPr="00816FDF">
        <w:rPr>
          <w:rStyle w:val="StyleStyleBold12pt"/>
        </w:rPr>
        <w:t>Simmons</w:t>
      </w:r>
      <w:r w:rsidRPr="00495C50">
        <w:rPr>
          <w:sz w:val="16"/>
        </w:rPr>
        <w:t>, 4-30-20</w:t>
      </w:r>
      <w:r w:rsidRPr="00495C50">
        <w:rPr>
          <w:rStyle w:val="StyleStyleBold12pt"/>
        </w:rPr>
        <w:t>13</w:t>
      </w:r>
      <w:r w:rsidRPr="00495C50">
        <w:rPr>
          <w:sz w:val="16"/>
        </w:rPr>
        <w:t xml:space="preserve">, </w:t>
      </w:r>
      <w:r w:rsidRPr="00495C50">
        <w:t>IER's Director of Regulatory and State Affairs, served as the Director of the Natural Resources Task Force at the American Legislative Exchange Council (ALEC), was a Research Fellow at the Mercatus Center at George Mason University, served as Legislative Staff for the Committee on Resources in the U.S. House of Representatives, B.A. in Economics @ Utah State University, J.D. @ George Mason University School of Law</w:t>
      </w:r>
      <w:r w:rsidRPr="00495C50">
        <w:rPr>
          <w:sz w:val="16"/>
        </w:rPr>
        <w:t>, “U.S.-Mexico Transboundary Hydrocarbons Agreement: A Rare Victory for Oil and Gas in the Obama Era,” http://www.masterresource.org/2013/04/u-s-mexico-transboundary-hydrocarbons-agreement/</w:t>
      </w:r>
    </w:p>
    <w:p w14:paraId="6621F1D0" w14:textId="77777777" w:rsidR="00CA0FA8" w:rsidRPr="00495C50" w:rsidRDefault="00CA0FA8" w:rsidP="00CA0FA8">
      <w:pPr>
        <w:rPr>
          <w:sz w:val="16"/>
        </w:rPr>
      </w:pPr>
    </w:p>
    <w:p w14:paraId="3F46AEE9" w14:textId="77777777" w:rsidR="00CA0FA8" w:rsidRDefault="00CA0FA8" w:rsidP="00CA0FA8">
      <w:pPr>
        <w:rPr>
          <w:rStyle w:val="Emphasis"/>
        </w:rPr>
      </w:pPr>
      <w:r w:rsidRPr="00823765">
        <w:rPr>
          <w:sz w:val="16"/>
        </w:rPr>
        <w:t xml:space="preserve">Potential Problem: Article </w:t>
      </w:r>
      <w:r w:rsidRPr="0096212D">
        <w:rPr>
          <w:sz w:val="16"/>
        </w:rPr>
        <w:t xml:space="preserve">20 </w:t>
      </w:r>
      <w:r w:rsidRPr="0096212D">
        <w:rPr>
          <w:rStyle w:val="StyleBoldUnderline"/>
          <w:highlight w:val="green"/>
        </w:rPr>
        <w:t xml:space="preserve">In an </w:t>
      </w:r>
      <w:r w:rsidRPr="0096212D">
        <w:rPr>
          <w:rStyle w:val="Emphasis"/>
          <w:highlight w:val="green"/>
        </w:rPr>
        <w:t>otherwise good agreement</w:t>
      </w:r>
      <w:r w:rsidRPr="0096212D">
        <w:rPr>
          <w:rStyle w:val="StyleBoldUnderline"/>
          <w:highlight w:val="green"/>
        </w:rPr>
        <w:t>, one</w:t>
      </w:r>
      <w:r w:rsidRPr="00823765">
        <w:rPr>
          <w:sz w:val="16"/>
        </w:rPr>
        <w:t xml:space="preserve"> potential </w:t>
      </w:r>
      <w:r w:rsidRPr="0096212D">
        <w:rPr>
          <w:rStyle w:val="StyleBoldUnderline"/>
          <w:highlight w:val="green"/>
        </w:rPr>
        <w:t>problem is</w:t>
      </w:r>
      <w:r w:rsidRPr="0096212D">
        <w:rPr>
          <w:rStyle w:val="StyleBoldUnderline"/>
          <w:highlight w:val="yellow"/>
        </w:rPr>
        <w:t xml:space="preserve"> </w:t>
      </w:r>
      <w:r w:rsidRPr="009C4A0F">
        <w:rPr>
          <w:rStyle w:val="StyleBoldUnderline"/>
        </w:rPr>
        <w:t xml:space="preserve">a </w:t>
      </w:r>
      <w:r w:rsidRPr="0096212D">
        <w:rPr>
          <w:rStyle w:val="StyleBoldUnderline"/>
          <w:highlight w:val="green"/>
        </w:rPr>
        <w:t xml:space="preserve">conflict between </w:t>
      </w:r>
      <w:r w:rsidRPr="0096212D">
        <w:rPr>
          <w:rStyle w:val="Emphasis"/>
          <w:highlight w:val="green"/>
        </w:rPr>
        <w:t>Article 20</w:t>
      </w:r>
      <w:r w:rsidRPr="009C4A0F">
        <w:rPr>
          <w:rStyle w:val="StyleBoldUnderline"/>
        </w:rPr>
        <w:t xml:space="preserve"> </w:t>
      </w:r>
      <w:r w:rsidRPr="009C4A0F">
        <w:rPr>
          <w:rStyle w:val="Emphasis"/>
        </w:rPr>
        <w:t>of the agreement</w:t>
      </w:r>
      <w:r w:rsidRPr="009C4A0F">
        <w:rPr>
          <w:rStyle w:val="StyleBoldUnderline"/>
        </w:rPr>
        <w:t xml:space="preserve"> </w:t>
      </w:r>
      <w:r w:rsidRPr="0096212D">
        <w:rPr>
          <w:rStyle w:val="StyleBoldUnderline"/>
          <w:highlight w:val="green"/>
        </w:rPr>
        <w:t>and the</w:t>
      </w:r>
      <w:r w:rsidRPr="0096212D">
        <w:rPr>
          <w:sz w:val="16"/>
        </w:rPr>
        <w:t xml:space="preserve"> Security and Exchange Commission’s </w:t>
      </w:r>
      <w:r w:rsidRPr="0096212D">
        <w:rPr>
          <w:rStyle w:val="StyleBoldUnderline"/>
          <w:highlight w:val="green"/>
        </w:rPr>
        <w:t>Rule</w:t>
      </w:r>
      <w:r w:rsidRPr="0096212D">
        <w:rPr>
          <w:rStyle w:val="StyleBoldUnderline"/>
        </w:rPr>
        <w:t xml:space="preserve"> 13q-1 </w:t>
      </w:r>
      <w:r w:rsidRPr="0096212D">
        <w:rPr>
          <w:rStyle w:val="StyleBoldUnderline"/>
          <w:highlight w:val="green"/>
        </w:rPr>
        <w:t xml:space="preserve">regarding </w:t>
      </w:r>
      <w:r w:rsidRPr="0096212D">
        <w:rPr>
          <w:rStyle w:val="Emphasis"/>
          <w:highlight w:val="green"/>
        </w:rPr>
        <w:t xml:space="preserve">Resource Extraction Payments. </w:t>
      </w:r>
      <w:r w:rsidRPr="0096212D">
        <w:rPr>
          <w:rStyle w:val="StyleBoldUnderline"/>
          <w:highlight w:val="green"/>
        </w:rPr>
        <w:t>Article 20 states</w:t>
      </w:r>
      <w:r w:rsidRPr="002D4B7D">
        <w:rPr>
          <w:rStyle w:val="StyleBoldUnderline"/>
          <w:highlight w:val="green"/>
        </w:rPr>
        <w:t>:</w:t>
      </w:r>
      <w:r w:rsidRPr="0096212D">
        <w:t xml:space="preserve"> </w:t>
      </w:r>
      <w:r w:rsidRPr="00823765">
        <w:rPr>
          <w:sz w:val="16"/>
        </w:rPr>
        <w:t xml:space="preserve">To the extent consistent with their national laws, </w:t>
      </w:r>
      <w:r w:rsidRPr="00823765">
        <w:rPr>
          <w:rStyle w:val="StyleBoldUnderline"/>
        </w:rPr>
        <w:t xml:space="preserve">the </w:t>
      </w:r>
      <w:r w:rsidRPr="0096212D">
        <w:rPr>
          <w:rStyle w:val="StyleBoldUnderline"/>
          <w:highlight w:val="green"/>
        </w:rPr>
        <w:t xml:space="preserve">Parties shall maintain </w:t>
      </w:r>
      <w:r w:rsidRPr="00243605">
        <w:rPr>
          <w:rStyle w:val="StyleBoldUnderline"/>
        </w:rPr>
        <w:t xml:space="preserve">confidential, </w:t>
      </w:r>
      <w:r w:rsidRPr="0096212D">
        <w:rPr>
          <w:rStyle w:val="StyleBoldUnderline"/>
          <w:highlight w:val="green"/>
        </w:rPr>
        <w:t>and obligate</w:t>
      </w:r>
      <w:r w:rsidRPr="00823765">
        <w:rPr>
          <w:rStyle w:val="StyleBoldUnderline"/>
        </w:rPr>
        <w:t xml:space="preserve"> their </w:t>
      </w:r>
      <w:r w:rsidRPr="0096212D">
        <w:rPr>
          <w:rStyle w:val="StyleBoldUnderline"/>
          <w:highlight w:val="green"/>
        </w:rPr>
        <w:t>Licensees to maintain confidential</w:t>
      </w:r>
      <w:r w:rsidRPr="00243605">
        <w:rPr>
          <w:rStyle w:val="StyleBoldUnderline"/>
        </w:rPr>
        <w:t xml:space="preserve">, all Confidential </w:t>
      </w:r>
      <w:r w:rsidRPr="0096212D">
        <w:rPr>
          <w:rStyle w:val="StyleBoldUnderline"/>
          <w:highlight w:val="green"/>
        </w:rPr>
        <w:t>Data and other info</w:t>
      </w:r>
      <w:r w:rsidRPr="00243605">
        <w:rPr>
          <w:rStyle w:val="StyleBoldUnderline"/>
        </w:rPr>
        <w:t xml:space="preserve">rmation </w:t>
      </w:r>
      <w:r w:rsidRPr="0096212D">
        <w:rPr>
          <w:rStyle w:val="StyleBoldUnderline"/>
          <w:highlight w:val="green"/>
        </w:rPr>
        <w:t>obtained from the other Party or its Licensees</w:t>
      </w:r>
      <w:r w:rsidRPr="0096212D">
        <w:rPr>
          <w:rStyle w:val="StyleBoldUnderline"/>
          <w:highlight w:val="yellow"/>
        </w:rPr>
        <w:t xml:space="preserve"> </w:t>
      </w:r>
      <w:r w:rsidRPr="00243605">
        <w:rPr>
          <w:rStyle w:val="StyleBoldUnderline"/>
        </w:rPr>
        <w:t xml:space="preserve">in accordance with this Agreement. Together </w:t>
      </w:r>
      <w:r w:rsidRPr="0096212D">
        <w:rPr>
          <w:rStyle w:val="StyleBoldUnderline"/>
          <w:highlight w:val="green"/>
        </w:rPr>
        <w:t>with Rule 13q-1, requiring “resource extraction issuers” to disclose payments</w:t>
      </w:r>
      <w:r w:rsidRPr="00823765">
        <w:rPr>
          <w:rStyle w:val="StyleBoldUnderline"/>
        </w:rPr>
        <w:t xml:space="preserve"> made to foreign governments, </w:t>
      </w:r>
      <w:r w:rsidRPr="0096212D">
        <w:rPr>
          <w:rStyle w:val="Emphasis"/>
          <w:highlight w:val="green"/>
        </w:rPr>
        <w:t>Article 20 can create an impossible situation</w:t>
      </w:r>
      <w:r w:rsidRPr="0096212D">
        <w:rPr>
          <w:rStyle w:val="StyleBoldUnderline"/>
          <w:highlight w:val="green"/>
        </w:rPr>
        <w:t xml:space="preserve"> for American companies operating on </w:t>
      </w:r>
      <w:r w:rsidRPr="0096212D">
        <w:rPr>
          <w:rStyle w:val="Emphasis"/>
          <w:highlight w:val="green"/>
        </w:rPr>
        <w:t>transboundary hydrocarbon resources.</w:t>
      </w:r>
    </w:p>
    <w:p w14:paraId="15B109D9" w14:textId="77777777" w:rsidR="00CA0FA8" w:rsidRPr="008322FE" w:rsidRDefault="00CA0FA8" w:rsidP="00CA0FA8"/>
    <w:p w14:paraId="43D37E35" w14:textId="77777777" w:rsidR="00CA0FA8" w:rsidRPr="00635FFC" w:rsidRDefault="00CA0FA8" w:rsidP="00CA0FA8">
      <w:pPr>
        <w:pStyle w:val="Heading3"/>
      </w:pPr>
      <w:r w:rsidRPr="00635FFC">
        <w:t>1AC – Dodd-Frank</w:t>
      </w:r>
    </w:p>
    <w:p w14:paraId="239D8FD2" w14:textId="77777777" w:rsidR="00CA0FA8" w:rsidRPr="00635FFC" w:rsidRDefault="00CA0FA8" w:rsidP="00CA0FA8">
      <w:pPr>
        <w:pStyle w:val="Heading4"/>
        <w:rPr>
          <w:rFonts w:ascii="Calibri" w:hAnsi="Calibri"/>
          <w:sz w:val="28"/>
        </w:rPr>
      </w:pPr>
      <w:r w:rsidRPr="00635FFC">
        <w:rPr>
          <w:rFonts w:ascii="Calibri" w:hAnsi="Calibri"/>
          <w:sz w:val="28"/>
        </w:rPr>
        <w:t xml:space="preserve">Now is crunch time to pass the agreement – no da’s </w:t>
      </w:r>
    </w:p>
    <w:p w14:paraId="6EA33996" w14:textId="77777777" w:rsidR="00CA0FA8" w:rsidRPr="00635FFC" w:rsidRDefault="00CA0FA8" w:rsidP="00CA0FA8">
      <w:pPr>
        <w:rPr>
          <w:rFonts w:eastAsia="Times New Roman"/>
          <w:sz w:val="24"/>
          <w:szCs w:val="22"/>
        </w:rPr>
      </w:pPr>
      <w:r w:rsidRPr="00635FFC">
        <w:rPr>
          <w:rStyle w:val="StyleStyleBold12pt"/>
          <w:sz w:val="28"/>
        </w:rPr>
        <w:t>Fox News, 13</w:t>
      </w:r>
      <w:r w:rsidRPr="00635FFC">
        <w:rPr>
          <w:rFonts w:eastAsia="Times New Roman"/>
          <w:b/>
          <w:sz w:val="28"/>
          <w:szCs w:val="26"/>
        </w:rPr>
        <w:t xml:space="preserve"> – </w:t>
      </w:r>
      <w:r w:rsidRPr="00635FFC">
        <w:rPr>
          <w:rFonts w:eastAsia="Times New Roman"/>
          <w:sz w:val="24"/>
          <w:szCs w:val="22"/>
        </w:rPr>
        <w:t xml:space="preserve">(Associated Press Staff Writer for Fox News.  October 3, 2010.  “Joint U.S.-Mexico Gulf Oil Drilling Deal Held Up Over </w:t>
      </w:r>
      <w:r w:rsidRPr="00635FFC">
        <w:rPr>
          <w:sz w:val="24"/>
        </w:rPr>
        <w:t xml:space="preserve">Disagreements In Congress,” </w:t>
      </w:r>
      <w:hyperlink r:id="rId14" w:history="1">
        <w:r w:rsidRPr="00635FFC">
          <w:rPr>
            <w:sz w:val="24"/>
          </w:rPr>
          <w:t>http://www.reefrelieffounders.com/drilling/2013/10/04/fox-news-joint-u-s-mexico-gulf-oil-drilling-deal-held-up-over-disagreements-in-congress/)</w:t>
        </w:r>
      </w:hyperlink>
    </w:p>
    <w:p w14:paraId="06E52895" w14:textId="77777777" w:rsidR="00CA0FA8" w:rsidRPr="00635FFC" w:rsidRDefault="00CA0FA8" w:rsidP="00CA0FA8">
      <w:pPr>
        <w:rPr>
          <w:b/>
          <w:iCs/>
          <w:sz w:val="24"/>
          <w:u w:val="single"/>
          <w:bdr w:val="single" w:sz="18" w:space="0" w:color="auto"/>
        </w:rPr>
      </w:pPr>
      <w:r w:rsidRPr="00635FFC">
        <w:rPr>
          <w:rFonts w:eastAsia="Times New Roman"/>
          <w:szCs w:val="22"/>
        </w:rPr>
        <w:t xml:space="preserve"> </w:t>
      </w:r>
      <w:r w:rsidRPr="00635FFC">
        <w:rPr>
          <w:szCs w:val="22"/>
        </w:rPr>
        <w:t xml:space="preserve">Along with the budget and immigration, </w:t>
      </w:r>
      <w:r w:rsidRPr="00635FFC">
        <w:rPr>
          <w:rStyle w:val="StyleBoldUnderline"/>
          <w:sz w:val="28"/>
        </w:rPr>
        <w:t xml:space="preserve">one more thing that </w:t>
      </w:r>
      <w:r w:rsidRPr="00635FFC">
        <w:rPr>
          <w:rStyle w:val="StyleBoldUnderline"/>
          <w:sz w:val="28"/>
          <w:highlight w:val="cyan"/>
        </w:rPr>
        <w:t>the Senate and House can’t mutually agree upon</w:t>
      </w:r>
      <w:r w:rsidRPr="00635FFC">
        <w:rPr>
          <w:rStyle w:val="StyleBoldUnderline"/>
          <w:sz w:val="28"/>
        </w:rPr>
        <w:t xml:space="preserve"> is </w:t>
      </w:r>
      <w:r w:rsidRPr="00635FFC">
        <w:rPr>
          <w:rStyle w:val="StyleBoldUnderline"/>
          <w:sz w:val="28"/>
          <w:highlight w:val="cyan"/>
        </w:rPr>
        <w:t>the</w:t>
      </w:r>
      <w:r w:rsidRPr="00635FFC">
        <w:rPr>
          <w:rStyle w:val="StyleBoldUnderline"/>
          <w:sz w:val="28"/>
        </w:rPr>
        <w:t xml:space="preserve"> proposed joint U.S.-Mexico </w:t>
      </w:r>
      <w:r w:rsidRPr="00635FFC">
        <w:rPr>
          <w:rStyle w:val="StyleBoldUnderline"/>
          <w:sz w:val="28"/>
          <w:highlight w:val="cyan"/>
        </w:rPr>
        <w:t>effort to develop offshore oil</w:t>
      </w:r>
      <w:r w:rsidRPr="00635FFC">
        <w:rPr>
          <w:rStyle w:val="StyleBoldUnderline"/>
          <w:sz w:val="28"/>
        </w:rPr>
        <w:t xml:space="preserve"> and gas fields</w:t>
      </w:r>
      <w:r w:rsidRPr="00635FFC">
        <w:rPr>
          <w:szCs w:val="22"/>
        </w:rPr>
        <w:t xml:space="preserve"> along the two countries’ maritime border in the Gulf of Mexico. Both </w:t>
      </w:r>
      <w:r w:rsidRPr="00635FFC">
        <w:rPr>
          <w:rStyle w:val="StyleBoldUnderline"/>
          <w:sz w:val="28"/>
        </w:rPr>
        <w:t>the Mexican government and many in Washington want to nail down the agreement soon</w:t>
      </w:r>
      <w:r w:rsidRPr="00635FFC">
        <w:rPr>
          <w:szCs w:val="22"/>
        </w:rPr>
        <w:t xml:space="preserve">, but its </w:t>
      </w:r>
      <w:r w:rsidRPr="00635FFC">
        <w:rPr>
          <w:rStyle w:val="StyleBoldUnderline"/>
          <w:sz w:val="28"/>
          <w:highlight w:val="cyan"/>
        </w:rPr>
        <w:t>ratification</w:t>
      </w:r>
      <w:r w:rsidRPr="00635FFC">
        <w:rPr>
          <w:rStyle w:val="StyleBoldUnderline"/>
          <w:sz w:val="28"/>
        </w:rPr>
        <w:t xml:space="preserve"> by the U.S. Congress </w:t>
      </w:r>
      <w:r w:rsidRPr="00635FFC">
        <w:rPr>
          <w:rStyle w:val="StyleBoldUnderline"/>
          <w:sz w:val="28"/>
          <w:highlight w:val="cyan"/>
        </w:rPr>
        <w:t>has been delayed</w:t>
      </w:r>
      <w:r w:rsidRPr="00635FFC">
        <w:rPr>
          <w:rStyle w:val="StyleBoldUnderline"/>
          <w:sz w:val="28"/>
        </w:rPr>
        <w:t xml:space="preserve"> by a dispute between the House and Senate over whether oil and gas producers should be required to publicly disclose </w:t>
      </w:r>
      <w:proofErr w:type="gramStart"/>
      <w:r w:rsidRPr="00635FFC">
        <w:rPr>
          <w:rStyle w:val="StyleBoldUnderline"/>
          <w:sz w:val="28"/>
        </w:rPr>
        <w:t>their</w:t>
      </w:r>
      <w:proofErr w:type="gramEnd"/>
      <w:r w:rsidRPr="00635FFC">
        <w:rPr>
          <w:rStyle w:val="StyleBoldUnderline"/>
          <w:sz w:val="28"/>
        </w:rPr>
        <w:t xml:space="preserve"> payments to foreign governments. </w:t>
      </w:r>
      <w:r w:rsidRPr="00635FFC">
        <w:rPr>
          <w:szCs w:val="22"/>
        </w:rPr>
        <w:t xml:space="preserve">Mexico almost immediately ratified the treaty but </w:t>
      </w:r>
      <w:r w:rsidRPr="00635FFC">
        <w:rPr>
          <w:rStyle w:val="StyleBoldUnderline"/>
          <w:sz w:val="28"/>
          <w:highlight w:val="cyan"/>
        </w:rPr>
        <w:t xml:space="preserve">the agreement has stalled on Capitol Hill as </w:t>
      </w:r>
      <w:r w:rsidRPr="00635FFC">
        <w:rPr>
          <w:rStyle w:val="Emphasis"/>
          <w:sz w:val="28"/>
          <w:highlight w:val="cyan"/>
        </w:rPr>
        <w:t>the House-passed version exempts oil and gas companies</w:t>
      </w:r>
      <w:r w:rsidRPr="00635FFC">
        <w:rPr>
          <w:rStyle w:val="StyleBoldUnderline"/>
          <w:sz w:val="28"/>
        </w:rPr>
        <w:t xml:space="preserve"> </w:t>
      </w:r>
      <w:r w:rsidRPr="00635FFC">
        <w:rPr>
          <w:rStyle w:val="StyleBoldUnderline"/>
          <w:sz w:val="28"/>
          <w:highlight w:val="cyan"/>
        </w:rPr>
        <w:t>from disclosing</w:t>
      </w:r>
      <w:r w:rsidRPr="00635FFC">
        <w:rPr>
          <w:rStyle w:val="StyleBoldUnderline"/>
          <w:sz w:val="28"/>
        </w:rPr>
        <w:t xml:space="preserve"> their </w:t>
      </w:r>
      <w:r w:rsidRPr="00635FFC">
        <w:rPr>
          <w:rStyle w:val="StyleBoldUnderline"/>
          <w:sz w:val="28"/>
          <w:highlight w:val="cyan"/>
        </w:rPr>
        <w:t>payments</w:t>
      </w:r>
      <w:r w:rsidRPr="00635FFC">
        <w:rPr>
          <w:rStyle w:val="StyleBoldUnderline"/>
          <w:sz w:val="28"/>
        </w:rPr>
        <w:t xml:space="preserve">. </w:t>
      </w:r>
      <w:r w:rsidRPr="00635FFC">
        <w:rPr>
          <w:szCs w:val="22"/>
        </w:rPr>
        <w:t xml:space="preserve">SUMMARY 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w:t>
      </w:r>
      <w:r w:rsidRPr="00635FFC">
        <w:rPr>
          <w:rStyle w:val="StyleBoldUnderline"/>
          <w:sz w:val="28"/>
        </w:rPr>
        <w:t xml:space="preserve">Mexico grew increasingly concerned that the U.S. could be siphoning from deposits located on their side of the border. </w:t>
      </w:r>
      <w:r w:rsidRPr="00635FFC">
        <w:rPr>
          <w:szCs w:val="22"/>
        </w:rPr>
        <w:t>“It is the hope that, through this Agreement and the proposed energy reforms in Mexico, the energy revolution the U.S. is currently experiencing can extend throughout the Western Hemisphere,” Democratic Sen. Ron Wyden of Oregon said in a statement Tuesday during a meeting of the Senate Energy and Natural Resources Committee. “</w:t>
      </w:r>
      <w:r w:rsidRPr="00635FFC">
        <w:rPr>
          <w:rStyle w:val="StyleBoldUnderline"/>
          <w:sz w:val="28"/>
        </w:rPr>
        <w:t xml:space="preserve">This would make our region more competitive and less reliant on politically tumultuous states for obtaining energy.” </w:t>
      </w:r>
      <w:r w:rsidRPr="00635FFC">
        <w:rPr>
          <w:szCs w:val="22"/>
        </w:rPr>
        <w:t xml:space="preserve">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Mexico grew increasingly concerned that the U.S. could be siphoning from deposits located on their side of the border. </w:t>
      </w:r>
      <w:r w:rsidRPr="00635FFC">
        <w:rPr>
          <w:rStyle w:val="StyleBoldUnderline"/>
          <w:sz w:val="28"/>
        </w:rPr>
        <w:t xml:space="preserve">The joint agreement is meant to set explicit guidelines for where each country can drill and provide the United States “substantial </w:t>
      </w:r>
      <w:r w:rsidRPr="00635FFC">
        <w:rPr>
          <w:rStyle w:val="Emphasis"/>
          <w:sz w:val="28"/>
        </w:rPr>
        <w:t>geopolitical, energy security and environmental benefits</w:t>
      </w:r>
      <w:r w:rsidRPr="00635FFC">
        <w:rPr>
          <w:rStyle w:val="StyleBoldUnderline"/>
          <w:sz w:val="28"/>
        </w:rPr>
        <w:t>, while potentially helping the U.S. oil and gas industry gain access to a huge market that may offer jobs and gains across a long value chain</w:t>
      </w:r>
      <w:r w:rsidRPr="00635FFC">
        <w:rPr>
          <w:szCs w:val="22"/>
        </w:rPr>
        <w:t xml:space="preserve">,” the Brookings Institution stated earlier this year. For Mexico, </w:t>
      </w:r>
      <w:r w:rsidRPr="00635FFC">
        <w:rPr>
          <w:rStyle w:val="StyleBoldUnderline"/>
          <w:sz w:val="28"/>
          <w:highlight w:val="cyan"/>
        </w:rPr>
        <w:t>a ratified agreement would provide Latin America</w:t>
      </w:r>
      <w:r w:rsidRPr="00635FFC">
        <w:rPr>
          <w:rStyle w:val="StyleBoldUnderline"/>
          <w:sz w:val="28"/>
        </w:rPr>
        <w:t xml:space="preserve">’s second-largest economy </w:t>
      </w:r>
      <w:r w:rsidRPr="00635FFC">
        <w:rPr>
          <w:rStyle w:val="StyleBoldUnderline"/>
          <w:sz w:val="28"/>
          <w:highlight w:val="cyan"/>
        </w:rPr>
        <w:t>with</w:t>
      </w:r>
      <w:r w:rsidRPr="00635FFC">
        <w:rPr>
          <w:rStyle w:val="StyleBoldUnderline"/>
          <w:sz w:val="28"/>
        </w:rPr>
        <w:t xml:space="preserve"> new </w:t>
      </w:r>
      <w:r w:rsidRPr="00635FFC">
        <w:rPr>
          <w:rStyle w:val="StyleBoldUnderline"/>
          <w:sz w:val="28"/>
          <w:highlight w:val="cyan"/>
        </w:rPr>
        <w:t xml:space="preserve">technology and investment needed to </w:t>
      </w:r>
      <w:r w:rsidRPr="00635FFC">
        <w:rPr>
          <w:rStyle w:val="Emphasis"/>
          <w:sz w:val="28"/>
          <w:highlight w:val="cyan"/>
        </w:rPr>
        <w:t>develop hard-to-reach regions</w:t>
      </w:r>
      <w:r w:rsidRPr="00635FFC">
        <w:rPr>
          <w:rStyle w:val="StyleBoldUnderline"/>
          <w:sz w:val="28"/>
        </w:rPr>
        <w:t xml:space="preserve"> along with giving a major boost to President Enrique Peña Nieto’s push for energy reform that includes opening the country’s state-run oil company -Pemex – to foreign investment. </w:t>
      </w:r>
      <w:r w:rsidRPr="00635FFC">
        <w:rPr>
          <w:szCs w:val="22"/>
        </w:rPr>
        <w:t>“The motive for the U.S. is ‘We’re ready to drill, but we don’t want to drill ourselves into a legal nightmare,’” said George Baker, publisher of Mexico Energy Intelligence, an industry newsletter based in Houston, according to the Christian Science Monitor. “For Mexico, it’s ‘We want to make certain our oil rights are protected so that if they start drilling on the U.S. side – and discover crossborder oil – we have architecture in place to protect our interests.” Besides the exemptions for oil and gas companies, the specter of the 2010 Deepwater Horizon oil spill looms heavy over drilling in the Gulf. Environmental activists argue that the U.S. and oil companies have not learned their lessons from the BP spill that left 11 people dead and dumped around 4.2 million barrels of oil into the Gulf of Mexico. “[</w:t>
      </w:r>
      <w:proofErr w:type="gramStart"/>
      <w:r w:rsidRPr="00635FFC">
        <w:rPr>
          <w:szCs w:val="22"/>
        </w:rPr>
        <w:t>O]ur</w:t>
      </w:r>
      <w:proofErr w:type="gramEnd"/>
      <w:r w:rsidRPr="00635FFC">
        <w:rPr>
          <w:szCs w:val="22"/>
        </w:rPr>
        <w:t xml:space="preserve"> continued emphasis on expanding offshore drilling is slowing the necessary investment in clean energy projects that will stimulate the economy without the attendant risks, and help to alleviate the worst impacts of climate change,” said Jacqueline Savitz, vice president for U.S. oceans at the conservation organization Oceana during Tuesday’s hearing. If finally approved, </w:t>
      </w:r>
      <w:r w:rsidRPr="00635FFC">
        <w:rPr>
          <w:rStyle w:val="StyleBoldUnderline"/>
          <w:sz w:val="28"/>
        </w:rPr>
        <w:t>the agreement will be the first major test to Peña Nieto’s energy reform plan.</w:t>
      </w:r>
      <w:r w:rsidRPr="00635FFC">
        <w:rPr>
          <w:szCs w:val="22"/>
        </w:rPr>
        <w:t xml:space="preserve"> The Mexican leader has already taken heat for his proposal to open Pemex up to foreign investment – with opponents claiming the move is tantamount to Mexico losing its sovereignty. </w:t>
      </w:r>
      <w:r w:rsidRPr="00635FFC">
        <w:rPr>
          <w:rStyle w:val="StyleBoldUnderline"/>
          <w:sz w:val="28"/>
          <w:highlight w:val="cyan"/>
        </w:rPr>
        <w:t>If the agreement is not ratified</w:t>
      </w:r>
      <w:r w:rsidRPr="00635FFC">
        <w:rPr>
          <w:rStyle w:val="StyleBoldUnderline"/>
          <w:sz w:val="28"/>
        </w:rPr>
        <w:t xml:space="preserve"> by Congress </w:t>
      </w:r>
      <w:r w:rsidRPr="00635FFC">
        <w:rPr>
          <w:rStyle w:val="StyleBoldUnderline"/>
          <w:sz w:val="28"/>
          <w:highlight w:val="cyan"/>
        </w:rPr>
        <w:t>by Jan. 17</w:t>
      </w:r>
      <w:r w:rsidRPr="00635FFC">
        <w:rPr>
          <w:szCs w:val="22"/>
        </w:rPr>
        <w:t xml:space="preserve">, 2014 then </w:t>
      </w:r>
      <w:r w:rsidRPr="00635FFC">
        <w:rPr>
          <w:rStyle w:val="StyleBoldUnderline"/>
          <w:sz w:val="28"/>
          <w:highlight w:val="cyan"/>
        </w:rPr>
        <w:t>the moratorium</w:t>
      </w:r>
      <w:r w:rsidRPr="00635FFC">
        <w:rPr>
          <w:rStyle w:val="StyleBoldUnderline"/>
          <w:sz w:val="28"/>
        </w:rPr>
        <w:t xml:space="preserve"> in </w:t>
      </w:r>
      <w:r w:rsidRPr="00635FFC">
        <w:rPr>
          <w:rStyle w:val="StyleBoldUnderline"/>
          <w:sz w:val="28"/>
          <w:highlight w:val="cyan"/>
        </w:rPr>
        <w:t xml:space="preserve">place will expire and it is unlikely that </w:t>
      </w:r>
      <w:r w:rsidRPr="00635FFC">
        <w:rPr>
          <w:rStyle w:val="Emphasis"/>
          <w:sz w:val="28"/>
          <w:highlight w:val="cyan"/>
        </w:rPr>
        <w:t>either country will drill in the region.</w:t>
      </w:r>
    </w:p>
    <w:p w14:paraId="20527DA0" w14:textId="77777777" w:rsidR="00CA0FA8" w:rsidRPr="00635FFC" w:rsidRDefault="00CA0FA8" w:rsidP="00CA0FA8"/>
    <w:p w14:paraId="17AA1E05" w14:textId="77777777" w:rsidR="00CA0FA8" w:rsidRPr="00635FFC" w:rsidRDefault="00CA0FA8" w:rsidP="00CA0FA8">
      <w:pPr>
        <w:pStyle w:val="Heading4"/>
        <w:rPr>
          <w:rFonts w:ascii="Calibri" w:hAnsi="Calibri"/>
          <w:sz w:val="28"/>
        </w:rPr>
      </w:pPr>
      <w:r w:rsidRPr="00635FFC">
        <w:rPr>
          <w:rFonts w:ascii="Calibri" w:hAnsi="Calibri"/>
          <w:sz w:val="28"/>
        </w:rPr>
        <w:t>Dodd Frank is key to transparency rules – EU modeling proves - exemption undermines the US model</w:t>
      </w:r>
    </w:p>
    <w:p w14:paraId="744E76D0" w14:textId="77777777" w:rsidR="00CA0FA8" w:rsidRPr="00635FFC" w:rsidRDefault="00CA0FA8" w:rsidP="00CA0FA8">
      <w:pPr>
        <w:rPr>
          <w:sz w:val="24"/>
          <w:szCs w:val="22"/>
        </w:rPr>
      </w:pPr>
      <w:r w:rsidRPr="00635FFC">
        <w:rPr>
          <w:rStyle w:val="StyleStyleBold12pt"/>
          <w:sz w:val="28"/>
        </w:rPr>
        <w:t>Gary, 13</w:t>
      </w:r>
      <w:r w:rsidRPr="00635FFC">
        <w:rPr>
          <w:b/>
          <w:sz w:val="24"/>
        </w:rPr>
        <w:t xml:space="preserve"> – </w:t>
      </w:r>
      <w:r w:rsidRPr="00635FFC">
        <w:rPr>
          <w:sz w:val="24"/>
          <w:szCs w:val="22"/>
        </w:rPr>
        <w:t xml:space="preserve">(Ian Gary, </w:t>
      </w:r>
      <w:r w:rsidRPr="00635FFC">
        <w:rPr>
          <w:sz w:val="24"/>
        </w:rPr>
        <w:t xml:space="preserve">Senior Policy Manager for Extractive Industries at Oxfam </w:t>
      </w:r>
      <w:r w:rsidRPr="00635FFC">
        <w:rPr>
          <w:sz w:val="24"/>
          <w:szCs w:val="22"/>
        </w:rPr>
        <w:t>America.  May 9, 2013.  “A back door attack on oil payment transparency,” http://politicsofpoverty.oxfamamerica.org/2013/05/09/a-back-door-attack-on-oil-payment-transparency/)//SDL</w:t>
      </w:r>
    </w:p>
    <w:p w14:paraId="0130F0F8" w14:textId="77777777" w:rsidR="00CA0FA8" w:rsidRPr="00635FFC" w:rsidRDefault="00CA0FA8" w:rsidP="00CA0FA8">
      <w:pPr>
        <w:rPr>
          <w:szCs w:val="22"/>
        </w:rPr>
      </w:pPr>
      <w:r w:rsidRPr="00635FFC">
        <w:rPr>
          <w:szCs w:val="22"/>
        </w:rPr>
        <w:t xml:space="preserve">Oxfam has no problem with the approval of the US-Mexico TBA which simply lays out the rules for how hydrocarbons reserves in the Gulf of Mexico that straddle our maritime borders would be developed. </w:t>
      </w:r>
      <w:r w:rsidRPr="00635FFC">
        <w:rPr>
          <w:rStyle w:val="StyleBoldUnderline"/>
          <w:sz w:val="28"/>
          <w:highlight w:val="cyan"/>
        </w:rPr>
        <w:t>We</w:t>
      </w:r>
      <w:r w:rsidRPr="00635FFC">
        <w:rPr>
          <w:rStyle w:val="StyleBoldUnderline"/>
          <w:sz w:val="28"/>
        </w:rPr>
        <w:t xml:space="preserve"> do </w:t>
      </w:r>
      <w:r w:rsidRPr="00635FFC">
        <w:rPr>
          <w:rStyle w:val="StyleBoldUnderline"/>
          <w:sz w:val="28"/>
          <w:highlight w:val="cyan"/>
        </w:rPr>
        <w:t>have a big problem with an irrelevant provision inserted into the bill</w:t>
      </w:r>
      <w:r w:rsidRPr="00635FFC">
        <w:rPr>
          <w:rStyle w:val="StyleBoldUnderline"/>
          <w:sz w:val="28"/>
        </w:rPr>
        <w:t xml:space="preserve"> designed </w:t>
      </w:r>
      <w:r w:rsidRPr="00635FFC">
        <w:rPr>
          <w:rStyle w:val="StyleBoldUnderline"/>
          <w:sz w:val="28"/>
          <w:highlight w:val="cyan"/>
        </w:rPr>
        <w:t>to weaken the payment disclosure</w:t>
      </w:r>
      <w:r w:rsidRPr="00635FFC">
        <w:rPr>
          <w:rStyle w:val="StyleBoldUnderline"/>
          <w:sz w:val="28"/>
        </w:rPr>
        <w:t xml:space="preserve"> requirements</w:t>
      </w:r>
      <w:r w:rsidRPr="00635FFC">
        <w:rPr>
          <w:szCs w:val="22"/>
        </w:rPr>
        <w:t xml:space="preserve"> in Section 1504 </w:t>
      </w:r>
      <w:r w:rsidRPr="00635FFC">
        <w:rPr>
          <w:rStyle w:val="StyleBoldUnderline"/>
          <w:sz w:val="28"/>
        </w:rPr>
        <w:t>of the Dodd-Frank Act</w:t>
      </w:r>
      <w:r w:rsidRPr="00635FFC">
        <w:rPr>
          <w:szCs w:val="22"/>
        </w:rPr>
        <w:t xml:space="preserve">, also known as the Cardin-Lugar provision. </w:t>
      </w:r>
      <w:r w:rsidRPr="00635FFC">
        <w:rPr>
          <w:rStyle w:val="StyleBoldUnderline"/>
          <w:sz w:val="28"/>
          <w:highlight w:val="cyan"/>
        </w:rPr>
        <w:t>That law provides</w:t>
      </w:r>
      <w:r w:rsidRPr="00635FFC">
        <w:rPr>
          <w:rStyle w:val="StyleBoldUnderline"/>
          <w:sz w:val="28"/>
        </w:rPr>
        <w:t xml:space="preserve"> for the annual </w:t>
      </w:r>
      <w:r w:rsidRPr="00635FFC">
        <w:rPr>
          <w:rStyle w:val="StyleBoldUnderline"/>
          <w:sz w:val="28"/>
          <w:highlight w:val="cyan"/>
        </w:rPr>
        <w:t>disclosure of payments</w:t>
      </w:r>
      <w:r w:rsidRPr="00635FFC">
        <w:rPr>
          <w:rStyle w:val="StyleBoldUnderline"/>
          <w:sz w:val="28"/>
        </w:rPr>
        <w:t xml:space="preserve"> </w:t>
      </w:r>
      <w:r w:rsidRPr="00635FFC">
        <w:rPr>
          <w:rStyle w:val="StyleBoldUnderline"/>
          <w:sz w:val="28"/>
          <w:highlight w:val="cyan"/>
        </w:rPr>
        <w:t>made by oil</w:t>
      </w:r>
      <w:r w:rsidRPr="00635FFC">
        <w:rPr>
          <w:rStyle w:val="StyleBoldUnderline"/>
          <w:sz w:val="28"/>
        </w:rPr>
        <w:t xml:space="preserve">, gas and mining </w:t>
      </w:r>
      <w:r w:rsidRPr="00635FFC">
        <w:rPr>
          <w:rStyle w:val="StyleBoldUnderline"/>
          <w:sz w:val="28"/>
          <w:highlight w:val="cyan"/>
        </w:rPr>
        <w:t>companies to host governments around the world</w:t>
      </w:r>
      <w:r w:rsidRPr="00635FFC">
        <w:rPr>
          <w:szCs w:val="22"/>
        </w:rPr>
        <w:t xml:space="preserve"> – final rules were issued by the SEC in August last year. H.R. 1613 would exempt any covered company from reporting payments from in accordance with any transboundary hydrocarbons agreement anywhere in the world. The American Petroleum Institute (API) – backed by companies such as Exxon, Shell, Chevron and BP – is suing the SEC in federal court and is now hoping that its Congressional allies can help weaken this landmark law. Oxfam is intervening to defend the rule. Meanwhile, </w:t>
      </w:r>
      <w:r w:rsidRPr="00635FFC">
        <w:rPr>
          <w:rStyle w:val="StyleBoldUnderline"/>
          <w:sz w:val="28"/>
          <w:highlight w:val="cyan"/>
        </w:rPr>
        <w:t>the E</w:t>
      </w:r>
      <w:r w:rsidRPr="00635FFC">
        <w:rPr>
          <w:rStyle w:val="StyleBoldUnderline"/>
          <w:sz w:val="28"/>
        </w:rPr>
        <w:t xml:space="preserve">uropean </w:t>
      </w:r>
      <w:r w:rsidRPr="00635FFC">
        <w:rPr>
          <w:rStyle w:val="StyleBoldUnderline"/>
          <w:sz w:val="28"/>
          <w:highlight w:val="cyan"/>
        </w:rPr>
        <w:t>U</w:t>
      </w:r>
      <w:r w:rsidRPr="00635FFC">
        <w:rPr>
          <w:rStyle w:val="StyleBoldUnderline"/>
          <w:sz w:val="28"/>
        </w:rPr>
        <w:t xml:space="preserve">nion </w:t>
      </w:r>
      <w:r w:rsidRPr="00635FFC">
        <w:rPr>
          <w:rStyle w:val="StyleBoldUnderline"/>
          <w:sz w:val="28"/>
          <w:highlight w:val="cyan"/>
        </w:rPr>
        <w:t>has reached agreement to put in place similar reporting requirements</w:t>
      </w:r>
      <w:r w:rsidRPr="00635FFC">
        <w:rPr>
          <w:szCs w:val="22"/>
        </w:rPr>
        <w:t>. I spoke this week with Neil Brown who was, until very recently, a top Senate Republican aide working on energy issues for Senator Lugar, who was the ranking member of the Senate Foreign Relations Committee. His response: “</w:t>
      </w:r>
      <w:r w:rsidRPr="00635FFC">
        <w:rPr>
          <w:rStyle w:val="StyleBoldUnderline"/>
          <w:sz w:val="28"/>
        </w:rPr>
        <w:t>t</w:t>
      </w:r>
      <w:r w:rsidRPr="00635FFC">
        <w:rPr>
          <w:rStyle w:val="StyleBoldUnderline"/>
          <w:sz w:val="28"/>
          <w:highlight w:val="cyan"/>
        </w:rPr>
        <w:t>his exemption is unnecessary and inclusion would</w:t>
      </w:r>
      <w:r w:rsidRPr="00635FFC">
        <w:rPr>
          <w:rStyle w:val="StyleBoldUnderline"/>
          <w:sz w:val="28"/>
        </w:rPr>
        <w:t xml:space="preserve"> only </w:t>
      </w:r>
      <w:r w:rsidRPr="00635FFC">
        <w:rPr>
          <w:rStyle w:val="StyleBoldUnderline"/>
          <w:sz w:val="28"/>
          <w:highlight w:val="cyan"/>
        </w:rPr>
        <w:t xml:space="preserve">forestall quick approval </w:t>
      </w:r>
      <w:r w:rsidRPr="00635FFC">
        <w:rPr>
          <w:rStyle w:val="StyleBoldUnderline"/>
          <w:sz w:val="28"/>
        </w:rPr>
        <w:t>of this important agreement</w:t>
      </w:r>
      <w:r w:rsidRPr="00635FFC">
        <w:rPr>
          <w:szCs w:val="22"/>
        </w:rPr>
        <w:t xml:space="preserve">.” He should know. </w:t>
      </w:r>
      <w:r w:rsidRPr="00635FFC">
        <w:rPr>
          <w:rStyle w:val="StyleBoldUnderline"/>
          <w:sz w:val="28"/>
        </w:rPr>
        <w:t>As both the co-author of a Senate Foreign Relations Committee minority staff report</w:t>
      </w:r>
      <w:r w:rsidRPr="00635FFC">
        <w:rPr>
          <w:szCs w:val="22"/>
        </w:rPr>
        <w:t xml:space="preserve"> for Senator Lugar on “Oil, Mexico and the Transboundary Agreement” </w:t>
      </w:r>
      <w:r w:rsidRPr="00635FFC">
        <w:rPr>
          <w:rStyle w:val="StyleBoldUnderline"/>
          <w:sz w:val="28"/>
        </w:rPr>
        <w:t>as well as someone intimately familiar with the “Cardin-Lugar” provision in Dodd-Frank, Mr. Brown would know if the reporting requirements in Dodd-Frank Section 1504 present any issue in approving the US-Mexico TBA.</w:t>
      </w:r>
      <w:r w:rsidRPr="00635FFC">
        <w:rPr>
          <w:szCs w:val="22"/>
        </w:rPr>
        <w:t xml:space="preserve"> The short answer – </w:t>
      </w:r>
      <w:r w:rsidRPr="00635FFC">
        <w:rPr>
          <w:rStyle w:val="Emphasis"/>
          <w:sz w:val="28"/>
        </w:rPr>
        <w:t>they don’t.</w:t>
      </w:r>
      <w:r w:rsidRPr="00635FFC">
        <w:rPr>
          <w:szCs w:val="22"/>
        </w:rPr>
        <w:t xml:space="preserve"> The minority staff report envisions reporting under Section 1504 and says that under Section 1504 covered companies “would already have to disclose payments” to the SEC if “they invest in Mexico”. The US-Mexico TBA requires that certain information be kept confidential unless </w:t>
      </w:r>
      <w:proofErr w:type="gramStart"/>
      <w:r w:rsidRPr="00635FFC">
        <w:rPr>
          <w:szCs w:val="22"/>
        </w:rPr>
        <w:t>disclosure is required by law</w:t>
      </w:r>
      <w:proofErr w:type="gramEnd"/>
      <w:r w:rsidRPr="00635FFC">
        <w:rPr>
          <w:szCs w:val="22"/>
        </w:rPr>
        <w:t xml:space="preserve">. The TBA text demonstrates that the US and Mexico have already made the correct policy judgment that the specific confidentiality provisions of the TBA should be subordinated to each country’s commitment to openness and subject to each country’s disclosure requirements. Nothing in the TBA would require the exemption provided by H.R. 1613. Tellingly, </w:t>
      </w:r>
      <w:r w:rsidRPr="00635FFC">
        <w:rPr>
          <w:rStyle w:val="StyleBoldUnderline"/>
          <w:sz w:val="28"/>
          <w:highlight w:val="cyan"/>
        </w:rPr>
        <w:t>the Senate Energy Committee has introduced a bi-partisan bill</w:t>
      </w:r>
      <w:r w:rsidRPr="00635FFC">
        <w:rPr>
          <w:rStyle w:val="StyleBoldUnderline"/>
          <w:sz w:val="28"/>
        </w:rPr>
        <w:t>, S. 812</w:t>
      </w:r>
      <w:r w:rsidRPr="00635FFC">
        <w:rPr>
          <w:szCs w:val="22"/>
        </w:rPr>
        <w:t xml:space="preserve">, sponsored by Senators Ron Wyden (D-OR) and Lisa Murkowski (R-AK) </w:t>
      </w:r>
      <w:r w:rsidRPr="00635FFC">
        <w:rPr>
          <w:rStyle w:val="StyleBoldUnderline"/>
          <w:sz w:val="28"/>
          <w:highlight w:val="cyan"/>
        </w:rPr>
        <w:t>to approve the US-Mexico TBA</w:t>
      </w:r>
      <w:r w:rsidRPr="00635FFC">
        <w:rPr>
          <w:rStyle w:val="StyleBoldUnderline"/>
          <w:sz w:val="28"/>
        </w:rPr>
        <w:t>, and it contains no Section 1504 exemption provision</w:t>
      </w:r>
      <w:r w:rsidRPr="00635FFC">
        <w:rPr>
          <w:szCs w:val="22"/>
        </w:rPr>
        <w:t xml:space="preserve">. If Congress is truly interested in approving this agreement and providing the “rules of the road” for joint development of oil and gas reserves straddling the US-Mexico maritime boundary, then </w:t>
      </w:r>
      <w:r w:rsidRPr="00635FFC">
        <w:rPr>
          <w:rStyle w:val="Emphasis"/>
          <w:sz w:val="28"/>
          <w:highlight w:val="cyan"/>
        </w:rPr>
        <w:t>it should adopt the clean Senate bill without the reporting exemption</w:t>
      </w:r>
      <w:r w:rsidRPr="00635FFC">
        <w:rPr>
          <w:rStyle w:val="Emphasis"/>
          <w:sz w:val="28"/>
        </w:rPr>
        <w:t>.</w:t>
      </w:r>
      <w:r w:rsidRPr="00635FFC">
        <w:rPr>
          <w:szCs w:val="22"/>
        </w:rPr>
        <w:t xml:space="preserve"> Former Senator Jeff Bingaman, past Senate Energy Committee chairman, told Reuters that </w:t>
      </w:r>
      <w:r w:rsidRPr="00635FFC">
        <w:rPr>
          <w:rStyle w:val="StyleBoldUnderline"/>
          <w:sz w:val="28"/>
        </w:rPr>
        <w:t>the exemption proposed by the House “complicates things significantly” for passage of the bill.</w:t>
      </w:r>
      <w:r w:rsidRPr="00635FFC">
        <w:rPr>
          <w:szCs w:val="22"/>
        </w:rPr>
        <w:t xml:space="preserve"> Referring to the Section 1504 exemption language, he said, “They’ve added in some things that are going to make it difficult to pass in that form.” The Mexican Congress ratified the TBA a year ago, and the Obama administration – and the oil industry – would like to see it approved. The Obama administration, though, has made clear that implementation of Section 1504 is a priority. In a letter to Oxfam, Sec. of State Kerry said, “The Department of State and Administration strongly support transparency in the extractives sectors, as outlined in Section 1504 of Dodd-Frank, and the new rule issued by the SEC. The new SEC standard directly advances our foreign policy interest in increasing transparency and reducing corruption, particularly in the oil, gas and mineral sectors.”</w:t>
      </w:r>
    </w:p>
    <w:p w14:paraId="4D9900AE" w14:textId="77777777" w:rsidR="00CA0FA8" w:rsidRPr="00635FFC" w:rsidRDefault="00CA0FA8" w:rsidP="00CA0FA8">
      <w:pPr>
        <w:pStyle w:val="Heading4"/>
        <w:rPr>
          <w:rFonts w:ascii="Calibri" w:hAnsi="Calibri"/>
          <w:sz w:val="28"/>
        </w:rPr>
      </w:pPr>
      <w:r w:rsidRPr="00635FFC">
        <w:rPr>
          <w:rFonts w:ascii="Calibri" w:hAnsi="Calibri"/>
          <w:sz w:val="28"/>
        </w:rPr>
        <w:t>Dodd-Frank solves corruption in Afghanistan - the impact is stability</w:t>
      </w:r>
    </w:p>
    <w:p w14:paraId="01BC01F6" w14:textId="77777777" w:rsidR="00CA0FA8" w:rsidRPr="00635FFC" w:rsidRDefault="00CA0FA8" w:rsidP="00CA0FA8">
      <w:pPr>
        <w:rPr>
          <w:sz w:val="24"/>
        </w:rPr>
      </w:pPr>
      <w:r w:rsidRPr="00635FFC">
        <w:rPr>
          <w:rStyle w:val="StyleStyleBold12pt"/>
          <w:sz w:val="28"/>
        </w:rPr>
        <w:t>Clough, 10</w:t>
      </w:r>
      <w:r w:rsidRPr="00635FFC">
        <w:rPr>
          <w:b/>
          <w:sz w:val="28"/>
          <w:szCs w:val="26"/>
        </w:rPr>
        <w:t xml:space="preserve"> - </w:t>
      </w:r>
      <w:r w:rsidRPr="00635FFC">
        <w:rPr>
          <w:sz w:val="24"/>
        </w:rPr>
        <w:t xml:space="preserve">(Christine, coordinator of the Task Force on Financial Integrity 26 Economic Development.  August 3, 2010.  Using Transparency to Avoid the Resource Curse in Afghanistan, Financial Transparency Coalition, </w:t>
      </w:r>
      <w:proofErr w:type="gramStart"/>
      <w:r w:rsidRPr="00635FFC">
        <w:rPr>
          <w:sz w:val="24"/>
        </w:rPr>
        <w:t>p</w:t>
      </w:r>
      <w:proofErr w:type="gramEnd"/>
      <w:r w:rsidRPr="00635FFC">
        <w:rPr>
          <w:sz w:val="24"/>
        </w:rPr>
        <w:t>. http://www.financialtransparency.org/2010/08/03/using-transparency-to-avoid-the-resource-curse-in-afghanistan/)</w:t>
      </w:r>
    </w:p>
    <w:p w14:paraId="24A3E4C7" w14:textId="77777777" w:rsidR="00CA0FA8" w:rsidRPr="00635FFC" w:rsidRDefault="00CA0FA8" w:rsidP="00CA0FA8">
      <w:r w:rsidRPr="00635FFC">
        <w:t xml:space="preserve"> Additionally, </w:t>
      </w:r>
      <w:r w:rsidRPr="00635FFC">
        <w:rPr>
          <w:rStyle w:val="StyleBoldUnderline"/>
          <w:sz w:val="28"/>
        </w:rPr>
        <w:t xml:space="preserve">the </w:t>
      </w:r>
      <w:r w:rsidRPr="00635FFC">
        <w:rPr>
          <w:rStyle w:val="StyleBoldUnderline"/>
          <w:sz w:val="28"/>
          <w:highlight w:val="cyan"/>
        </w:rPr>
        <w:t>disclosure</w:t>
      </w:r>
      <w:r w:rsidRPr="00635FFC">
        <w:rPr>
          <w:rStyle w:val="StyleBoldUnderline"/>
          <w:sz w:val="28"/>
        </w:rPr>
        <w:t xml:space="preserve"> of corporate profits</w:t>
      </w:r>
      <w:r w:rsidRPr="00635FFC">
        <w:t xml:space="preserve"> on a country-by-country-basis </w:t>
      </w:r>
      <w:r w:rsidRPr="00635FFC">
        <w:rPr>
          <w:rStyle w:val="StyleBoldUnderline"/>
          <w:sz w:val="28"/>
          <w:highlight w:val="cyan"/>
        </w:rPr>
        <w:t>would aid</w:t>
      </w:r>
      <w:r w:rsidRPr="00635FFC">
        <w:rPr>
          <w:rStyle w:val="StyleBoldUnderline"/>
          <w:sz w:val="28"/>
        </w:rPr>
        <w:t xml:space="preserve"> civil society </w:t>
      </w:r>
      <w:r w:rsidRPr="00635FFC">
        <w:rPr>
          <w:rStyle w:val="StyleBoldUnderline"/>
          <w:sz w:val="28"/>
          <w:highlight w:val="cyan"/>
        </w:rPr>
        <w:t>groups</w:t>
      </w:r>
      <w:r w:rsidRPr="00635FFC">
        <w:rPr>
          <w:rStyle w:val="StyleBoldUnderline"/>
          <w:sz w:val="28"/>
        </w:rPr>
        <w:t xml:space="preserve"> and donors </w:t>
      </w:r>
      <w:r w:rsidRPr="00635FFC">
        <w:rPr>
          <w:rStyle w:val="StyleBoldUnderline"/>
          <w:sz w:val="28"/>
          <w:highlight w:val="cyan"/>
        </w:rPr>
        <w:t>in the fight against corruption</w:t>
      </w:r>
      <w:r w:rsidRPr="00635FFC">
        <w:rPr>
          <w:rStyle w:val="StyleBoldUnderline"/>
          <w:sz w:val="28"/>
        </w:rPr>
        <w:t xml:space="preserve"> and cronyism </w:t>
      </w:r>
      <w:r w:rsidRPr="00635FFC">
        <w:rPr>
          <w:rStyle w:val="StyleBoldUnderline"/>
          <w:sz w:val="28"/>
          <w:highlight w:val="cyan"/>
        </w:rPr>
        <w:t>in Afghanistan</w:t>
      </w:r>
      <w:r w:rsidRPr="00635FFC">
        <w:t xml:space="preserve">.  Extractive </w:t>
      </w:r>
      <w:r w:rsidRPr="00635FFC">
        <w:rPr>
          <w:rStyle w:val="StyleBoldUnderline"/>
          <w:sz w:val="28"/>
          <w:highlight w:val="cyan"/>
        </w:rPr>
        <w:t>industry experts will be able to estimate</w:t>
      </w:r>
      <w:r w:rsidRPr="00635FFC">
        <w:t xml:space="preserve"> whether </w:t>
      </w:r>
      <w:r w:rsidRPr="00635FFC">
        <w:rPr>
          <w:rStyle w:val="StyleBoldUnderline"/>
          <w:sz w:val="28"/>
        </w:rPr>
        <w:t xml:space="preserve">the </w:t>
      </w:r>
      <w:r w:rsidRPr="00635FFC">
        <w:rPr>
          <w:rStyle w:val="StyleBoldUnderline"/>
          <w:sz w:val="28"/>
          <w:highlight w:val="cyan"/>
        </w:rPr>
        <w:t>revenue figures</w:t>
      </w:r>
      <w:r w:rsidRPr="00635FFC">
        <w:t xml:space="preserve"> disclosed by a corporation are accurate based on their knowledge of the deposits and the industry.  Relatively </w:t>
      </w:r>
      <w:r w:rsidRPr="00635FFC">
        <w:rPr>
          <w:rStyle w:val="StyleBoldUnderline"/>
          <w:sz w:val="28"/>
          <w:highlight w:val="cyan"/>
        </w:rPr>
        <w:t>accurate revenue figures will</w:t>
      </w:r>
      <w:r w:rsidRPr="00635FFC">
        <w:rPr>
          <w:rStyle w:val="StyleBoldUnderline"/>
          <w:sz w:val="28"/>
        </w:rPr>
        <w:t xml:space="preserve"> in turn </w:t>
      </w:r>
      <w:r w:rsidRPr="00635FFC">
        <w:rPr>
          <w:rStyle w:val="StyleBoldUnderline"/>
          <w:sz w:val="28"/>
          <w:highlight w:val="cyan"/>
        </w:rPr>
        <w:t>support</w:t>
      </w:r>
      <w:r w:rsidRPr="00635FFC">
        <w:rPr>
          <w:rStyle w:val="StyleBoldUnderline"/>
          <w:sz w:val="28"/>
        </w:rPr>
        <w:t xml:space="preserve"> better </w:t>
      </w:r>
      <w:r w:rsidRPr="00635FFC">
        <w:rPr>
          <w:rStyle w:val="StyleBoldUnderline"/>
          <w:sz w:val="28"/>
          <w:highlight w:val="cyan"/>
        </w:rPr>
        <w:t>estimates of government revenue, which</w:t>
      </w:r>
      <w:r w:rsidRPr="00635FFC">
        <w:rPr>
          <w:rStyle w:val="StyleBoldUnderline"/>
          <w:sz w:val="28"/>
        </w:rPr>
        <w:t xml:space="preserve"> outside </w:t>
      </w:r>
      <w:r w:rsidRPr="00635FFC">
        <w:rPr>
          <w:rStyle w:val="StyleBoldUnderline"/>
          <w:sz w:val="28"/>
          <w:highlight w:val="cyan"/>
        </w:rPr>
        <w:t>parties</w:t>
      </w:r>
      <w:r w:rsidRPr="00635FFC">
        <w:rPr>
          <w:rStyle w:val="StyleBoldUnderline"/>
          <w:sz w:val="28"/>
        </w:rPr>
        <w:t xml:space="preserve"> can then </w:t>
      </w:r>
      <w:r w:rsidRPr="00635FFC">
        <w:rPr>
          <w:rStyle w:val="StyleBoldUnderline"/>
          <w:sz w:val="28"/>
          <w:highlight w:val="cyan"/>
        </w:rPr>
        <w:t>compare to figures released by the government</w:t>
      </w:r>
      <w:r w:rsidRPr="00635FFC">
        <w:t xml:space="preserve"> on its receipts and expenditures—</w:t>
      </w:r>
      <w:r w:rsidRPr="00635FFC">
        <w:rPr>
          <w:rStyle w:val="StyleBoldUnderline"/>
          <w:sz w:val="28"/>
        </w:rPr>
        <w:t xml:space="preserve">as </w:t>
      </w:r>
      <w:r w:rsidRPr="00635FFC">
        <w:rPr>
          <w:rStyle w:val="StyleBoldUnderline"/>
          <w:sz w:val="28"/>
          <w:highlight w:val="cyan"/>
        </w:rPr>
        <w:t>discrepancies</w:t>
      </w:r>
      <w:r w:rsidRPr="00635FFC">
        <w:rPr>
          <w:rStyle w:val="StyleBoldUnderline"/>
          <w:sz w:val="28"/>
        </w:rPr>
        <w:t xml:space="preserve"> between the two sources could </w:t>
      </w:r>
      <w:r w:rsidRPr="00635FFC">
        <w:rPr>
          <w:rStyle w:val="StyleBoldUnderline"/>
          <w:sz w:val="28"/>
          <w:highlight w:val="cyan"/>
        </w:rPr>
        <w:t>suggest corruption.  The</w:t>
      </w:r>
      <w:r w:rsidRPr="00635FFC">
        <w:rPr>
          <w:rStyle w:val="StyleBoldUnderline"/>
          <w:sz w:val="28"/>
        </w:rPr>
        <w:t xml:space="preserve"> net </w:t>
      </w:r>
      <w:r w:rsidRPr="00635FFC">
        <w:rPr>
          <w:rStyle w:val="StyleBoldUnderline"/>
          <w:sz w:val="28"/>
          <w:highlight w:val="cyan"/>
        </w:rPr>
        <w:t>result</w:t>
      </w:r>
      <w:r w:rsidRPr="00635FFC">
        <w:t xml:space="preserve"> of a country-by-country reporting standard </w:t>
      </w:r>
      <w:r w:rsidRPr="00635FFC">
        <w:rPr>
          <w:rStyle w:val="StyleBoldUnderline"/>
          <w:sz w:val="28"/>
          <w:highlight w:val="cyan"/>
        </w:rPr>
        <w:t>is</w:t>
      </w:r>
      <w:r w:rsidRPr="00635FFC">
        <w:rPr>
          <w:rStyle w:val="StyleBoldUnderline"/>
          <w:sz w:val="28"/>
        </w:rPr>
        <w:t xml:space="preserve"> the potential </w:t>
      </w:r>
      <w:r w:rsidRPr="00635FFC">
        <w:rPr>
          <w:rStyle w:val="StyleBoldUnderline"/>
          <w:sz w:val="28"/>
          <w:highlight w:val="cyan"/>
        </w:rPr>
        <w:t>for</w:t>
      </w:r>
      <w:r w:rsidRPr="00635FFC">
        <w:rPr>
          <w:rStyle w:val="StyleBoldUnderline"/>
          <w:sz w:val="28"/>
        </w:rPr>
        <w:t xml:space="preserve"> more of the </w:t>
      </w:r>
      <w:r w:rsidRPr="00635FFC">
        <w:rPr>
          <w:rStyle w:val="StyleBoldUnderline"/>
          <w:sz w:val="28"/>
          <w:highlight w:val="cyan"/>
        </w:rPr>
        <w:t>wealth</w:t>
      </w:r>
      <w:r w:rsidRPr="00635FFC">
        <w:rPr>
          <w:rStyle w:val="StyleBoldUnderline"/>
          <w:sz w:val="28"/>
        </w:rPr>
        <w:t xml:space="preserve"> generated </w:t>
      </w:r>
      <w:r w:rsidRPr="00635FFC">
        <w:rPr>
          <w:rStyle w:val="StyleBoldUnderline"/>
          <w:sz w:val="28"/>
          <w:highlight w:val="cyan"/>
        </w:rPr>
        <w:t>by</w:t>
      </w:r>
      <w:r w:rsidRPr="00635FFC">
        <w:rPr>
          <w:rStyle w:val="StyleBoldUnderline"/>
          <w:sz w:val="28"/>
        </w:rPr>
        <w:t xml:space="preserve"> Afghanistan’s </w:t>
      </w:r>
      <w:r w:rsidRPr="00635FFC">
        <w:rPr>
          <w:rStyle w:val="StyleBoldUnderline"/>
          <w:sz w:val="28"/>
          <w:highlight w:val="cyan"/>
        </w:rPr>
        <w:t>mineral resources to</w:t>
      </w:r>
      <w:r w:rsidRPr="00635FFC">
        <w:rPr>
          <w:rStyle w:val="StyleBoldUnderline"/>
          <w:sz w:val="28"/>
        </w:rPr>
        <w:t xml:space="preserve"> actually </w:t>
      </w:r>
      <w:r w:rsidRPr="00635FFC">
        <w:rPr>
          <w:rStyle w:val="StyleBoldUnderline"/>
          <w:sz w:val="28"/>
          <w:highlight w:val="cyan"/>
        </w:rPr>
        <w:t>reach</w:t>
      </w:r>
      <w:r w:rsidRPr="00635FFC">
        <w:rPr>
          <w:rStyle w:val="StyleBoldUnderline"/>
          <w:sz w:val="28"/>
        </w:rPr>
        <w:t xml:space="preserve"> and benefit </w:t>
      </w:r>
      <w:r w:rsidRPr="00635FFC">
        <w:rPr>
          <w:rStyle w:val="StyleBoldUnderline"/>
          <w:sz w:val="28"/>
          <w:highlight w:val="cyan"/>
        </w:rPr>
        <w:t>the general population</w:t>
      </w:r>
      <w:r w:rsidRPr="00635FFC">
        <w:rPr>
          <w:rStyle w:val="StyleBoldUnderline"/>
          <w:sz w:val="28"/>
        </w:rPr>
        <w:t xml:space="preserve">. </w:t>
      </w:r>
      <w:r w:rsidRPr="00635FFC">
        <w:t xml:space="preserve"> Transparent management and </w:t>
      </w:r>
      <w:r w:rsidRPr="00635FFC">
        <w:rPr>
          <w:rStyle w:val="StyleBoldUnderline"/>
          <w:sz w:val="28"/>
        </w:rPr>
        <w:t>reporting of Afghanistan’s natural resources would be a win-win situation</w:t>
      </w:r>
      <w:r w:rsidRPr="00635FFC">
        <w:t xml:space="preserve"> for all the parties involved.  The central government will have more revenue, which can then be spent on development; infrastructure; and proper, timely payment of government employees (including the military and police).  The happier, wealthier </w:t>
      </w:r>
      <w:proofErr w:type="gramStart"/>
      <w:r w:rsidRPr="00635FFC">
        <w:t>populous</w:t>
      </w:r>
      <w:proofErr w:type="gramEnd"/>
      <w:r w:rsidRPr="00635FFC">
        <w:t xml:space="preserve"> will generate greater legitimacy for political leaders, which contributes to improved government and social stability.  </w:t>
      </w:r>
      <w:r w:rsidRPr="00635FFC">
        <w:rPr>
          <w:rStyle w:val="StyleBoldUnderline"/>
          <w:sz w:val="28"/>
          <w:highlight w:val="cyan"/>
        </w:rPr>
        <w:t>Mining companies</w:t>
      </w:r>
      <w:r w:rsidRPr="00635FFC">
        <w:rPr>
          <w:rStyle w:val="StyleBoldUnderline"/>
          <w:sz w:val="28"/>
        </w:rPr>
        <w:t xml:space="preserve"> will, in turn, </w:t>
      </w:r>
      <w:r w:rsidRPr="00635FFC">
        <w:rPr>
          <w:rStyle w:val="StyleBoldUnderline"/>
          <w:sz w:val="28"/>
          <w:highlight w:val="cyan"/>
        </w:rPr>
        <w:t>benefit from a stable</w:t>
      </w:r>
      <w:r w:rsidRPr="00635FFC">
        <w:rPr>
          <w:rStyle w:val="StyleBoldUnderline"/>
          <w:sz w:val="28"/>
        </w:rPr>
        <w:t xml:space="preserve"> and lawful </w:t>
      </w:r>
      <w:r w:rsidRPr="00635FFC">
        <w:rPr>
          <w:rStyle w:val="StyleBoldUnderline"/>
          <w:sz w:val="28"/>
          <w:highlight w:val="cyan"/>
        </w:rPr>
        <w:t>environment</w:t>
      </w:r>
      <w:r w:rsidRPr="00635FFC">
        <w:rPr>
          <w:rStyle w:val="StyleBoldUnderline"/>
          <w:sz w:val="28"/>
        </w:rPr>
        <w:t xml:space="preserve"> in which to operate eventually improving their bottom line</w:t>
      </w:r>
      <w:r w:rsidRPr="00635FFC">
        <w:rPr>
          <w:rStyle w:val="StyleBoldUnderline"/>
          <w:sz w:val="28"/>
          <w:highlight w:val="cyan"/>
        </w:rPr>
        <w:t>.   Allied</w:t>
      </w:r>
      <w:r w:rsidRPr="00635FFC">
        <w:rPr>
          <w:rStyle w:val="StyleBoldUnderline"/>
          <w:sz w:val="28"/>
        </w:rPr>
        <w:t xml:space="preserve"> </w:t>
      </w:r>
      <w:r w:rsidRPr="00635FFC">
        <w:rPr>
          <w:rStyle w:val="StyleBoldUnderline"/>
          <w:sz w:val="28"/>
          <w:highlight w:val="cyan"/>
        </w:rPr>
        <w:t>governments</w:t>
      </w:r>
      <w:r w:rsidRPr="00635FFC">
        <w:rPr>
          <w:rStyle w:val="StyleBoldUnderline"/>
          <w:sz w:val="28"/>
        </w:rPr>
        <w:t xml:space="preserve">—and their people—would then </w:t>
      </w:r>
      <w:r w:rsidRPr="00635FFC">
        <w:rPr>
          <w:rStyle w:val="StyleBoldUnderline"/>
          <w:sz w:val="28"/>
          <w:highlight w:val="cyan"/>
        </w:rPr>
        <w:t>transition from</w:t>
      </w:r>
      <w:r w:rsidRPr="00635FFC">
        <w:rPr>
          <w:rStyle w:val="StyleBoldUnderline"/>
          <w:sz w:val="28"/>
        </w:rPr>
        <w:t xml:space="preserve"> the role of </w:t>
      </w:r>
      <w:r w:rsidRPr="00635FFC">
        <w:rPr>
          <w:rStyle w:val="StyleBoldUnderline"/>
          <w:sz w:val="28"/>
          <w:highlight w:val="cyan"/>
        </w:rPr>
        <w:t>donor to a desperate country into investors in a</w:t>
      </w:r>
      <w:r w:rsidRPr="00635FFC">
        <w:rPr>
          <w:rStyle w:val="StyleBoldUnderline"/>
          <w:sz w:val="28"/>
        </w:rPr>
        <w:t xml:space="preserve"> dynamic and </w:t>
      </w:r>
      <w:r w:rsidRPr="00635FFC">
        <w:rPr>
          <w:rStyle w:val="StyleBoldUnderline"/>
          <w:sz w:val="28"/>
          <w:highlight w:val="cyan"/>
        </w:rPr>
        <w:t>rapidly developing country</w:t>
      </w:r>
      <w:r w:rsidRPr="00635FFC">
        <w:rPr>
          <w:rStyle w:val="StyleBoldUnderline"/>
          <w:sz w:val="28"/>
        </w:rPr>
        <w:t xml:space="preserve">. </w:t>
      </w:r>
      <w:r w:rsidRPr="00635FFC">
        <w:t xml:space="preserve"> </w:t>
      </w:r>
      <w:r w:rsidRPr="00635FFC">
        <w:rPr>
          <w:rStyle w:val="StyleBoldUnderline"/>
          <w:sz w:val="28"/>
        </w:rPr>
        <w:t>Significant progress was made</w:t>
      </w:r>
      <w:r w:rsidRPr="00635FFC">
        <w:t xml:space="preserve"> towards country-by-country reporting this past month </w:t>
      </w:r>
      <w:r w:rsidRPr="00635FFC">
        <w:rPr>
          <w:rStyle w:val="StyleBoldUnderline"/>
          <w:sz w:val="28"/>
        </w:rPr>
        <w:t xml:space="preserve">when </w:t>
      </w:r>
      <w:r w:rsidRPr="00635FFC">
        <w:t xml:space="preserve">the United States </w:t>
      </w:r>
      <w:r w:rsidRPr="00635FFC">
        <w:rPr>
          <w:rStyle w:val="StyleBoldUnderline"/>
          <w:sz w:val="28"/>
        </w:rPr>
        <w:t xml:space="preserve">Congress passed the </w:t>
      </w:r>
      <w:r w:rsidRPr="00635FFC">
        <w:rPr>
          <w:rStyle w:val="StyleBoldUnderline"/>
          <w:sz w:val="28"/>
          <w:highlight w:val="cyan"/>
        </w:rPr>
        <w:t>Dodd-Frank</w:t>
      </w:r>
      <w:r w:rsidRPr="00635FFC">
        <w:rPr>
          <w:rStyle w:val="StyleBoldUnderline"/>
          <w:sz w:val="28"/>
        </w:rPr>
        <w:t xml:space="preserve"> Wall Street Reform and Consumer Protection Act.</w:t>
      </w:r>
      <w:r w:rsidRPr="00635FFC">
        <w:t xml:space="preserve">  </w:t>
      </w:r>
      <w:r w:rsidRPr="00635FFC">
        <w:rPr>
          <w:rStyle w:val="StyleBoldUnderline"/>
          <w:sz w:val="28"/>
        </w:rPr>
        <w:t>The legislation</w:t>
      </w:r>
      <w:r w:rsidRPr="00635FFC">
        <w:t xml:space="preserve"> included the Energy Security Through Transparency (ESTT) provision, which </w:t>
      </w:r>
      <w:r w:rsidRPr="00635FFC">
        <w:rPr>
          <w:rStyle w:val="StyleBoldUnderline"/>
          <w:sz w:val="28"/>
          <w:highlight w:val="cyan"/>
        </w:rPr>
        <w:t>requires</w:t>
      </w:r>
      <w:r w:rsidRPr="00635FFC">
        <w:rPr>
          <w:rStyle w:val="StyleBoldUnderline"/>
          <w:sz w:val="28"/>
        </w:rPr>
        <w:t xml:space="preserve"> all </w:t>
      </w:r>
      <w:r w:rsidRPr="00635FFC">
        <w:rPr>
          <w:rStyle w:val="StyleBoldUnderline"/>
          <w:sz w:val="28"/>
          <w:highlight w:val="cyan"/>
        </w:rPr>
        <w:t>companies</w:t>
      </w:r>
      <w:r w:rsidRPr="00635FFC">
        <w:rPr>
          <w:rStyle w:val="StyleBoldUnderline"/>
          <w:sz w:val="28"/>
        </w:rPr>
        <w:t xml:space="preserve"> working in the extractive industries</w:t>
      </w:r>
      <w:r w:rsidRPr="00635FFC">
        <w:t xml:space="preserve"> and registered with the SEC (i.e. 90% of all major international companies working in the extractive industries) </w:t>
      </w:r>
      <w:r w:rsidRPr="00635FFC">
        <w:rPr>
          <w:rStyle w:val="StyleBoldUnderline"/>
          <w:sz w:val="28"/>
          <w:highlight w:val="cyan"/>
        </w:rPr>
        <w:t>to disclose all payments made to host governments</w:t>
      </w:r>
      <w:r w:rsidRPr="00635FFC">
        <w:rPr>
          <w:rStyle w:val="StyleBoldUnderline"/>
          <w:sz w:val="28"/>
        </w:rPr>
        <w:t xml:space="preserve"> on an on-going basis.  That’s major progress, and </w:t>
      </w:r>
      <w:r w:rsidRPr="00635FFC">
        <w:rPr>
          <w:rStyle w:val="StyleBoldUnderline"/>
          <w:sz w:val="28"/>
          <w:highlight w:val="cyan"/>
        </w:rPr>
        <w:t>it will significantly help curtail corruption</w:t>
      </w:r>
      <w:r w:rsidRPr="00635FFC">
        <w:rPr>
          <w:rStyle w:val="StyleBoldUnderline"/>
          <w:sz w:val="28"/>
        </w:rPr>
        <w:t xml:space="preserve"> in</w:t>
      </w:r>
      <w:r w:rsidRPr="00635FFC">
        <w:t xml:space="preserve"> resource-rich countries like </w:t>
      </w:r>
      <w:r w:rsidRPr="00635FFC">
        <w:rPr>
          <w:rStyle w:val="StyleBoldUnderline"/>
          <w:sz w:val="28"/>
        </w:rPr>
        <w:t>Afghanistan</w:t>
      </w:r>
      <w:r w:rsidRPr="00635FFC">
        <w:t>.  However, it’s not until we report corporate profits on a country-by-country basis, that we’ll achieve full transparency in this crucial sector.</w:t>
      </w:r>
    </w:p>
    <w:p w14:paraId="3E8C78CB" w14:textId="77777777" w:rsidR="00CA0FA8" w:rsidRPr="00635FFC" w:rsidRDefault="00CA0FA8" w:rsidP="00CA0FA8">
      <w:pPr>
        <w:pStyle w:val="Heading4"/>
        <w:rPr>
          <w:rFonts w:ascii="Calibri" w:hAnsi="Calibri"/>
          <w:sz w:val="28"/>
        </w:rPr>
      </w:pPr>
      <w:r w:rsidRPr="00635FFC">
        <w:rPr>
          <w:rFonts w:ascii="Calibri" w:hAnsi="Calibri"/>
          <w:sz w:val="28"/>
        </w:rPr>
        <w:t>Corruption over energy is the key internal link to stability – must avoid the resource curse</w:t>
      </w:r>
    </w:p>
    <w:p w14:paraId="2E02CDB4" w14:textId="77777777" w:rsidR="00CA0FA8" w:rsidRPr="00635FFC" w:rsidRDefault="00CA0FA8" w:rsidP="00CA0FA8">
      <w:pPr>
        <w:rPr>
          <w:rStyle w:val="StyleBoldUnderline"/>
          <w:b/>
          <w:u w:val="none"/>
        </w:rPr>
      </w:pPr>
      <w:r w:rsidRPr="00635FFC">
        <w:rPr>
          <w:sz w:val="24"/>
        </w:rPr>
        <w:t xml:space="preserve">J. Edward </w:t>
      </w:r>
      <w:r w:rsidRPr="00635FFC">
        <w:rPr>
          <w:rStyle w:val="StyleStyleBold12pt"/>
          <w:sz w:val="28"/>
        </w:rPr>
        <w:t>Conway 12,</w:t>
      </w:r>
      <w:r w:rsidRPr="00635FFC">
        <w:rPr>
          <w:sz w:val="24"/>
        </w:rPr>
        <w:t xml:space="preserve"> doctoral candidate and postgraduate researcher at the Institute for Middle East, Central Asia and Caucasus Studies at the University of St Andrews and independent political risk consultant for mining companies in Central Asia 12 [“How Afghanistan Can Escape the Resource Curse,” http://www.foreignaffairs.com/articles/137306/j-edward-conway/how-afghanistan-can-escape-the-resource-curse]</w:t>
      </w:r>
    </w:p>
    <w:p w14:paraId="3C9A3095" w14:textId="77777777" w:rsidR="00CA0FA8" w:rsidRPr="00635FFC" w:rsidRDefault="00CA0FA8" w:rsidP="00CA0FA8">
      <w:pPr>
        <w:rPr>
          <w:b/>
          <w:sz w:val="28"/>
          <w:u w:val="single"/>
        </w:rPr>
      </w:pPr>
      <w:r w:rsidRPr="00635FFC">
        <w:rPr>
          <w:rStyle w:val="StyleBoldUnderline"/>
          <w:sz w:val="28"/>
        </w:rPr>
        <w:t xml:space="preserve">Until just a few weeks ago, </w:t>
      </w:r>
      <w:r w:rsidRPr="00635FFC">
        <w:rPr>
          <w:rStyle w:val="Emphasis"/>
          <w:sz w:val="28"/>
        </w:rPr>
        <w:t xml:space="preserve">serious </w:t>
      </w:r>
      <w:r w:rsidRPr="00635FFC">
        <w:rPr>
          <w:rStyle w:val="Emphasis"/>
          <w:sz w:val="28"/>
          <w:highlight w:val="cyan"/>
        </w:rPr>
        <w:t>talk</w:t>
      </w:r>
      <w:r w:rsidRPr="00635FFC">
        <w:rPr>
          <w:rStyle w:val="StyleBoldUnderline"/>
          <w:sz w:val="28"/>
          <w:highlight w:val="cyan"/>
        </w:rPr>
        <w:t xml:space="preserve"> about an Afghan economy based </w:t>
      </w:r>
      <w:r w:rsidRPr="00635FFC">
        <w:rPr>
          <w:rStyle w:val="StyleBoldUnderline"/>
          <w:sz w:val="28"/>
        </w:rPr>
        <w:t xml:space="preserve">on natural </w:t>
      </w:r>
      <w:r w:rsidRPr="00635FFC">
        <w:rPr>
          <w:rStyle w:val="StyleBoldUnderline"/>
          <w:sz w:val="28"/>
          <w:highlight w:val="cyan"/>
        </w:rPr>
        <w:t>resources seemed premature</w:t>
      </w:r>
      <w:r w:rsidRPr="00635FFC">
        <w:t xml:space="preserve">. </w:t>
      </w:r>
      <w:r w:rsidRPr="00635FFC">
        <w:rPr>
          <w:rStyle w:val="StyleBoldUnderline"/>
          <w:sz w:val="28"/>
        </w:rPr>
        <w:t xml:space="preserve">But as Kabul inks more </w:t>
      </w:r>
      <w:r w:rsidRPr="00635FFC">
        <w:t xml:space="preserve">mining </w:t>
      </w:r>
      <w:r w:rsidRPr="00635FFC">
        <w:rPr>
          <w:rStyle w:val="StyleBoldUnderline"/>
          <w:sz w:val="28"/>
        </w:rPr>
        <w:t xml:space="preserve">deals </w:t>
      </w:r>
      <w:r w:rsidRPr="00635FFC">
        <w:t xml:space="preserve">with international investors -- it awarded two major tenders at the end of 2011 </w:t>
      </w:r>
      <w:r w:rsidRPr="00635FFC">
        <w:rPr>
          <w:rStyle w:val="StyleBoldUnderline"/>
          <w:sz w:val="28"/>
        </w:rPr>
        <w:t xml:space="preserve">-- and as NATO continues its drawdown of international troops, natural </w:t>
      </w:r>
      <w:r w:rsidRPr="00635FFC">
        <w:rPr>
          <w:rStyle w:val="StyleBoldUnderline"/>
          <w:sz w:val="28"/>
          <w:highlight w:val="cyan"/>
        </w:rPr>
        <w:t xml:space="preserve">resources are shaping up to serve as the </w:t>
      </w:r>
      <w:r w:rsidRPr="00635FFC">
        <w:rPr>
          <w:rStyle w:val="Emphasis"/>
          <w:sz w:val="28"/>
          <w:highlight w:val="cyan"/>
        </w:rPr>
        <w:t>cornerstone of sustainable development</w:t>
      </w:r>
      <w:r w:rsidRPr="00635FFC">
        <w:rPr>
          <w:rStyle w:val="StyleBoldUnderline"/>
          <w:sz w:val="28"/>
        </w:rPr>
        <w:t xml:space="preserve"> there.</w:t>
      </w:r>
      <w:r w:rsidRPr="00635FFC">
        <w:t xml:space="preserve"> This raises an unavoidable and possibly tragic question: </w:t>
      </w:r>
      <w:r w:rsidRPr="00635FFC">
        <w:rPr>
          <w:rStyle w:val="StyleBoldUnderline"/>
          <w:sz w:val="28"/>
          <w:highlight w:val="cyan"/>
        </w:rPr>
        <w:t xml:space="preserve">Considering </w:t>
      </w:r>
      <w:r w:rsidRPr="00635FFC">
        <w:rPr>
          <w:rStyle w:val="StyleBoldUnderline"/>
          <w:sz w:val="28"/>
        </w:rPr>
        <w:t xml:space="preserve">the country's lack of infrastructure and its </w:t>
      </w:r>
      <w:r w:rsidRPr="00635FFC">
        <w:rPr>
          <w:rStyle w:val="StyleBoldUnderline"/>
          <w:sz w:val="28"/>
          <w:highlight w:val="cyan"/>
        </w:rPr>
        <w:t xml:space="preserve">rampant corruption, will Afghanistan become </w:t>
      </w:r>
      <w:r w:rsidRPr="00635FFC">
        <w:rPr>
          <w:rStyle w:val="StyleBoldUnderline"/>
          <w:sz w:val="28"/>
        </w:rPr>
        <w:t xml:space="preserve">yet </w:t>
      </w:r>
      <w:r w:rsidRPr="00635FFC">
        <w:rPr>
          <w:rStyle w:val="StyleBoldUnderline"/>
          <w:sz w:val="28"/>
          <w:highlight w:val="cyan"/>
        </w:rPr>
        <w:t xml:space="preserve">another data point in </w:t>
      </w:r>
      <w:r w:rsidRPr="00635FFC">
        <w:rPr>
          <w:rStyle w:val="StyleBoldUnderline"/>
          <w:sz w:val="28"/>
        </w:rPr>
        <w:t xml:space="preserve">the literature on underdeveloped countries that fall victim to </w:t>
      </w:r>
      <w:r w:rsidRPr="00635FFC">
        <w:rPr>
          <w:rStyle w:val="StyleBoldUnderline"/>
          <w:sz w:val="28"/>
          <w:highlight w:val="cyan"/>
        </w:rPr>
        <w:t xml:space="preserve">the </w:t>
      </w:r>
      <w:r w:rsidRPr="00635FFC">
        <w:rPr>
          <w:rStyle w:val="Emphasis"/>
          <w:sz w:val="28"/>
          <w:highlight w:val="cyan"/>
        </w:rPr>
        <w:t>resource curse</w:t>
      </w:r>
      <w:r w:rsidRPr="00635FFC">
        <w:t xml:space="preserve">? </w:t>
      </w:r>
      <w:r w:rsidRPr="00635FFC">
        <w:rPr>
          <w:rStyle w:val="StyleBoldUnderline"/>
          <w:sz w:val="28"/>
        </w:rPr>
        <w:t>The possibility is real. Officials in both Washington and Kabul claim that the country's mineral wealth is worth as much as $3 trillion.</w:t>
      </w:r>
      <w:r w:rsidRPr="00635FFC">
        <w:t xml:space="preserve"> </w:t>
      </w:r>
      <w:r w:rsidRPr="00635FFC">
        <w:rPr>
          <w:rStyle w:val="StyleBoldUnderline"/>
          <w:sz w:val="28"/>
          <w:highlight w:val="cyan"/>
        </w:rPr>
        <w:t xml:space="preserve">Experts </w:t>
      </w:r>
      <w:r w:rsidRPr="00635FFC">
        <w:rPr>
          <w:rStyle w:val="StyleBoldUnderline"/>
          <w:sz w:val="28"/>
        </w:rPr>
        <w:t xml:space="preserve">have suspected Afghanistan's resource potential for decades, and U.S. Geological Survey fieldwork conducted between 2009 and 2011 </w:t>
      </w:r>
      <w:r w:rsidRPr="00635FFC">
        <w:rPr>
          <w:rStyle w:val="StyleBoldUnderline"/>
          <w:sz w:val="28"/>
          <w:highlight w:val="cyan"/>
        </w:rPr>
        <w:t xml:space="preserve">confirmed </w:t>
      </w:r>
      <w:r w:rsidRPr="00635FFC">
        <w:rPr>
          <w:rStyle w:val="StyleBoldUnderline"/>
          <w:sz w:val="28"/>
        </w:rPr>
        <w:t xml:space="preserve">the existence of </w:t>
      </w:r>
      <w:r w:rsidRPr="00635FFC">
        <w:rPr>
          <w:rStyle w:val="StyleBoldUnderline"/>
          <w:sz w:val="28"/>
          <w:highlight w:val="cyan"/>
        </w:rPr>
        <w:t xml:space="preserve">significant </w:t>
      </w:r>
      <w:r w:rsidRPr="00635FFC">
        <w:t xml:space="preserve">copper, iron ore, gold, lithium, rare earths, and </w:t>
      </w:r>
      <w:r w:rsidRPr="00635FFC">
        <w:rPr>
          <w:rStyle w:val="StyleBoldUnderline"/>
          <w:sz w:val="28"/>
          <w:highlight w:val="cyan"/>
        </w:rPr>
        <w:t xml:space="preserve">mineral </w:t>
      </w:r>
      <w:r w:rsidRPr="00635FFC">
        <w:rPr>
          <w:rStyle w:val="StyleBoldUnderline"/>
          <w:sz w:val="28"/>
        </w:rPr>
        <w:t xml:space="preserve">fuel </w:t>
      </w:r>
      <w:r w:rsidRPr="00635FFC">
        <w:rPr>
          <w:rStyle w:val="StyleBoldUnderline"/>
          <w:sz w:val="28"/>
          <w:highlight w:val="cyan"/>
        </w:rPr>
        <w:t xml:space="preserve">resources such as coal, oil, and gas, </w:t>
      </w:r>
      <w:r w:rsidRPr="00635FFC">
        <w:rPr>
          <w:rStyle w:val="StyleBoldUnderline"/>
          <w:sz w:val="28"/>
        </w:rPr>
        <w:t>and possibly even uranium.</w:t>
      </w:r>
      <w:r w:rsidRPr="00635FFC">
        <w:t xml:space="preserve"> But </w:t>
      </w:r>
      <w:r w:rsidRPr="00635FFC">
        <w:rPr>
          <w:rStyle w:val="StyleBoldUnderline"/>
          <w:sz w:val="28"/>
        </w:rPr>
        <w:t>several countries in Central Asia have struggled with exactly these challenges in recent decades</w:t>
      </w:r>
      <w:r w:rsidRPr="00635FFC">
        <w:t xml:space="preserve"> -- and offer a valuable guide to Kabul, Washington, and international investors.  </w:t>
      </w:r>
      <w:r w:rsidRPr="00635FFC">
        <w:rPr>
          <w:rStyle w:val="StyleBoldUnderline"/>
          <w:sz w:val="28"/>
        </w:rPr>
        <w:t xml:space="preserve">Mining corporations and the Afghan government </w:t>
      </w:r>
      <w:proofErr w:type="gramStart"/>
      <w:r w:rsidRPr="00635FFC">
        <w:rPr>
          <w:rStyle w:val="StyleBoldUnderline"/>
          <w:sz w:val="28"/>
        </w:rPr>
        <w:t>have</w:t>
      </w:r>
      <w:proofErr w:type="gramEnd"/>
      <w:r w:rsidRPr="00635FFC">
        <w:rPr>
          <w:rStyle w:val="StyleBoldUnderline"/>
          <w:sz w:val="28"/>
        </w:rPr>
        <w:t xml:space="preserve"> wasted no time</w:t>
      </w:r>
      <w:r w:rsidRPr="00635FFC">
        <w:t xml:space="preserve">. In late 2011, </w:t>
      </w:r>
      <w:r w:rsidRPr="00635FFC">
        <w:rPr>
          <w:rStyle w:val="StyleBoldUnderline"/>
          <w:sz w:val="28"/>
        </w:rPr>
        <w:t>Afghanistan's Ministry of Mines signed an oil exploration and production deal with the Chinese National Petroleum Corporation to develop the Amu Darya basin's 80 million barrels of estimated crude reserves over the next 25 years</w:t>
      </w:r>
      <w:r w:rsidRPr="00635FFC">
        <w:t xml:space="preserve">; </w:t>
      </w:r>
      <w:r w:rsidRPr="00635FFC">
        <w:rPr>
          <w:rStyle w:val="Emphasis"/>
          <w:sz w:val="28"/>
          <w:highlight w:val="cyan"/>
        </w:rPr>
        <w:t>production is expected to begin this year</w:t>
      </w:r>
      <w:r w:rsidRPr="00635FFC">
        <w:t xml:space="preserve">. At the moment, </w:t>
      </w:r>
      <w:r w:rsidRPr="00635FFC">
        <w:rPr>
          <w:rStyle w:val="StyleBoldUnderline"/>
          <w:sz w:val="28"/>
        </w:rPr>
        <w:t>the ministry is finalizing details with an Indian consortium of mining companies to develop the Hajigak deposit, one of the largest undeveloped iron ore deposits in the world</w:t>
      </w:r>
      <w:r w:rsidRPr="00635FFC">
        <w:t xml:space="preserve">, which has the potential to produce steel for the next 40 years. Both of these deals come after Kabul signed over to the Chinese the rights to the Aynak copper deposit in 2008, and the Qara Zaghan gold deposit to a consortium of investors gathered together by J. P. Morgan in early 2011. </w:t>
      </w:r>
      <w:r w:rsidRPr="00635FFC">
        <w:rPr>
          <w:rStyle w:val="StyleBoldUnderline"/>
          <w:sz w:val="28"/>
        </w:rPr>
        <w:t xml:space="preserve">Taken together, these first </w:t>
      </w:r>
      <w:r w:rsidRPr="00635FFC">
        <w:rPr>
          <w:rStyle w:val="StyleBoldUnderline"/>
          <w:sz w:val="28"/>
          <w:highlight w:val="cyan"/>
        </w:rPr>
        <w:t xml:space="preserve">forays </w:t>
      </w:r>
      <w:r w:rsidRPr="00635FFC">
        <w:rPr>
          <w:rStyle w:val="StyleBoldUnderline"/>
          <w:sz w:val="28"/>
        </w:rPr>
        <w:t xml:space="preserve">into Afghanistan's newfound subterranean treasure chest </w:t>
      </w:r>
      <w:r w:rsidRPr="00635FFC">
        <w:rPr>
          <w:rStyle w:val="StyleBoldUnderline"/>
          <w:sz w:val="28"/>
          <w:highlight w:val="cyan"/>
        </w:rPr>
        <w:t xml:space="preserve">will mean </w:t>
      </w:r>
      <w:r w:rsidRPr="00635FFC">
        <w:rPr>
          <w:rStyle w:val="Emphasis"/>
          <w:sz w:val="28"/>
          <w:highlight w:val="cyan"/>
        </w:rPr>
        <w:t>billions of dollars in investment</w:t>
      </w:r>
      <w:r w:rsidRPr="00635FFC">
        <w:rPr>
          <w:rStyle w:val="Emphasis"/>
          <w:sz w:val="28"/>
        </w:rPr>
        <w:t xml:space="preserve"> over the next decade;</w:t>
      </w:r>
      <w:r w:rsidRPr="00635FFC">
        <w:t xml:space="preserve"> </w:t>
      </w:r>
      <w:r w:rsidRPr="00635FFC">
        <w:rPr>
          <w:rStyle w:val="StyleBoldUnderline"/>
          <w:sz w:val="28"/>
        </w:rPr>
        <w:t xml:space="preserve">there will be new rail infrastructure, power plants, and possibly even a refinery. </w:t>
      </w:r>
      <w:r w:rsidRPr="00635FFC">
        <w:rPr>
          <w:rStyle w:val="StyleBoldUnderline"/>
          <w:sz w:val="28"/>
          <w:highlight w:val="cyan"/>
        </w:rPr>
        <w:t xml:space="preserve">Kabul will reap significant </w:t>
      </w:r>
      <w:r w:rsidRPr="00635FFC">
        <w:rPr>
          <w:rStyle w:val="StyleBoldUnderline"/>
          <w:sz w:val="28"/>
        </w:rPr>
        <w:t xml:space="preserve">new tax </w:t>
      </w:r>
      <w:r w:rsidRPr="00635FFC">
        <w:rPr>
          <w:rStyle w:val="StyleBoldUnderline"/>
          <w:sz w:val="28"/>
          <w:highlight w:val="cyan"/>
        </w:rPr>
        <w:t xml:space="preserve">revenues, </w:t>
      </w:r>
      <w:r w:rsidRPr="00635FFC">
        <w:rPr>
          <w:rStyle w:val="StyleBoldUnderline"/>
          <w:sz w:val="28"/>
        </w:rPr>
        <w:t>and tens of thousands of Afghans will be put to work.</w:t>
      </w:r>
      <w:r w:rsidRPr="00635FFC">
        <w:t xml:space="preserve"> </w:t>
      </w:r>
      <w:r w:rsidRPr="00635FFC">
        <w:rPr>
          <w:rStyle w:val="Emphasis"/>
          <w:sz w:val="28"/>
          <w:highlight w:val="cyan"/>
        </w:rPr>
        <w:t>Unconditional celebration</w:t>
      </w:r>
      <w:r w:rsidRPr="00635FFC">
        <w:t xml:space="preserve">, however, </w:t>
      </w:r>
      <w:r w:rsidRPr="00635FFC">
        <w:rPr>
          <w:rStyle w:val="Emphasis"/>
          <w:sz w:val="28"/>
          <w:highlight w:val="cyan"/>
        </w:rPr>
        <w:t>would be premature</w:t>
      </w:r>
      <w:r w:rsidRPr="00635FFC">
        <w:t xml:space="preserve">. Agreements notwithstanding, not a single mine has produced anything tangible -- not even the almost four-year-old Aynak copper mine, which will allegedly begin operation next year. Chinese investors also appear to be sliding on their promise to build a railroad as a part of the Aynak deal. Because of likely high operating costs, it remains unclear when the J. P. Morgan consortium will be able to produce an ounce of gold that competes at market prices. What's more, estimates for trillion-dollar earnings are almost entirely based on resources, not reserves -- a technical but critical difference. Reserve estimates incorporate economic, legal, social, governmental, and environmental risks to determine what is actually profitable to develop, as well as the site-specific mining and metallurgical challenges. Resource estimates result in optimistic press releases; reserve estimates result in foreign investment, jobs, and budgetary contributions. Kabul and Washington have focused on signing deals, thinking that a few key agreements would soothe the concerns of risk-averse investors. But the real challenge for the industry will be in production. And the test for Afghanistan -- herein lies the possibility of a curse -- will be whether or not a majority of the country reaps the secondary benefits of the mining sector's development. </w:t>
      </w:r>
      <w:r w:rsidRPr="00635FFC">
        <w:rPr>
          <w:rStyle w:val="StyleBoldUnderline"/>
          <w:sz w:val="28"/>
          <w:highlight w:val="cyan"/>
        </w:rPr>
        <w:t>Resource curse theories follow</w:t>
      </w:r>
      <w:r w:rsidRPr="00635FFC">
        <w:rPr>
          <w:rStyle w:val="StyleBoldUnderline"/>
          <w:sz w:val="28"/>
        </w:rPr>
        <w:t xml:space="preserve"> </w:t>
      </w:r>
      <w:r w:rsidRPr="00635FFC">
        <w:rPr>
          <w:sz w:val="24"/>
        </w:rPr>
        <w:t>two tracks</w:t>
      </w:r>
      <w:r w:rsidRPr="00635FFC">
        <w:t xml:space="preserve">. On the first, the </w:t>
      </w:r>
      <w:r w:rsidRPr="00635FFC">
        <w:rPr>
          <w:rStyle w:val="StyleBoldUnderline"/>
          <w:sz w:val="28"/>
          <w:highlight w:val="cyan"/>
        </w:rPr>
        <w:t xml:space="preserve">overwhelming revenue </w:t>
      </w:r>
      <w:r w:rsidRPr="00635FFC">
        <w:rPr>
          <w:rStyle w:val="StyleBoldUnderline"/>
          <w:sz w:val="28"/>
        </w:rPr>
        <w:t xml:space="preserve">drawn from the sector </w:t>
      </w:r>
      <w:r w:rsidRPr="00635FFC">
        <w:rPr>
          <w:rStyle w:val="StyleBoldUnderline"/>
          <w:sz w:val="28"/>
          <w:highlight w:val="cyan"/>
        </w:rPr>
        <w:t>exacerbates corruption within the government</w:t>
      </w:r>
      <w:r w:rsidRPr="00635FFC">
        <w:t xml:space="preserve">. That </w:t>
      </w:r>
      <w:r w:rsidRPr="00635FFC">
        <w:rPr>
          <w:rStyle w:val="StyleBoldUnderline"/>
          <w:sz w:val="28"/>
        </w:rPr>
        <w:t>scenario is hardly difficult to imagine in Afghanistan</w:t>
      </w:r>
      <w:r w:rsidRPr="00635FFC">
        <w:t xml:space="preserve">, as the country is currently considered the second most corrupt in the world, </w:t>
      </w:r>
      <w:r w:rsidRPr="00635FFC">
        <w:rPr>
          <w:rStyle w:val="StyleBoldUnderline"/>
          <w:sz w:val="28"/>
        </w:rPr>
        <w:t>according to Transparency International</w:t>
      </w:r>
      <w:r w:rsidRPr="00635FFC">
        <w:t xml:space="preserve">. On the second track, increased mineral exports strengthen a country's currency and consequently crowd out other sectors (such as agriculture) from being competitive on the world market. This is a threat in Afghanistan, clearly, as its economy is largely dependent on farming.  But </w:t>
      </w:r>
      <w:r w:rsidRPr="00635FFC">
        <w:rPr>
          <w:rStyle w:val="StyleBoldUnderline"/>
          <w:sz w:val="28"/>
        </w:rPr>
        <w:t>several countries in Central Asia</w:t>
      </w:r>
      <w:r w:rsidRPr="00635FFC">
        <w:t xml:space="preserve"> have struggled with exactly these challenges in recent decades -- and </w:t>
      </w:r>
      <w:r w:rsidRPr="00635FFC">
        <w:rPr>
          <w:rStyle w:val="StyleBoldUnderline"/>
          <w:sz w:val="28"/>
        </w:rPr>
        <w:t>offer a valuable guide to Kabul</w:t>
      </w:r>
      <w:r w:rsidRPr="00635FFC">
        <w:t xml:space="preserve">, Washington, and international investors. </w:t>
      </w:r>
      <w:r w:rsidRPr="00635FFC">
        <w:rPr>
          <w:rStyle w:val="StyleBoldUnderline"/>
          <w:sz w:val="28"/>
          <w:highlight w:val="cyan"/>
        </w:rPr>
        <w:t xml:space="preserve">Many states </w:t>
      </w:r>
      <w:r w:rsidRPr="00635FFC">
        <w:rPr>
          <w:rStyle w:val="StyleBoldUnderline"/>
          <w:sz w:val="28"/>
        </w:rPr>
        <w:t xml:space="preserve">in the region </w:t>
      </w:r>
      <w:r w:rsidRPr="00635FFC">
        <w:rPr>
          <w:rStyle w:val="StyleBoldUnderline"/>
          <w:sz w:val="28"/>
          <w:highlight w:val="cyan"/>
        </w:rPr>
        <w:t xml:space="preserve">are </w:t>
      </w:r>
      <w:r w:rsidRPr="00635FFC">
        <w:rPr>
          <w:rStyle w:val="StyleBoldUnderline"/>
          <w:sz w:val="28"/>
        </w:rPr>
        <w:t xml:space="preserve">blessed with mineral wealth but </w:t>
      </w:r>
      <w:r w:rsidRPr="00635FFC">
        <w:rPr>
          <w:rStyle w:val="StyleBoldUnderline"/>
          <w:sz w:val="28"/>
          <w:highlight w:val="cyan"/>
        </w:rPr>
        <w:t xml:space="preserve">cursed by </w:t>
      </w:r>
      <w:r w:rsidRPr="00635FFC">
        <w:rPr>
          <w:rStyle w:val="StyleBoldUnderline"/>
          <w:sz w:val="28"/>
        </w:rPr>
        <w:t xml:space="preserve">infrastructure obstacles and </w:t>
      </w:r>
      <w:r w:rsidRPr="00635FFC">
        <w:rPr>
          <w:rStyle w:val="Emphasis"/>
          <w:sz w:val="28"/>
          <w:highlight w:val="cyan"/>
        </w:rPr>
        <w:t>social instability</w:t>
      </w:r>
      <w:r w:rsidRPr="00635FFC">
        <w:rPr>
          <w:rStyle w:val="StyleBoldUnderline"/>
          <w:sz w:val="28"/>
        </w:rPr>
        <w:t>; accordingly, they have faced challenges in attracting foreign investors</w:t>
      </w:r>
      <w:r w:rsidRPr="00635FFC">
        <w:t xml:space="preserve">, </w:t>
      </w:r>
      <w:r w:rsidRPr="00635FFC">
        <w:rPr>
          <w:rStyle w:val="StyleBoldUnderline"/>
          <w:sz w:val="28"/>
        </w:rPr>
        <w:t>cultivating resources without losing profits to graft</w:t>
      </w:r>
      <w:r w:rsidRPr="00635FFC">
        <w:t xml:space="preserve">, and avoiding introducing new divisions among the population. </w:t>
      </w:r>
      <w:r w:rsidRPr="00635FFC">
        <w:rPr>
          <w:rStyle w:val="StyleBoldUnderline"/>
          <w:sz w:val="28"/>
        </w:rPr>
        <w:t xml:space="preserve">The most important lesson for Afghanistan to learn is that </w:t>
      </w:r>
      <w:r w:rsidRPr="00635FFC">
        <w:rPr>
          <w:rStyle w:val="StyleBoldUnderline"/>
          <w:sz w:val="28"/>
          <w:highlight w:val="cyan"/>
        </w:rPr>
        <w:t xml:space="preserve">it will have to build a resource-based economy with </w:t>
      </w:r>
      <w:r w:rsidRPr="00635FFC">
        <w:rPr>
          <w:rStyle w:val="StyleBoldUnderline"/>
          <w:sz w:val="28"/>
        </w:rPr>
        <w:t xml:space="preserve">the </w:t>
      </w:r>
      <w:r w:rsidRPr="00635FFC">
        <w:rPr>
          <w:rStyle w:val="StyleBoldUnderline"/>
          <w:sz w:val="28"/>
          <w:highlight w:val="cyan"/>
        </w:rPr>
        <w:t xml:space="preserve">support of </w:t>
      </w:r>
      <w:r w:rsidRPr="00635FFC">
        <w:rPr>
          <w:rStyle w:val="StyleBoldUnderline"/>
          <w:sz w:val="28"/>
        </w:rPr>
        <w:t xml:space="preserve">local </w:t>
      </w:r>
      <w:r w:rsidRPr="00635FFC">
        <w:rPr>
          <w:rStyle w:val="StyleBoldUnderline"/>
          <w:sz w:val="28"/>
          <w:highlight w:val="cyan"/>
        </w:rPr>
        <w:t>Afghans</w:t>
      </w:r>
      <w:r w:rsidRPr="00635FFC">
        <w:t xml:space="preserve">.  </w:t>
      </w:r>
      <w:r w:rsidRPr="00635FFC">
        <w:rPr>
          <w:rStyle w:val="StyleBoldUnderline"/>
          <w:sz w:val="28"/>
        </w:rPr>
        <w:t>Take Kyrgyzstan</w:t>
      </w:r>
      <w:r w:rsidRPr="00635FFC">
        <w:t xml:space="preserve">, a mountainous, landlocked country with little rail infrastructure, deteriorating roads, and an economy based on foreign aid, remittances, and mining. </w:t>
      </w:r>
      <w:r w:rsidRPr="00635FFC">
        <w:rPr>
          <w:rStyle w:val="StyleBoldUnderline"/>
          <w:sz w:val="28"/>
        </w:rPr>
        <w:t>Until recently, successive authoritarian leaders since the mid-1990s, such as Askar Akayev and Kurmanbek Bakiyev, advised foreign mining companies to avoid getting involved locally;</w:t>
      </w:r>
      <w:r w:rsidRPr="00635FFC">
        <w:t xml:space="preserve"> a few token social projects to placate the people living near a project would suffice. But keeping out of local affairs has backfired. Mining revenues were funneled to elites in the capital, and a negligible percentage went to the local community for development and infrastructure projects. Over time, local miners moved their families (and wealth) to the capital city; the loss of revenue and investment left the mining towns without running water or a functioning sewage system. In Barskaun, the only paved road is the one that leads to the mine -- Kumtor, a single gold mine, which represents ten percent of the country's GDP. That neglect not only shortchanged the locals but </w:t>
      </w:r>
      <w:proofErr w:type="gramStart"/>
      <w:r w:rsidRPr="00635FFC">
        <w:t>breeds</w:t>
      </w:r>
      <w:proofErr w:type="gramEnd"/>
      <w:r w:rsidRPr="00635FFC">
        <w:t xml:space="preserve"> insecurity today. In Aral, where there is a foreign-operated gold mine, armed men on horseback caused a million dollars' worth of damage in October 2011, forcing the site to remain closed until a settlement was reached with villagers three months later. </w:t>
      </w:r>
      <w:r w:rsidRPr="00635FFC">
        <w:rPr>
          <w:rStyle w:val="StyleBoldUnderline"/>
          <w:sz w:val="28"/>
        </w:rPr>
        <w:t xml:space="preserve">But then consider </w:t>
      </w:r>
      <w:r w:rsidRPr="00635FFC">
        <w:rPr>
          <w:rStyle w:val="StyleBoldUnderline"/>
          <w:sz w:val="28"/>
          <w:highlight w:val="cyan"/>
        </w:rPr>
        <w:t>Kazakhstan</w:t>
      </w:r>
      <w:r w:rsidRPr="00635FFC">
        <w:rPr>
          <w:rStyle w:val="StyleBoldUnderline"/>
          <w:sz w:val="28"/>
        </w:rPr>
        <w:t xml:space="preserve">, where </w:t>
      </w:r>
      <w:r w:rsidRPr="00635FFC">
        <w:rPr>
          <w:rStyle w:val="StyleBoldUnderline"/>
          <w:sz w:val="28"/>
          <w:highlight w:val="cyan"/>
        </w:rPr>
        <w:t>the opposite has happened</w:t>
      </w:r>
      <w:r w:rsidRPr="00635FFC">
        <w:rPr>
          <w:rStyle w:val="StyleBoldUnderline"/>
          <w:sz w:val="28"/>
        </w:rPr>
        <w:t>. The country of 16 million is an oil and gas exporter but also a global leader</w:t>
      </w:r>
      <w:r w:rsidRPr="00635FFC">
        <w:t xml:space="preserve"> in copper, iron ore, chromite, lead, zinc, gold, coal, and uranium reserves and production. Since its independence in the 1990s, </w:t>
      </w:r>
      <w:r w:rsidRPr="00635FFC">
        <w:rPr>
          <w:rStyle w:val="StyleBoldUnderline"/>
          <w:sz w:val="28"/>
        </w:rPr>
        <w:t>both foreign investors and government officials have focused on socioeconomic development in the areas surrounding key mining sites</w:t>
      </w:r>
      <w:r w:rsidRPr="00635FFC">
        <w:t xml:space="preserve">; today </w:t>
      </w:r>
      <w:r w:rsidRPr="00635FFC">
        <w:rPr>
          <w:rStyle w:val="StyleBoldUnderline"/>
          <w:sz w:val="28"/>
          <w:highlight w:val="cyan"/>
        </w:rPr>
        <w:t xml:space="preserve">mines serve as a catalyst for </w:t>
      </w:r>
      <w:r w:rsidRPr="00635FFC">
        <w:rPr>
          <w:rStyle w:val="StyleBoldUnderline"/>
          <w:sz w:val="28"/>
        </w:rPr>
        <w:t xml:space="preserve">province-wide </w:t>
      </w:r>
      <w:r w:rsidRPr="00635FFC">
        <w:rPr>
          <w:rStyle w:val="StyleBoldUnderline"/>
          <w:sz w:val="28"/>
          <w:highlight w:val="cyan"/>
        </w:rPr>
        <w:t>growth</w:t>
      </w:r>
      <w:r w:rsidRPr="00635FFC">
        <w:t xml:space="preserve">. Managers and workers live locally, spend locally, and educate their children locally. Astana has imposed strict requirements on foreign miners -- forcing them to sign annual memorandums of cooperation with local governors, under which both parties together determine the social investment projects to be funded by the firm in the province for that year. The strategy dates back to the Soviet era, when most of these mining operations had their hand in all aspects of the local community. Today this is reflected in foreign mining companies funding schools, gyms, sports stadiums, daycare centers, and orphanages and foster care networks, as well as providing electric-power capacity to homes and businesses across the country. </w:t>
      </w:r>
      <w:r w:rsidRPr="00635FFC">
        <w:rPr>
          <w:rStyle w:val="StyleBoldUnderline"/>
          <w:sz w:val="28"/>
        </w:rPr>
        <w:t xml:space="preserve">Not coincidently, </w:t>
      </w:r>
      <w:r w:rsidRPr="00635FFC">
        <w:rPr>
          <w:rStyle w:val="StyleBoldUnderline"/>
          <w:sz w:val="28"/>
          <w:highlight w:val="cyan"/>
        </w:rPr>
        <w:t xml:space="preserve">Kazakhstan ranks far ahead </w:t>
      </w:r>
      <w:r w:rsidRPr="00635FFC">
        <w:rPr>
          <w:rStyle w:val="StyleBoldUnderline"/>
          <w:sz w:val="28"/>
        </w:rPr>
        <w:t>of all other Central Asian states on country risk indices for foreign investors.</w:t>
      </w:r>
      <w:r w:rsidRPr="00635FFC">
        <w:t xml:space="preserve"> Unfortunately, at the moment Afghanistan is looking more like the former than the latter. Politically the country is already overly centralized in Kabul, and with Aynak and Hajigak within driving distance, it's not difficult to envision a future where the benefits of the extractive sector remain in the capital. Further, while all foreign developers are required to invest in development projects, it remains to be seen if these firms will make good on their promises and if local leaders will be empowered in the subsequent decision-making process. Whereas Kazakhstan enforces strict production and investment quotas -- if you don't produce and invest as you promised, you're out -- citing force majeure in Afghanistan (from war to civil disturbances to labor issues) seems like an easy way for Aynak and Hajigak to renege on local commitments, potentially aggravating the existing socioeconomic gap between Kabul and the rest of the country. It all comes back to ensuring a positive correlation between increased foreign investment and improved quality of life. In Kyrgyzstan you have armed men on horseback; in Kazakhstan you have local athletes wearing jerseys sporting the foreign miner's logo. There's no question that there are significant differences between the situation in Afghanistan and those in the Central Asian states. </w:t>
      </w:r>
      <w:r w:rsidRPr="00635FFC">
        <w:rPr>
          <w:rStyle w:val="StyleBoldUnderline"/>
          <w:sz w:val="28"/>
          <w:highlight w:val="cyan"/>
        </w:rPr>
        <w:t>Afghanistan's levels of corruption and violence are far higher</w:t>
      </w:r>
      <w:r w:rsidRPr="00635FFC">
        <w:t xml:space="preserve">, the education level is much lower, and on transport infrastructure and power capacity issues, it is starting from scratch. </w:t>
      </w:r>
      <w:r w:rsidRPr="00635FFC">
        <w:rPr>
          <w:rStyle w:val="Emphasis"/>
          <w:sz w:val="28"/>
          <w:highlight w:val="cyan"/>
        </w:rPr>
        <w:t>But</w:t>
      </w:r>
      <w:r w:rsidRPr="00635FFC">
        <w:t xml:space="preserve"> just as Kabul's mining deals to date are little more than agreements on paper, </w:t>
      </w:r>
      <w:r w:rsidRPr="00635FFC">
        <w:rPr>
          <w:rStyle w:val="StyleBoldUnderline"/>
          <w:sz w:val="28"/>
        </w:rPr>
        <w:t xml:space="preserve">the unsettled nature of the larger issues can provide </w:t>
      </w:r>
      <w:r w:rsidRPr="00635FFC">
        <w:rPr>
          <w:rStyle w:val="StyleBoldUnderline"/>
          <w:sz w:val="28"/>
          <w:highlight w:val="cyan"/>
        </w:rPr>
        <w:t>an opportunity to forge a path ahead</w:t>
      </w:r>
      <w:r w:rsidRPr="00635FFC">
        <w:t xml:space="preserve">. </w:t>
      </w:r>
      <w:r w:rsidRPr="00635FFC">
        <w:rPr>
          <w:rStyle w:val="StyleBoldUnderline"/>
          <w:sz w:val="28"/>
        </w:rPr>
        <w:t xml:space="preserve">If Afghanistan wants </w:t>
      </w:r>
      <w:r w:rsidRPr="00635FFC">
        <w:rPr>
          <w:rStyle w:val="StyleBoldUnderline"/>
          <w:sz w:val="28"/>
          <w:highlight w:val="cyan"/>
        </w:rPr>
        <w:t xml:space="preserve">to achieve that positive correlation of </w:t>
      </w:r>
      <w:r w:rsidRPr="00635FFC">
        <w:rPr>
          <w:rStyle w:val="StyleBoldUnderline"/>
          <w:sz w:val="28"/>
        </w:rPr>
        <w:t xml:space="preserve">foreign </w:t>
      </w:r>
      <w:r w:rsidRPr="00635FFC">
        <w:rPr>
          <w:rStyle w:val="StyleBoldUnderline"/>
          <w:sz w:val="28"/>
          <w:highlight w:val="cyan"/>
        </w:rPr>
        <w:t xml:space="preserve">investment with </w:t>
      </w:r>
      <w:r w:rsidRPr="00635FFC">
        <w:rPr>
          <w:rStyle w:val="StyleBoldUnderline"/>
          <w:sz w:val="28"/>
        </w:rPr>
        <w:t xml:space="preserve">local </w:t>
      </w:r>
      <w:r w:rsidRPr="00635FFC">
        <w:rPr>
          <w:rStyle w:val="StyleBoldUnderline"/>
          <w:sz w:val="28"/>
          <w:highlight w:val="cyan"/>
        </w:rPr>
        <w:t>quality of life</w:t>
      </w:r>
      <w:r w:rsidRPr="00635FFC">
        <w:rPr>
          <w:rStyle w:val="StyleBoldUnderline"/>
          <w:sz w:val="28"/>
        </w:rPr>
        <w:t xml:space="preserve"> -- and in doing so open the gates to foreign investment from the more risk-averse -- the Kabul-based </w:t>
      </w:r>
      <w:r w:rsidRPr="00635FFC">
        <w:rPr>
          <w:rStyle w:val="StyleBoldUnderline"/>
          <w:sz w:val="28"/>
          <w:highlight w:val="cyan"/>
        </w:rPr>
        <w:t>elites</w:t>
      </w:r>
      <w:r w:rsidRPr="00635FFC">
        <w:rPr>
          <w:rStyle w:val="StyleBoldUnderline"/>
          <w:sz w:val="28"/>
        </w:rPr>
        <w:t xml:space="preserve"> and their foreign miners will </w:t>
      </w:r>
      <w:r w:rsidRPr="00635FFC">
        <w:rPr>
          <w:rStyle w:val="StyleBoldUnderline"/>
          <w:sz w:val="28"/>
          <w:highlight w:val="cyan"/>
        </w:rPr>
        <w:t>need to spread the wealth</w:t>
      </w:r>
      <w:r w:rsidRPr="00635FFC">
        <w:rPr>
          <w:rStyle w:val="StyleBoldUnderline"/>
          <w:sz w:val="28"/>
        </w:rPr>
        <w:t>.</w:t>
      </w:r>
    </w:p>
    <w:p w14:paraId="024694D5" w14:textId="77777777" w:rsidR="00CA0FA8" w:rsidRPr="00635FFC" w:rsidRDefault="00CA0FA8" w:rsidP="00CA0FA8">
      <w:pPr>
        <w:pStyle w:val="Heading4"/>
        <w:rPr>
          <w:rFonts w:ascii="Calibri" w:hAnsi="Calibri"/>
          <w:sz w:val="28"/>
        </w:rPr>
      </w:pPr>
      <w:r w:rsidRPr="00635FFC">
        <w:rPr>
          <w:rFonts w:ascii="Calibri" w:hAnsi="Calibri"/>
          <w:sz w:val="28"/>
        </w:rPr>
        <w:t>Afghanistan collapse escalates to global nuclear war</w:t>
      </w:r>
    </w:p>
    <w:p w14:paraId="68C8548B" w14:textId="77777777" w:rsidR="00CA0FA8" w:rsidRPr="00635FFC" w:rsidRDefault="00CA0FA8" w:rsidP="00CA0FA8">
      <w:pPr>
        <w:rPr>
          <w:sz w:val="24"/>
        </w:rPr>
      </w:pPr>
      <w:r w:rsidRPr="00635FFC">
        <w:rPr>
          <w:rStyle w:val="StyleStyleBold12pt"/>
          <w:sz w:val="28"/>
        </w:rPr>
        <w:t>Morgan, 7</w:t>
      </w:r>
      <w:r w:rsidRPr="00635FFC">
        <w:rPr>
          <w:sz w:val="24"/>
        </w:rPr>
        <w:t xml:space="preserve"> (Stephen J., Political Writer and Former Member of the British Labour Party Executive Committee, "Better another Taliban Afghanistan, than a Taliban NUCLEAR Pakistan21?</w:t>
      </w:r>
      <w:proofErr w:type="gramStart"/>
      <w:r w:rsidRPr="00635FFC">
        <w:rPr>
          <w:sz w:val="24"/>
        </w:rPr>
        <w:t>",</w:t>
      </w:r>
      <w:proofErr w:type="gramEnd"/>
      <w:r w:rsidRPr="00635FFC">
        <w:rPr>
          <w:sz w:val="24"/>
        </w:rPr>
        <w:t xml:space="preserve"> 9-23, http://www.freearticlesarchive .com/article/_Better_another_Taliban_Afghanistanthan_a_Taliban_NUCLEAR_Pakistan_/99961/0/)</w:t>
      </w:r>
    </w:p>
    <w:p w14:paraId="686035EF" w14:textId="77777777" w:rsidR="00CA0FA8" w:rsidRPr="00635FFC" w:rsidRDefault="00CA0FA8" w:rsidP="00CA0FA8">
      <w:pPr>
        <w:rPr>
          <w:rStyle w:val="StyleBoldUnderline"/>
          <w:sz w:val="28"/>
        </w:rPr>
      </w:pPr>
      <w:r w:rsidRPr="00635FFC">
        <w:t xml:space="preserve">However events may prove him sorely wrong. Indeed, his policy could completely backfire upon him. As the war intensifies, he has no guarantees that the current autonomy may yet burgeon into a separatist movement. Appetite comes with eating, as they say. Moreover, should the Taliban fail to re-conquer al of Afghanistan, as looks likely, but captures at least half of the country, then a Taliban Pashtun caliphate could be established which would act as a magnet to separatist Pashtuns in Pakistan. Then, </w:t>
      </w:r>
      <w:r w:rsidRPr="00635FFC">
        <w:rPr>
          <w:rStyle w:val="StyleBoldUnderline"/>
          <w:sz w:val="28"/>
          <w:highlight w:val="cyan"/>
        </w:rPr>
        <w:t>the</w:t>
      </w:r>
      <w:r w:rsidRPr="00635FFC">
        <w:rPr>
          <w:rStyle w:val="StyleBoldUnderline"/>
          <w:sz w:val="28"/>
        </w:rPr>
        <w:t xml:space="preserve"> likely </w:t>
      </w:r>
      <w:r w:rsidRPr="00635FFC">
        <w:rPr>
          <w:rStyle w:val="StyleBoldUnderline"/>
          <w:sz w:val="28"/>
          <w:highlight w:val="cyan"/>
        </w:rPr>
        <w:t xml:space="preserve">break up of </w:t>
      </w:r>
      <w:r w:rsidRPr="00635FFC">
        <w:rPr>
          <w:rStyle w:val="StyleBoldUnderline"/>
          <w:sz w:val="28"/>
        </w:rPr>
        <w:t xml:space="preserve">Afghanistan along ethnic lines, </w:t>
      </w:r>
      <w:r w:rsidRPr="00635FFC">
        <w:rPr>
          <w:rStyle w:val="StyleBoldUnderline"/>
          <w:sz w:val="28"/>
          <w:highlight w:val="cyan"/>
        </w:rPr>
        <w:t>could</w:t>
      </w:r>
      <w:r w:rsidRPr="00635FFC">
        <w:rPr>
          <w:rStyle w:val="StyleBoldUnderline"/>
          <w:sz w:val="28"/>
        </w:rPr>
        <w:t>,</w:t>
      </w:r>
      <w:r w:rsidRPr="00635FFC">
        <w:t xml:space="preserve"> indeed, </w:t>
      </w:r>
      <w:r w:rsidRPr="00635FFC">
        <w:rPr>
          <w:rStyle w:val="StyleBoldUnderline"/>
          <w:sz w:val="28"/>
          <w:highlight w:val="cyan"/>
        </w:rPr>
        <w:t>lead</w:t>
      </w:r>
      <w:r w:rsidRPr="00635FFC">
        <w:rPr>
          <w:rStyle w:val="StyleBoldUnderline"/>
          <w:sz w:val="28"/>
        </w:rPr>
        <w:t xml:space="preserve"> the way </w:t>
      </w:r>
      <w:r w:rsidRPr="00635FFC">
        <w:rPr>
          <w:rStyle w:val="StyleBoldUnderline"/>
          <w:sz w:val="28"/>
          <w:highlight w:val="cyan"/>
        </w:rPr>
        <w:t>to the break up of Pakistan</w:t>
      </w:r>
      <w:r w:rsidRPr="00635FFC">
        <w:rPr>
          <w:rStyle w:val="StyleBoldUnderline"/>
          <w:sz w:val="28"/>
        </w:rPr>
        <w:t xml:space="preserve">, as well. Strong centrifugal forces have always bedevilled the stability and unity of Pakistan, and, in the context of the new world situation, the country could be </w:t>
      </w:r>
      <w:r w:rsidRPr="00635FFC">
        <w:rPr>
          <w:rStyle w:val="StyleBoldUnderline"/>
          <w:sz w:val="28"/>
          <w:highlight w:val="cyan"/>
        </w:rPr>
        <w:t>faced with civil wars</w:t>
      </w:r>
      <w:r w:rsidRPr="00635FFC">
        <w:rPr>
          <w:rStyle w:val="StyleBoldUnderline"/>
          <w:sz w:val="28"/>
        </w:rPr>
        <w:t xml:space="preserve"> and popular fundamentalist uprisings</w:t>
      </w:r>
      <w:r w:rsidRPr="00635FFC">
        <w:t xml:space="preserve">, probably including a military-fundamentalist coup d’état. 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to take power. </w:t>
      </w:r>
      <w:r w:rsidRPr="00635FFC">
        <w:rPr>
          <w:rStyle w:val="StyleBoldUnderline"/>
          <w:sz w:val="28"/>
        </w:rPr>
        <w:t>Some form of radical, military Islamic regime, where legal powers would shift to Islamic courts and forms of shira law would be likely.</w:t>
      </w:r>
      <w:r w:rsidRPr="00635FFC">
        <w:t xml:space="preserve"> Although, even then, this might not take place outside of a protracted crisis of upheaval and civil war conditions, mixing fundamentalist movements with nationalist uprisings and sectarian violence between the Sunni and minority Shia populations. </w:t>
      </w:r>
      <w:r w:rsidRPr="00635FFC">
        <w:rPr>
          <w:rStyle w:val="StyleBoldUnderline"/>
          <w:sz w:val="28"/>
        </w:rPr>
        <w:t xml:space="preserve">The nightmare that is now Iraq would take on gothic proportions across the continent. </w:t>
      </w:r>
      <w:r w:rsidRPr="00635FFC">
        <w:t xml:space="preserve">The prophesy of </w:t>
      </w:r>
      <w:r w:rsidRPr="00635FFC">
        <w:rPr>
          <w:rStyle w:val="StyleBoldUnderline"/>
          <w:sz w:val="28"/>
          <w:highlight w:val="cyan"/>
        </w:rPr>
        <w:t>an arc of civil war over Lebanon, Palestine and Iraq would spread</w:t>
      </w:r>
      <w:r w:rsidRPr="00635FFC">
        <w:rPr>
          <w:rStyle w:val="StyleBoldUnderline"/>
          <w:sz w:val="28"/>
        </w:rPr>
        <w:t xml:space="preserve"> to south Asia, stretching from Pakistan to Palestine, </w:t>
      </w:r>
      <w:r w:rsidRPr="00635FFC">
        <w:rPr>
          <w:rStyle w:val="StyleBoldUnderline"/>
          <w:sz w:val="28"/>
          <w:highlight w:val="cyan"/>
        </w:rPr>
        <w:t>through Afghanistan into Iraq</w:t>
      </w:r>
      <w:r w:rsidRPr="00635FFC">
        <w:rPr>
          <w:rStyle w:val="StyleBoldUnderline"/>
          <w:sz w:val="28"/>
        </w:rPr>
        <w:t xml:space="preserve"> and up to the Mediterranean coast</w:t>
      </w:r>
      <w:r w:rsidRPr="00635FFC">
        <w:t>. Undoubtedly</w:t>
      </w:r>
      <w:r w:rsidRPr="00635FFC">
        <w:rPr>
          <w:rStyle w:val="StyleBoldUnderline"/>
          <w:sz w:val="28"/>
        </w:rPr>
        <w:t xml:space="preserve">, this would also </w:t>
      </w:r>
      <w:r w:rsidRPr="00635FFC">
        <w:rPr>
          <w:rStyle w:val="StyleBoldUnderline"/>
          <w:sz w:val="28"/>
          <w:highlight w:val="cyan"/>
        </w:rPr>
        <w:t>spill over into India</w:t>
      </w:r>
      <w:r w:rsidRPr="00635FFC">
        <w:t xml:space="preserve"> both with regards to the Muslim community and Kashmir. </w:t>
      </w:r>
      <w:r w:rsidRPr="00635FFC">
        <w:rPr>
          <w:rStyle w:val="StyleBoldUnderline"/>
          <w:sz w:val="28"/>
          <w:highlight w:val="cyan"/>
        </w:rPr>
        <w:t>Border clashes, terrorist attacks</w:t>
      </w:r>
      <w:r w:rsidRPr="00635FFC">
        <w:rPr>
          <w:rStyle w:val="StyleBoldUnderline"/>
          <w:sz w:val="28"/>
        </w:rPr>
        <w:t xml:space="preserve">, </w:t>
      </w:r>
      <w:proofErr w:type="gramStart"/>
      <w:r w:rsidRPr="00635FFC">
        <w:rPr>
          <w:rStyle w:val="StyleBoldUnderline"/>
          <w:sz w:val="28"/>
        </w:rPr>
        <w:t>sectarian</w:t>
      </w:r>
      <w:proofErr w:type="gramEnd"/>
      <w:r w:rsidRPr="00635FFC">
        <w:rPr>
          <w:rStyle w:val="StyleBoldUnderline"/>
          <w:sz w:val="28"/>
        </w:rPr>
        <w:t xml:space="preserve"> pogroms </w:t>
      </w:r>
      <w:r w:rsidRPr="00635FFC">
        <w:rPr>
          <w:rStyle w:val="StyleBoldUnderline"/>
          <w:sz w:val="28"/>
          <w:highlight w:val="cyan"/>
        </w:rPr>
        <w:t>and insurgency would break out. A</w:t>
      </w:r>
      <w:r w:rsidRPr="00635FFC">
        <w:t xml:space="preserve"> new war, and possibly </w:t>
      </w:r>
      <w:r w:rsidRPr="00635FFC">
        <w:rPr>
          <w:rStyle w:val="StyleBoldUnderline"/>
          <w:sz w:val="28"/>
          <w:highlight w:val="cyan"/>
        </w:rPr>
        <w:t>nuclear war, between Pakistan and India</w:t>
      </w:r>
      <w:r w:rsidRPr="00635FFC">
        <w:rPr>
          <w:rStyle w:val="StyleBoldUnderline"/>
          <w:sz w:val="28"/>
        </w:rPr>
        <w:t xml:space="preserve"> could not be ruled out</w:t>
      </w:r>
      <w:r w:rsidRPr="00635FFC">
        <w:t xml:space="preserve">. Atomic Al Qaeda Should Pakistan break down completely, a Taliban-style government with strong Al Qaeda influence is a real possibility. Such deep chaos would, of course, open a “Pandora's box” for the region and the world. </w:t>
      </w:r>
      <w:r w:rsidRPr="00635FFC">
        <w:rPr>
          <w:rStyle w:val="StyleBoldUnderline"/>
          <w:sz w:val="28"/>
        </w:rPr>
        <w:t xml:space="preserve">With the possibility of </w:t>
      </w:r>
      <w:r w:rsidRPr="00635FFC">
        <w:rPr>
          <w:rStyle w:val="StyleBoldUnderline"/>
          <w:sz w:val="28"/>
          <w:highlight w:val="cyan"/>
        </w:rPr>
        <w:t>unstable clerical and military fundamentalist elements being in control of the Pakistan nuclear arsenal</w:t>
      </w:r>
      <w:r w:rsidRPr="00635FFC">
        <w:rPr>
          <w:rStyle w:val="StyleBoldUnderline"/>
          <w:sz w:val="28"/>
        </w:rPr>
        <w:t>, not only their use against India, but Israel becomes a possibility, as well as the acquisition of nuclear and other deadly weapons secrets by Al Qaeda.</w:t>
      </w:r>
      <w:r w:rsidRPr="00635FFC">
        <w:t xml:space="preserve"> Invading Pakistan would not be an option for America. Therefore </w:t>
      </w:r>
      <w:r w:rsidRPr="00635FFC">
        <w:rPr>
          <w:rStyle w:val="StyleBoldUnderline"/>
          <w:sz w:val="28"/>
          <w:highlight w:val="cyan"/>
        </w:rPr>
        <w:t>a nuclear war</w:t>
      </w:r>
      <w:r w:rsidRPr="00635FFC">
        <w:rPr>
          <w:rStyle w:val="StyleBoldUnderline"/>
          <w:sz w:val="28"/>
        </w:rPr>
        <w:t xml:space="preserve"> would now again </w:t>
      </w:r>
      <w:r w:rsidRPr="00635FFC">
        <w:rPr>
          <w:rStyle w:val="StyleBoldUnderline"/>
          <w:sz w:val="28"/>
          <w:highlight w:val="cyan"/>
        </w:rPr>
        <w:t>become a real strategic possibility</w:t>
      </w:r>
      <w:r w:rsidRPr="00635FFC">
        <w:rPr>
          <w:rStyle w:val="StyleBoldUnderline"/>
          <w:sz w:val="28"/>
        </w:rPr>
        <w:t>. This would bring a shift in the tectonic plates of global relations</w:t>
      </w:r>
      <w:r w:rsidRPr="00635FFC">
        <w:rPr>
          <w:rStyle w:val="StyleBoldUnderline"/>
          <w:sz w:val="28"/>
          <w:highlight w:val="cyan"/>
        </w:rPr>
        <w:t>. It could usher</w:t>
      </w:r>
      <w:r w:rsidRPr="00635FFC">
        <w:rPr>
          <w:rStyle w:val="StyleBoldUnderline"/>
          <w:sz w:val="28"/>
        </w:rPr>
        <w:t xml:space="preserve"> in </w:t>
      </w:r>
      <w:r w:rsidRPr="00635FFC">
        <w:rPr>
          <w:rStyle w:val="StyleBoldUnderline"/>
          <w:sz w:val="28"/>
          <w:highlight w:val="cyan"/>
        </w:rPr>
        <w:t>a</w:t>
      </w:r>
      <w:r w:rsidRPr="00635FFC">
        <w:rPr>
          <w:rStyle w:val="StyleBoldUnderline"/>
          <w:sz w:val="28"/>
        </w:rPr>
        <w:t xml:space="preserve"> new </w:t>
      </w:r>
      <w:r w:rsidRPr="00635FFC">
        <w:rPr>
          <w:rStyle w:val="StyleBoldUnderline"/>
          <w:sz w:val="28"/>
          <w:highlight w:val="cyan"/>
        </w:rPr>
        <w:t>Cold War with China and Russia</w:t>
      </w:r>
      <w:r w:rsidRPr="00635FFC">
        <w:rPr>
          <w:rStyle w:val="StyleBoldUnderline"/>
          <w:sz w:val="28"/>
        </w:rPr>
        <w:t xml:space="preserve"> pitted against the US.</w:t>
      </w:r>
    </w:p>
    <w:p w14:paraId="4E01EFB5" w14:textId="77777777" w:rsidR="00CA0FA8" w:rsidRPr="00635FFC" w:rsidRDefault="00CA0FA8" w:rsidP="00CA0FA8">
      <w:pPr>
        <w:rPr>
          <w:sz w:val="16"/>
        </w:rPr>
      </w:pPr>
    </w:p>
    <w:p w14:paraId="3B55E372" w14:textId="77777777" w:rsidR="00CA0FA8" w:rsidRPr="00635FFC" w:rsidRDefault="00CA0FA8" w:rsidP="00CA0FA8">
      <w:pPr>
        <w:pStyle w:val="Heading4"/>
        <w:rPr>
          <w:rFonts w:ascii="Calibri" w:hAnsi="Calibri"/>
          <w:sz w:val="28"/>
        </w:rPr>
      </w:pPr>
      <w:r w:rsidRPr="00635FFC">
        <w:rPr>
          <w:rFonts w:ascii="Calibri" w:hAnsi="Calibri"/>
          <w:sz w:val="28"/>
        </w:rPr>
        <w:t xml:space="preserve">Dodd Frank is key to transparency to set a global norm against corruption in Africa </w:t>
      </w:r>
    </w:p>
    <w:p w14:paraId="69036D72" w14:textId="77777777" w:rsidR="00CA0FA8" w:rsidRPr="00635FFC" w:rsidRDefault="00CA0FA8" w:rsidP="00CA0FA8">
      <w:pPr>
        <w:rPr>
          <w:sz w:val="16"/>
        </w:rPr>
      </w:pPr>
      <w:r w:rsidRPr="00635FFC">
        <w:rPr>
          <w:rStyle w:val="StyleStyleBold12pt"/>
          <w:sz w:val="28"/>
        </w:rPr>
        <w:t>Geman, 13</w:t>
      </w:r>
      <w:r w:rsidRPr="00635FFC">
        <w:rPr>
          <w:sz w:val="16"/>
        </w:rPr>
        <w:t xml:space="preserve"> </w:t>
      </w:r>
      <w:r w:rsidRPr="00635FFC">
        <w:rPr>
          <w:sz w:val="24"/>
          <w:szCs w:val="22"/>
        </w:rPr>
        <w:t>– (Ben Geman, Associated Press Staff Writer for The Hill.  April 26, 2013.  “Senate bill on US-Mexico drilling lacks Dodd-Frank exemption” http://thehill.com/blogs/e2-wire/e2-wire/296451-senate-bill-on-us-mexico-drilling-lacks-dodd-frank-exemption-)</w:t>
      </w:r>
    </w:p>
    <w:p w14:paraId="438A90DF" w14:textId="77777777" w:rsidR="00CA0FA8" w:rsidRPr="00635FFC" w:rsidRDefault="00CA0FA8" w:rsidP="00CA0FA8">
      <w:pPr>
        <w:rPr>
          <w:rStyle w:val="StyleBoldUnderline"/>
          <w:sz w:val="28"/>
        </w:rPr>
      </w:pPr>
      <w:r w:rsidRPr="00635FFC">
        <w:rPr>
          <w:szCs w:val="22"/>
        </w:rPr>
        <w:t>“</w:t>
      </w:r>
      <w:r w:rsidRPr="00635FFC">
        <w:rPr>
          <w:rStyle w:val="StyleBoldUnderline"/>
          <w:sz w:val="28"/>
        </w:rPr>
        <w:t>API is hopeful that Congress and the administration will address the problematic 1504 rules</w:t>
      </w:r>
      <w:r w:rsidRPr="00635FFC">
        <w:rPr>
          <w:szCs w:val="22"/>
        </w:rPr>
        <w:t xml:space="preserve">, and we certainly would like to see these important 1504 exemptions make it through to a final bill so that U.S. companies can compete on a level playing field,” he said, </w:t>
      </w:r>
      <w:r w:rsidRPr="00635FFC">
        <w:rPr>
          <w:rStyle w:val="StyleBoldUnderline"/>
          <w:sz w:val="28"/>
        </w:rPr>
        <w:t>referring to</w:t>
      </w:r>
      <w:r w:rsidRPr="00635FFC">
        <w:rPr>
          <w:szCs w:val="22"/>
        </w:rPr>
        <w:t xml:space="preserve"> the numerical section of the 2010 </w:t>
      </w:r>
      <w:r w:rsidRPr="00635FFC">
        <w:rPr>
          <w:rStyle w:val="StyleBoldUnderline"/>
          <w:sz w:val="28"/>
          <w:highlight w:val="cyan"/>
        </w:rPr>
        <w:t>Dodd-Frank</w:t>
      </w:r>
      <w:r w:rsidRPr="00635FFC">
        <w:rPr>
          <w:szCs w:val="22"/>
        </w:rPr>
        <w:t xml:space="preserve"> financial law that required the disclosure rule. But </w:t>
      </w:r>
      <w:r w:rsidRPr="00635FFC">
        <w:rPr>
          <w:rStyle w:val="StyleBoldUnderline"/>
          <w:sz w:val="28"/>
        </w:rPr>
        <w:t>backers of the SEC requirement oppose the exemption</w:t>
      </w:r>
      <w:r w:rsidRPr="00635FFC">
        <w:rPr>
          <w:szCs w:val="22"/>
        </w:rPr>
        <w:t xml:space="preserve"> in the House bill </w:t>
      </w:r>
      <w:r w:rsidRPr="00635FFC">
        <w:rPr>
          <w:rStyle w:val="StyleBoldUnderline"/>
          <w:sz w:val="28"/>
        </w:rPr>
        <w:t xml:space="preserve">and are concerned the bill is part of a wider effort to repeal the SEC rule. The rule </w:t>
      </w:r>
      <w:r w:rsidRPr="00635FFC">
        <w:rPr>
          <w:rStyle w:val="StyleBoldUnderline"/>
          <w:sz w:val="28"/>
          <w:highlight w:val="cyan"/>
        </w:rPr>
        <w:t xml:space="preserve">will require </w:t>
      </w:r>
      <w:r w:rsidRPr="00635FFC">
        <w:rPr>
          <w:rStyle w:val="StyleBoldUnderline"/>
          <w:sz w:val="28"/>
        </w:rPr>
        <w:t xml:space="preserve">SEC-listed </w:t>
      </w:r>
      <w:r w:rsidRPr="00635FFC">
        <w:rPr>
          <w:rStyle w:val="StyleBoldUnderline"/>
          <w:sz w:val="28"/>
          <w:highlight w:val="cyan"/>
        </w:rPr>
        <w:t>oil, natural gas and mining companies to disclose payments</w:t>
      </w:r>
      <w:r w:rsidRPr="00635FFC">
        <w:rPr>
          <w:rStyle w:val="StyleBoldUnderline"/>
          <w:sz w:val="28"/>
        </w:rPr>
        <w:t xml:space="preserve"> to foreign governments</w:t>
      </w:r>
      <w:r w:rsidRPr="00635FFC">
        <w:rPr>
          <w:szCs w:val="22"/>
        </w:rPr>
        <w:t xml:space="preserve"> related to projects in their countries, </w:t>
      </w:r>
      <w:r w:rsidRPr="00635FFC">
        <w:rPr>
          <w:rStyle w:val="StyleBoldUnderline"/>
          <w:sz w:val="28"/>
        </w:rPr>
        <w:t>such as money for production licenses, royalties and so forth. It is</w:t>
      </w:r>
      <w:r w:rsidRPr="00635FFC">
        <w:rPr>
          <w:rStyle w:val="StyleBoldUnderline"/>
          <w:sz w:val="28"/>
          <w:highlight w:val="cyan"/>
        </w:rPr>
        <w:t xml:space="preserve"> aimed at undoing the “resource curse</w:t>
      </w:r>
      <w:r w:rsidRPr="00635FFC">
        <w:rPr>
          <w:rStyle w:val="StyleBoldUnderline"/>
          <w:sz w:val="28"/>
        </w:rPr>
        <w:t xml:space="preserve">,” in </w:t>
      </w:r>
      <w:r w:rsidRPr="00635FFC">
        <w:rPr>
          <w:rStyle w:val="StyleBoldUnderline"/>
          <w:sz w:val="28"/>
          <w:highlight w:val="cyan"/>
        </w:rPr>
        <w:t>which</w:t>
      </w:r>
      <w:r w:rsidRPr="00635FFC">
        <w:rPr>
          <w:szCs w:val="22"/>
        </w:rPr>
        <w:t xml:space="preserve"> some impoverished </w:t>
      </w:r>
      <w:r w:rsidRPr="00635FFC">
        <w:rPr>
          <w:rStyle w:val="StyleBoldUnderline"/>
          <w:sz w:val="28"/>
          <w:highlight w:val="cyan"/>
        </w:rPr>
        <w:t>countries in Africa</w:t>
      </w:r>
      <w:r w:rsidRPr="00635FFC">
        <w:rPr>
          <w:szCs w:val="22"/>
        </w:rPr>
        <w:t xml:space="preserve"> and elsewhere </w:t>
      </w:r>
      <w:r w:rsidRPr="00635FFC">
        <w:rPr>
          <w:rStyle w:val="StyleBoldUnderline"/>
          <w:sz w:val="28"/>
          <w:highlight w:val="cyan"/>
        </w:rPr>
        <w:t>are plagued by corruption and conflict</w:t>
      </w:r>
      <w:r w:rsidRPr="00635FFC">
        <w:rPr>
          <w:rStyle w:val="StyleBoldUnderline"/>
          <w:sz w:val="28"/>
        </w:rPr>
        <w:t xml:space="preserve"> alongside their energy and mineral wealth.</w:t>
      </w:r>
    </w:p>
    <w:p w14:paraId="35E4886A" w14:textId="77777777" w:rsidR="00CA0FA8" w:rsidRPr="00635FFC" w:rsidRDefault="00CA0FA8" w:rsidP="00CA0FA8">
      <w:pPr>
        <w:rPr>
          <w:rStyle w:val="Heading4Char"/>
          <w:rFonts w:ascii="Calibri" w:hAnsi="Calibri"/>
          <w:sz w:val="28"/>
        </w:rPr>
      </w:pPr>
    </w:p>
    <w:p w14:paraId="1B521656" w14:textId="77777777" w:rsidR="00CA0FA8" w:rsidRPr="00635FFC" w:rsidRDefault="00CA0FA8" w:rsidP="00CA0FA8">
      <w:pPr>
        <w:rPr>
          <w:rStyle w:val="Heading4Char"/>
          <w:rFonts w:ascii="Calibri" w:hAnsi="Calibri"/>
          <w:sz w:val="28"/>
        </w:rPr>
      </w:pPr>
      <w:r w:rsidRPr="00635FFC">
        <w:rPr>
          <w:rStyle w:val="Heading4Char"/>
          <w:rFonts w:ascii="Calibri" w:hAnsi="Calibri"/>
          <w:sz w:val="28"/>
        </w:rPr>
        <w:t xml:space="preserve">Exemptions undermine transparency laws – they create a race to the bottom of non-disclosure </w:t>
      </w:r>
    </w:p>
    <w:p w14:paraId="372FB430" w14:textId="77777777" w:rsidR="00CA0FA8" w:rsidRPr="00635FFC" w:rsidRDefault="00CA0FA8" w:rsidP="00CA0FA8">
      <w:pPr>
        <w:rPr>
          <w:sz w:val="24"/>
        </w:rPr>
      </w:pPr>
      <w:r w:rsidRPr="00635FFC">
        <w:rPr>
          <w:rStyle w:val="StyleStyleBold12pt"/>
          <w:sz w:val="28"/>
        </w:rPr>
        <w:t>Geman, 11</w:t>
      </w:r>
      <w:r w:rsidRPr="00635FFC">
        <w:rPr>
          <w:sz w:val="24"/>
        </w:rPr>
        <w:t xml:space="preserve"> – (Ben Geman, Associated Press Staff Writer for The Hill.  March 1, 2011. “It’s George Soros versus Exxon in fight over oil payment disclosures,” http://thehill.com/blogs/e2-wire/e2-wire/146749-its-george-soros-against-exxon-on-oil-payments-disclosure)</w:t>
      </w:r>
    </w:p>
    <w:p w14:paraId="3C207233" w14:textId="77777777" w:rsidR="00CA0FA8" w:rsidRPr="00635FFC" w:rsidRDefault="00CA0FA8" w:rsidP="00CA0FA8">
      <w:pPr>
        <w:rPr>
          <w:rStyle w:val="StyleBoldUnderline"/>
          <w:sz w:val="28"/>
        </w:rPr>
      </w:pPr>
      <w:r w:rsidRPr="00635FFC">
        <w:rPr>
          <w:szCs w:val="22"/>
        </w:rPr>
        <w:t xml:space="preserve"> “I believe </w:t>
      </w:r>
      <w:r w:rsidRPr="00635FFC">
        <w:rPr>
          <w:rStyle w:val="StyleBoldUnderline"/>
          <w:sz w:val="28"/>
        </w:rPr>
        <w:t xml:space="preserve">it is not an exaggeration to say that </w:t>
      </w:r>
      <w:r w:rsidRPr="00635FFC">
        <w:rPr>
          <w:rStyle w:val="StyleBoldUnderline"/>
          <w:sz w:val="28"/>
          <w:highlight w:val="cyan"/>
        </w:rPr>
        <w:t>in promulgating</w:t>
      </w:r>
      <w:r w:rsidRPr="00635FFC">
        <w:rPr>
          <w:rStyle w:val="StyleBoldUnderline"/>
          <w:sz w:val="28"/>
        </w:rPr>
        <w:t xml:space="preserve"> the U.S. regulations for Section 1504 of </w:t>
      </w:r>
      <w:r w:rsidRPr="00635FFC">
        <w:rPr>
          <w:rStyle w:val="StyleBoldUnderline"/>
          <w:sz w:val="28"/>
          <w:highlight w:val="cyan"/>
        </w:rPr>
        <w:t>Dodd-Frank</w:t>
      </w:r>
      <w:r w:rsidRPr="00635FFC">
        <w:rPr>
          <w:rStyle w:val="StyleBoldUnderline"/>
          <w:sz w:val="28"/>
        </w:rPr>
        <w:t>, the Commission will be setting the rules for much of the world</w:t>
      </w:r>
      <w:r w:rsidRPr="00635FFC">
        <w:rPr>
          <w:rStyle w:val="StyleBoldUnderline"/>
          <w:sz w:val="28"/>
          <w:highlight w:val="cyan"/>
        </w:rPr>
        <w:t>. I urge the Commission</w:t>
      </w:r>
      <w:r w:rsidRPr="00635FFC">
        <w:rPr>
          <w:szCs w:val="22"/>
        </w:rPr>
        <w:t xml:space="preserve"> to fulfill its responsibility in the strongest and clearest manner possible </w:t>
      </w:r>
      <w:r w:rsidRPr="00635FFC">
        <w:rPr>
          <w:rStyle w:val="StyleBoldUnderline"/>
          <w:sz w:val="28"/>
          <w:highlight w:val="cyan"/>
        </w:rPr>
        <w:t>to fulfill the</w:t>
      </w:r>
      <w:r w:rsidRPr="00635FFC">
        <w:rPr>
          <w:rStyle w:val="StyleBoldUnderline"/>
          <w:sz w:val="28"/>
        </w:rPr>
        <w:t xml:space="preserve"> clear </w:t>
      </w:r>
      <w:r w:rsidRPr="00635FFC">
        <w:rPr>
          <w:rStyle w:val="StyleBoldUnderline"/>
          <w:sz w:val="28"/>
          <w:highlight w:val="cyan"/>
        </w:rPr>
        <w:t>intent of</w:t>
      </w:r>
      <w:r w:rsidRPr="00635FFC">
        <w:rPr>
          <w:rStyle w:val="StyleBoldUnderline"/>
          <w:sz w:val="28"/>
        </w:rPr>
        <w:t xml:space="preserve"> the U.S. </w:t>
      </w:r>
      <w:r w:rsidRPr="00635FFC">
        <w:rPr>
          <w:rStyle w:val="StyleBoldUnderline"/>
          <w:sz w:val="28"/>
          <w:highlight w:val="cyan"/>
        </w:rPr>
        <w:t>Congress to make these important financial flows</w:t>
      </w:r>
      <w:r w:rsidRPr="00635FFC">
        <w:rPr>
          <w:rStyle w:val="StyleBoldUnderline"/>
          <w:sz w:val="28"/>
        </w:rPr>
        <w:t xml:space="preserve"> between companies and governments fully </w:t>
      </w:r>
      <w:r w:rsidRPr="00635FFC">
        <w:rPr>
          <w:rStyle w:val="StyleBoldUnderline"/>
          <w:sz w:val="28"/>
          <w:highlight w:val="cyan"/>
        </w:rPr>
        <w:t>transparent</w:t>
      </w:r>
      <w:r w:rsidRPr="00635FFC">
        <w:rPr>
          <w:rStyle w:val="StyleBoldUnderline"/>
          <w:sz w:val="28"/>
        </w:rPr>
        <w:t xml:space="preserve"> to investors and the general public, country by country and project by project.”  </w:t>
      </w:r>
      <w:proofErr w:type="gramStart"/>
      <w:r w:rsidRPr="00635FFC">
        <w:rPr>
          <w:rStyle w:val="StyleBoldUnderline"/>
          <w:sz w:val="28"/>
          <w:highlight w:val="cyan"/>
        </w:rPr>
        <w:t>The provision</w:t>
      </w:r>
      <w:r w:rsidRPr="00635FFC">
        <w:rPr>
          <w:rStyle w:val="StyleBoldUnderline"/>
          <w:sz w:val="28"/>
        </w:rPr>
        <w:t xml:space="preserve"> in the Wall Street law </w:t>
      </w:r>
      <w:r w:rsidRPr="00635FFC">
        <w:rPr>
          <w:rStyle w:val="StyleBoldUnderline"/>
          <w:sz w:val="28"/>
          <w:highlight w:val="cyan"/>
        </w:rPr>
        <w:t xml:space="preserve">is aimed at ending the “resource curse” in </w:t>
      </w:r>
      <w:r w:rsidRPr="00635FFC">
        <w:rPr>
          <w:rStyle w:val="StyleBoldUnderline"/>
          <w:sz w:val="28"/>
        </w:rPr>
        <w:t xml:space="preserve">which some energy- and </w:t>
      </w:r>
      <w:r w:rsidRPr="00635FFC">
        <w:rPr>
          <w:rStyle w:val="Emphasis"/>
          <w:sz w:val="28"/>
        </w:rPr>
        <w:t xml:space="preserve">mineral-rich nations in </w:t>
      </w:r>
      <w:r w:rsidRPr="00635FFC">
        <w:rPr>
          <w:rStyle w:val="Emphasis"/>
          <w:sz w:val="28"/>
          <w:highlight w:val="cyan"/>
        </w:rPr>
        <w:t>Africa</w:t>
      </w:r>
      <w:r w:rsidRPr="00635FFC">
        <w:rPr>
          <w:szCs w:val="22"/>
        </w:rPr>
        <w:t xml:space="preserve"> and elsewhere are </w:t>
      </w:r>
      <w:r w:rsidRPr="00635FFC">
        <w:rPr>
          <w:rStyle w:val="StyleBoldUnderline"/>
          <w:sz w:val="28"/>
          <w:highlight w:val="cyan"/>
        </w:rPr>
        <w:t>plagued by high levels of corruption, conflict and poverty</w:t>
      </w:r>
      <w:proofErr w:type="gramEnd"/>
      <w:r w:rsidRPr="00635FFC">
        <w:rPr>
          <w:szCs w:val="22"/>
        </w:rPr>
        <w:t xml:space="preserve">.  A suite of energy companies, in comments to the regulators, say they favor disclosure but warn that prescriptive rules would be burdensome and place them at a competitive disadvantage compared to certain state-backed oil companies from countries such as Russia and China.  In addition, Exxon and other companies are pushing the SEC to allow exemptions in cases where host countries or contracts don’t allow project-specific payment disclosures.  </w:t>
      </w:r>
      <w:r w:rsidRPr="00635FFC">
        <w:rPr>
          <w:rStyle w:val="StyleBoldUnderline"/>
          <w:sz w:val="28"/>
          <w:highlight w:val="cyan"/>
        </w:rPr>
        <w:t>“[</w:t>
      </w:r>
      <w:proofErr w:type="gramStart"/>
      <w:r w:rsidRPr="00635FFC">
        <w:rPr>
          <w:rStyle w:val="StyleBoldUnderline"/>
          <w:sz w:val="28"/>
          <w:highlight w:val="cyan"/>
        </w:rPr>
        <w:t>I]t</w:t>
      </w:r>
      <w:proofErr w:type="gramEnd"/>
      <w:r w:rsidRPr="00635FFC">
        <w:rPr>
          <w:rStyle w:val="StyleBoldUnderline"/>
          <w:sz w:val="28"/>
          <w:highlight w:val="cyan"/>
        </w:rPr>
        <w:t xml:space="preserve"> is essential</w:t>
      </w:r>
      <w:r w:rsidRPr="00635FFC">
        <w:rPr>
          <w:rStyle w:val="StyleBoldUnderline"/>
          <w:sz w:val="28"/>
        </w:rPr>
        <w:t xml:space="preserve"> for the Commission </w:t>
      </w:r>
      <w:r w:rsidRPr="00635FFC">
        <w:rPr>
          <w:rStyle w:val="StyleBoldUnderline"/>
          <w:sz w:val="28"/>
          <w:highlight w:val="cyan"/>
        </w:rPr>
        <w:t>to provide an exemption for disclosure that is prohibited by foreign governments</w:t>
      </w:r>
      <w:r w:rsidRPr="00635FFC">
        <w:rPr>
          <w:rStyle w:val="StyleBoldUnderline"/>
          <w:sz w:val="28"/>
        </w:rPr>
        <w:t xml:space="preserve"> or existing contracts in order to avoid irreparable harm to investors, efficiency, competition and capital formation</w:t>
      </w:r>
      <w:r w:rsidRPr="00635FFC">
        <w:rPr>
          <w:szCs w:val="22"/>
        </w:rPr>
        <w:t xml:space="preserve">,” Exxon wrote in late January comments to the SEC.  But Soros is pushing back against the industry push for such exemptions. The SEC asked for input on the question when floating draft rules last year.  “[The Commission should not allow exemptions where the laws of the host country prohibit disclosure. It is precisely in these countries, which prevent transparency and disclosure of information, where the greatest investment risk lies. </w:t>
      </w:r>
      <w:r w:rsidRPr="00635FFC">
        <w:rPr>
          <w:rStyle w:val="StyleBoldUnderline"/>
          <w:sz w:val="28"/>
        </w:rPr>
        <w:t xml:space="preserve">Such an exemption would create </w:t>
      </w:r>
      <w:r w:rsidRPr="00635FFC">
        <w:rPr>
          <w:rStyle w:val="StyleBoldUnderline"/>
          <w:sz w:val="28"/>
          <w:highlight w:val="cyan"/>
        </w:rPr>
        <w:t>an incentive for countries to create such laws</w:t>
      </w:r>
      <w:r w:rsidRPr="00635FFC">
        <w:rPr>
          <w:rStyle w:val="StyleBoldUnderline"/>
          <w:sz w:val="28"/>
        </w:rPr>
        <w:t>, thereby undermining the purpose and intent of the statute to provide information to investors and promote international transparency</w:t>
      </w:r>
      <w:r w:rsidRPr="00635FFC">
        <w:rPr>
          <w:szCs w:val="22"/>
        </w:rPr>
        <w:t>,” Soros writes.</w:t>
      </w:r>
    </w:p>
    <w:p w14:paraId="43C9E36C" w14:textId="77777777" w:rsidR="00CA0FA8" w:rsidRPr="00635FFC" w:rsidRDefault="00CA0FA8" w:rsidP="00CA0FA8">
      <w:pPr>
        <w:rPr>
          <w:sz w:val="16"/>
        </w:rPr>
      </w:pPr>
    </w:p>
    <w:p w14:paraId="3326785B" w14:textId="77777777" w:rsidR="00CA0FA8" w:rsidRPr="00635FFC" w:rsidRDefault="00CA0FA8" w:rsidP="00CA0FA8">
      <w:pPr>
        <w:pStyle w:val="Heading4"/>
        <w:rPr>
          <w:rFonts w:ascii="Calibri" w:hAnsi="Calibri"/>
          <w:sz w:val="28"/>
        </w:rPr>
      </w:pPr>
      <w:r w:rsidRPr="00635FFC">
        <w:rPr>
          <w:rFonts w:ascii="Calibri" w:hAnsi="Calibri"/>
          <w:sz w:val="28"/>
        </w:rPr>
        <w:t xml:space="preserve">African instability goes nuclear. </w:t>
      </w:r>
    </w:p>
    <w:p w14:paraId="65E417E5" w14:textId="77777777" w:rsidR="00CA0FA8" w:rsidRPr="00635FFC" w:rsidRDefault="00CA0FA8" w:rsidP="00CA0FA8">
      <w:pPr>
        <w:rPr>
          <w:rFonts w:cs="Arial"/>
        </w:rPr>
      </w:pPr>
      <w:r w:rsidRPr="00635FFC">
        <w:rPr>
          <w:rStyle w:val="StyleStyleBold12pt"/>
          <w:sz w:val="28"/>
        </w:rPr>
        <w:t>Deutsch, 02</w:t>
      </w:r>
      <w:r w:rsidRPr="00635FFC">
        <w:rPr>
          <w:rFonts w:cs="Arial"/>
          <w:b/>
          <w:sz w:val="24"/>
        </w:rPr>
        <w:t xml:space="preserve"> </w:t>
      </w:r>
      <w:r w:rsidRPr="00635FFC">
        <w:rPr>
          <w:sz w:val="24"/>
        </w:rPr>
        <w:t xml:space="preserve">(Jeffrey, Founder of the Rabid Tigers Project, Rabid Tiger Newsletter, Vol. II, No. 9, "The Nuclear Family Has Become Over-Extended," November 18, </w:t>
      </w:r>
      <w:hyperlink r:id="rId15" w:history="1">
        <w:r w:rsidRPr="00635FFC">
          <w:rPr>
            <w:sz w:val="24"/>
          </w:rPr>
          <w:t>http://list.webengr.com/pipermail/picoipo/2002-November/000208.html</w:t>
        </w:r>
      </w:hyperlink>
      <w:r w:rsidRPr="00635FFC">
        <w:rPr>
          <w:sz w:val="24"/>
        </w:rPr>
        <w:t>)</w:t>
      </w:r>
    </w:p>
    <w:p w14:paraId="7A75880D" w14:textId="77777777" w:rsidR="00CA0FA8" w:rsidRPr="00635FFC" w:rsidRDefault="00CA0FA8" w:rsidP="00CA0FA8">
      <w:pPr>
        <w:rPr>
          <w:rFonts w:cs="Arial"/>
        </w:rPr>
      </w:pPr>
      <w:r w:rsidRPr="00635FFC">
        <w:rPr>
          <w:sz w:val="24"/>
        </w:rPr>
        <w:t>The Rabid Tiger Project believes that</w:t>
      </w:r>
      <w:r w:rsidRPr="00635FFC">
        <w:rPr>
          <w:rFonts w:cs="Arial"/>
        </w:rPr>
        <w:t xml:space="preserve"> </w:t>
      </w:r>
      <w:r w:rsidRPr="00635FFC">
        <w:rPr>
          <w:rStyle w:val="Emphasis"/>
          <w:sz w:val="28"/>
          <w:highlight w:val="cyan"/>
        </w:rPr>
        <w:t>a nuclear war is most likely to start in Africa</w:t>
      </w:r>
      <w:r w:rsidRPr="00635FFC">
        <w:rPr>
          <w:rStyle w:val="Emphasis"/>
          <w:sz w:val="28"/>
        </w:rPr>
        <w:t>.</w:t>
      </w:r>
      <w:r w:rsidRPr="00635FFC">
        <w:rPr>
          <w:rStyle w:val="Heading4Char"/>
          <w:rFonts w:ascii="Calibri" w:hAnsi="Calibri" w:cs="Arial"/>
          <w:sz w:val="28"/>
          <w:bdr w:val="single" w:sz="4" w:space="0" w:color="auto"/>
        </w:rPr>
        <w:t xml:space="preserve"> </w:t>
      </w:r>
      <w:r w:rsidRPr="00635FFC">
        <w:rPr>
          <w:rStyle w:val="StyleBoldUnderline"/>
          <w:sz w:val="28"/>
          <w:highlight w:val="cyan"/>
        </w:rPr>
        <w:t>Civil wars</w:t>
      </w:r>
      <w:r w:rsidRPr="00635FFC">
        <w:rPr>
          <w:rStyle w:val="StyleBoldUnderline"/>
          <w:sz w:val="28"/>
        </w:rPr>
        <w:t xml:space="preserve"> </w:t>
      </w:r>
      <w:r w:rsidRPr="00635FFC">
        <w:rPr>
          <w:sz w:val="24"/>
        </w:rPr>
        <w:t>in the Congo (the country formerly known as Zaire), Rwanda, Somalia and Sierra Leone</w:t>
      </w:r>
      <w:r w:rsidRPr="00635FFC">
        <w:rPr>
          <w:rStyle w:val="Heading5Char"/>
          <w:rFonts w:ascii="Calibri" w:eastAsia="Calibri" w:hAnsi="Calibri" w:cs="Arial"/>
        </w:rPr>
        <w:t>,</w:t>
      </w:r>
      <w:r w:rsidRPr="00635FFC">
        <w:rPr>
          <w:rFonts w:cs="Arial"/>
        </w:rPr>
        <w:t xml:space="preserve"> </w:t>
      </w:r>
      <w:r w:rsidRPr="00635FFC">
        <w:rPr>
          <w:rStyle w:val="StyleBoldUnderline"/>
          <w:sz w:val="28"/>
          <w:highlight w:val="cyan"/>
        </w:rPr>
        <w:t>and domestic instability</w:t>
      </w:r>
      <w:r w:rsidRPr="00635FFC">
        <w:rPr>
          <w:rFonts w:cs="Arial"/>
        </w:rPr>
        <w:t xml:space="preserve"> </w:t>
      </w:r>
      <w:r w:rsidRPr="00635FFC">
        <w:rPr>
          <w:sz w:val="24"/>
        </w:rPr>
        <w:t>in Zimbabwe, Sudan and other countries, as well as occasional brushfire and other wars (thanks in part to "national" borders that cut across tribal ones</w:t>
      </w:r>
      <w:r w:rsidRPr="00635FFC">
        <w:rPr>
          <w:rStyle w:val="Heading5Char"/>
          <w:rFonts w:ascii="Calibri" w:eastAsia="Calibri" w:hAnsi="Calibri" w:cs="Arial"/>
        </w:rPr>
        <w:t>)</w:t>
      </w:r>
      <w:r w:rsidRPr="00635FFC">
        <w:rPr>
          <w:rFonts w:cs="Arial"/>
        </w:rPr>
        <w:t xml:space="preserve"> </w:t>
      </w:r>
      <w:r w:rsidRPr="00635FFC">
        <w:rPr>
          <w:rStyle w:val="StyleBoldUnderline"/>
          <w:sz w:val="28"/>
          <w:highlight w:val="cyan"/>
        </w:rPr>
        <w:t>turn into a</w:t>
      </w:r>
      <w:r w:rsidRPr="00635FFC">
        <w:rPr>
          <w:rStyle w:val="StyleBoldUnderline"/>
          <w:sz w:val="28"/>
        </w:rPr>
        <w:t xml:space="preserve"> </w:t>
      </w:r>
      <w:r w:rsidRPr="00635FFC">
        <w:rPr>
          <w:sz w:val="24"/>
        </w:rPr>
        <w:t>really</w:t>
      </w:r>
      <w:r w:rsidRPr="00635FFC">
        <w:rPr>
          <w:rStyle w:val="Heading4Char"/>
          <w:rFonts w:ascii="Calibri" w:hAnsi="Calibri" w:cs="Arial"/>
          <w:sz w:val="28"/>
        </w:rPr>
        <w:t xml:space="preserve"> </w:t>
      </w:r>
      <w:r w:rsidRPr="00635FFC">
        <w:rPr>
          <w:rStyle w:val="StyleBoldUnderline"/>
          <w:sz w:val="28"/>
          <w:highlight w:val="cyan"/>
        </w:rPr>
        <w:t>nasty stew</w:t>
      </w:r>
      <w:r w:rsidRPr="00635FFC">
        <w:rPr>
          <w:rStyle w:val="Heading5Char"/>
          <w:rFonts w:ascii="Calibri" w:eastAsia="Calibri" w:hAnsi="Calibri" w:cs="Arial"/>
        </w:rPr>
        <w:t xml:space="preserve">. </w:t>
      </w:r>
      <w:r w:rsidRPr="00635FFC">
        <w:rPr>
          <w:sz w:val="24"/>
        </w:rPr>
        <w:t>We've got all too many rabid tigers and potential rabid tigers, who are willing to push the button rather than risk being seen as wishy-washy in the face of a mortal threat and overthrown.</w:t>
      </w:r>
      <w:r w:rsidRPr="00635FFC">
        <w:rPr>
          <w:rFonts w:cs="Arial"/>
        </w:rPr>
        <w:t xml:space="preserve"> </w:t>
      </w:r>
      <w:r w:rsidRPr="00635FFC">
        <w:rPr>
          <w:rStyle w:val="StyleBoldUnderline"/>
          <w:sz w:val="28"/>
        </w:rPr>
        <w:t xml:space="preserve">Geopolitically speaking, </w:t>
      </w:r>
      <w:r w:rsidRPr="00635FFC">
        <w:rPr>
          <w:rStyle w:val="StyleBoldUnderline"/>
          <w:sz w:val="28"/>
          <w:highlight w:val="cyan"/>
        </w:rPr>
        <w:t>Africa is open range</w:t>
      </w:r>
      <w:r w:rsidRPr="00635FFC">
        <w:rPr>
          <w:rStyle w:val="Heading4Char"/>
          <w:rFonts w:ascii="Calibri" w:hAnsi="Calibri" w:cs="Arial"/>
          <w:sz w:val="28"/>
        </w:rPr>
        <w:t>.</w:t>
      </w:r>
      <w:r w:rsidRPr="00635FFC">
        <w:rPr>
          <w:rFonts w:cs="Arial"/>
        </w:rPr>
        <w:t xml:space="preserve"> </w:t>
      </w:r>
      <w:r w:rsidRPr="00635FFC">
        <w:rPr>
          <w:sz w:val="24"/>
        </w:rPr>
        <w:t>Very few countries in Africa are beholden to any particular power. South Africa is a major exception in this respect - not to mention in that she also probably already has the Bomb. Thus, outside powers can more easily find client states there than, say, in Europe where the political lines have long since been drawn, or Asia where many of the countries (China, India, Japan) are powers unto themselves and don't need any "help," thank you</w:t>
      </w:r>
      <w:r w:rsidRPr="00635FFC">
        <w:rPr>
          <w:rStyle w:val="StyleBoldUnderline"/>
          <w:sz w:val="28"/>
        </w:rPr>
        <w:t xml:space="preserve">. Thus, </w:t>
      </w:r>
      <w:r w:rsidRPr="00635FFC">
        <w:rPr>
          <w:rStyle w:val="StyleBoldUnderline"/>
          <w:sz w:val="28"/>
          <w:highlight w:val="cyan"/>
        </w:rPr>
        <w:t>an African war can attract outside involvement</w:t>
      </w:r>
      <w:r w:rsidRPr="00635FFC">
        <w:rPr>
          <w:rStyle w:val="StyleBoldUnderline"/>
          <w:sz w:val="28"/>
        </w:rPr>
        <w:t xml:space="preserve"> very </w:t>
      </w:r>
      <w:r w:rsidRPr="00635FFC">
        <w:rPr>
          <w:rStyle w:val="StyleBoldUnderline"/>
          <w:sz w:val="28"/>
          <w:highlight w:val="cyan"/>
        </w:rPr>
        <w:t>quickly</w:t>
      </w:r>
      <w:r w:rsidRPr="00635FFC">
        <w:rPr>
          <w:rStyle w:val="StyleBoldUnderline"/>
          <w:sz w:val="28"/>
        </w:rPr>
        <w:t>.</w:t>
      </w:r>
      <w:r w:rsidRPr="00635FFC">
        <w:rPr>
          <w:sz w:val="24"/>
        </w:rPr>
        <w:t xml:space="preserve"> Of course, a proxy war alone may not induce the Great Powers to fight each other. Bu</w:t>
      </w:r>
      <w:r w:rsidRPr="00635FFC">
        <w:rPr>
          <w:rStyle w:val="Heading5Char"/>
          <w:rFonts w:ascii="Calibri" w:eastAsia="Calibri" w:hAnsi="Calibri" w:cs="Arial"/>
        </w:rPr>
        <w:t>t</w:t>
      </w:r>
      <w:r w:rsidRPr="00635FFC">
        <w:rPr>
          <w:rFonts w:cs="Arial"/>
        </w:rPr>
        <w:t xml:space="preserve"> </w:t>
      </w:r>
      <w:r w:rsidRPr="00635FFC">
        <w:rPr>
          <w:rStyle w:val="StyleBoldUnderline"/>
          <w:sz w:val="28"/>
          <w:highlight w:val="cyan"/>
        </w:rPr>
        <w:t xml:space="preserve">an African nuclear strike can ignite a </w:t>
      </w:r>
      <w:r w:rsidRPr="00635FFC">
        <w:rPr>
          <w:rStyle w:val="Emphasis"/>
          <w:sz w:val="28"/>
          <w:highlight w:val="cyan"/>
        </w:rPr>
        <w:t>much broader conflagration</w:t>
      </w:r>
      <w:r w:rsidRPr="00635FFC">
        <w:rPr>
          <w:rStyle w:val="Emphasis"/>
          <w:sz w:val="28"/>
        </w:rPr>
        <w:t xml:space="preserve">, </w:t>
      </w:r>
      <w:r w:rsidRPr="00635FFC">
        <w:rPr>
          <w:rStyle w:val="StyleBoldUnderline"/>
          <w:sz w:val="28"/>
        </w:rPr>
        <w:t>if the other powers are interested in a fight.</w:t>
      </w:r>
      <w:r w:rsidRPr="00635FFC">
        <w:rPr>
          <w:rFonts w:cs="Arial"/>
        </w:rPr>
        <w:t xml:space="preserve"> </w:t>
      </w:r>
      <w:r w:rsidRPr="00635FFC">
        <w:rPr>
          <w:rStyle w:val="Heading5Char"/>
          <w:rFonts w:ascii="Calibri" w:eastAsia="Calibri" w:hAnsi="Calibri" w:cs="Arial"/>
        </w:rPr>
        <w:t>Certainly,</w:t>
      </w:r>
      <w:r w:rsidRPr="00635FFC">
        <w:rPr>
          <w:rFonts w:cs="Arial"/>
        </w:rPr>
        <w:t xml:space="preserve"> </w:t>
      </w:r>
      <w:r w:rsidRPr="00635FFC">
        <w:rPr>
          <w:rStyle w:val="StyleBoldUnderline"/>
          <w:sz w:val="28"/>
          <w:highlight w:val="cyan"/>
        </w:rPr>
        <w:t>such a strike would</w:t>
      </w:r>
      <w:r w:rsidRPr="00635FFC">
        <w:rPr>
          <w:rFonts w:cs="Arial"/>
        </w:rPr>
        <w:t xml:space="preserve"> </w:t>
      </w:r>
      <w:r w:rsidRPr="00635FFC">
        <w:rPr>
          <w:sz w:val="24"/>
        </w:rPr>
        <w:t>in the first place</w:t>
      </w:r>
      <w:r w:rsidRPr="00635FFC">
        <w:rPr>
          <w:rFonts w:cs="Arial"/>
        </w:rPr>
        <w:t xml:space="preserve"> </w:t>
      </w:r>
      <w:r w:rsidRPr="00635FFC">
        <w:rPr>
          <w:rStyle w:val="StyleBoldUnderline"/>
          <w:sz w:val="28"/>
          <w:highlight w:val="cyan"/>
        </w:rPr>
        <w:t>have been facilitated by outside help</w:t>
      </w:r>
      <w:r w:rsidRPr="00635FFC">
        <w:rPr>
          <w:rStyle w:val="StyleBoldUnderline"/>
          <w:sz w:val="28"/>
        </w:rPr>
        <w:t xml:space="preserve"> </w:t>
      </w:r>
      <w:r w:rsidRPr="00635FFC">
        <w:rPr>
          <w:rStyle w:val="Heading5Char"/>
          <w:rFonts w:ascii="Calibri" w:eastAsia="Calibri" w:hAnsi="Calibri" w:cs="Arial"/>
        </w:rPr>
        <w:t xml:space="preserve">- </w:t>
      </w:r>
      <w:r w:rsidRPr="00635FFC">
        <w:rPr>
          <w:sz w:val="24"/>
        </w:rPr>
        <w:t>financial, scientific, engineering, etc</w:t>
      </w:r>
      <w:r w:rsidRPr="00635FFC">
        <w:rPr>
          <w:rStyle w:val="Heading5Char"/>
          <w:rFonts w:ascii="Calibri" w:eastAsia="Calibri" w:hAnsi="Calibri" w:cs="Arial"/>
        </w:rPr>
        <w:t>.</w:t>
      </w:r>
      <w:r w:rsidRPr="00635FFC">
        <w:rPr>
          <w:rFonts w:cs="Arial"/>
        </w:rPr>
        <w:t xml:space="preserve"> </w:t>
      </w:r>
      <w:r w:rsidRPr="00635FFC">
        <w:rPr>
          <w:rStyle w:val="StyleBoldUnderline"/>
          <w:sz w:val="28"/>
          <w:highlight w:val="cyan"/>
        </w:rPr>
        <w:t>Africa is an ocean of troubled waters,</w:t>
      </w:r>
      <w:r w:rsidRPr="00635FFC">
        <w:rPr>
          <w:rStyle w:val="Heading4Char"/>
          <w:rFonts w:ascii="Calibri" w:hAnsi="Calibri" w:cs="Arial"/>
          <w:sz w:val="28"/>
        </w:rPr>
        <w:t xml:space="preserve"> </w:t>
      </w:r>
      <w:r w:rsidRPr="00635FFC">
        <w:rPr>
          <w:sz w:val="24"/>
        </w:rPr>
        <w:t>and</w:t>
      </w:r>
      <w:r w:rsidRPr="00635FFC">
        <w:rPr>
          <w:rStyle w:val="Heading4Char"/>
          <w:rFonts w:ascii="Calibri" w:hAnsi="Calibri" w:cs="Arial"/>
          <w:sz w:val="28"/>
        </w:rPr>
        <w:t xml:space="preserve"> </w:t>
      </w:r>
      <w:r w:rsidRPr="00635FFC">
        <w:rPr>
          <w:rStyle w:val="StyleBoldUnderline"/>
          <w:sz w:val="28"/>
          <w:highlight w:val="cyan"/>
        </w:rPr>
        <w:t>some people love to go fishing.</w:t>
      </w:r>
      <w:r w:rsidRPr="00635FFC">
        <w:rPr>
          <w:rFonts w:cs="Arial"/>
        </w:rPr>
        <w:t xml:space="preserve"> </w:t>
      </w:r>
    </w:p>
    <w:p w14:paraId="09F14F17" w14:textId="77777777" w:rsidR="00CA0FA8" w:rsidRPr="00635FFC" w:rsidRDefault="00CA0FA8" w:rsidP="00CA0FA8">
      <w:pPr>
        <w:rPr>
          <w:rFonts w:eastAsia="Times New Roman"/>
        </w:rPr>
      </w:pPr>
    </w:p>
    <w:p w14:paraId="0973DC48" w14:textId="77777777" w:rsidR="00CA0FA8" w:rsidRPr="00635FFC" w:rsidRDefault="00CA0FA8" w:rsidP="00CA0FA8">
      <w:pPr>
        <w:rPr>
          <w:sz w:val="24"/>
        </w:rPr>
      </w:pPr>
    </w:p>
    <w:p w14:paraId="3CD66F1A" w14:textId="77777777" w:rsidR="00CA0FA8" w:rsidRPr="00635FFC" w:rsidRDefault="00CA0FA8" w:rsidP="00CA0FA8">
      <w:pPr>
        <w:pStyle w:val="Heading3"/>
      </w:pPr>
      <w:r w:rsidRPr="00635FFC">
        <w:t>1AC – Hegemony</w:t>
      </w:r>
    </w:p>
    <w:p w14:paraId="09711416" w14:textId="77777777" w:rsidR="00CA0FA8" w:rsidRPr="00635FFC" w:rsidRDefault="00CA0FA8" w:rsidP="00CA0FA8">
      <w:pPr>
        <w:pStyle w:val="Heading4"/>
        <w:rPr>
          <w:rFonts w:ascii="Calibri" w:hAnsi="Calibri"/>
          <w:sz w:val="28"/>
        </w:rPr>
      </w:pPr>
      <w:r>
        <w:rPr>
          <w:rFonts w:ascii="Calibri" w:hAnsi="Calibri"/>
          <w:sz w:val="28"/>
        </w:rPr>
        <w:t>Unipolarity</w:t>
      </w:r>
      <w:r w:rsidRPr="00635FFC">
        <w:rPr>
          <w:rFonts w:ascii="Calibri" w:hAnsi="Calibri"/>
          <w:sz w:val="28"/>
        </w:rPr>
        <w:t xml:space="preserve"> is </w:t>
      </w:r>
      <w:r>
        <w:rPr>
          <w:rFonts w:ascii="Calibri" w:hAnsi="Calibri"/>
          <w:sz w:val="28"/>
        </w:rPr>
        <w:t xml:space="preserve">shifting and </w:t>
      </w:r>
      <w:r w:rsidRPr="00635FFC">
        <w:rPr>
          <w:rFonts w:ascii="Calibri" w:hAnsi="Calibri"/>
          <w:sz w:val="28"/>
        </w:rPr>
        <w:t xml:space="preserve">the US must walk carefully – policy choices that </w:t>
      </w:r>
      <w:r>
        <w:rPr>
          <w:rFonts w:ascii="Calibri" w:hAnsi="Calibri"/>
          <w:sz w:val="28"/>
        </w:rPr>
        <w:t>foster sustainability are key</w:t>
      </w:r>
    </w:p>
    <w:p w14:paraId="521C4916" w14:textId="77777777" w:rsidR="00CA0FA8" w:rsidRPr="00635FFC" w:rsidRDefault="00CA0FA8" w:rsidP="00CA0FA8">
      <w:pPr>
        <w:rPr>
          <w:sz w:val="24"/>
        </w:rPr>
      </w:pPr>
      <w:r w:rsidRPr="00635FFC">
        <w:rPr>
          <w:rStyle w:val="StyleStyleBold12pt"/>
          <w:sz w:val="28"/>
        </w:rPr>
        <w:t xml:space="preserve">Beckley </w:t>
      </w:r>
      <w:r w:rsidRPr="00635FFC">
        <w:rPr>
          <w:sz w:val="24"/>
        </w:rPr>
        <w:t>20</w:t>
      </w:r>
      <w:r w:rsidRPr="00635FFC">
        <w:rPr>
          <w:rStyle w:val="StyleStyleBold12pt"/>
          <w:sz w:val="28"/>
        </w:rPr>
        <w:t>12</w:t>
      </w:r>
      <w:r w:rsidRPr="00635FFC">
        <w:rPr>
          <w:sz w:val="24"/>
        </w:rPr>
        <w:t xml:space="preserve">, Michael Beckley, PHD Columbia, assistant professor of political science at Tufts University specializing in U.S. and Chinese foreign policy, 2012, “The Unipolar Era: Why American Power Persists and China’s Rise Is Limited”, PDF, </w:t>
      </w:r>
      <w:hyperlink r:id="rId16" w:history="1">
        <w:r w:rsidRPr="00635FFC">
          <w:rPr>
            <w:sz w:val="24"/>
          </w:rPr>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222CBA91" w14:textId="77777777" w:rsidR="00CA0FA8" w:rsidRPr="00635FFC" w:rsidRDefault="00CA0FA8" w:rsidP="00CA0FA8">
      <w:pPr>
        <w:rPr>
          <w:sz w:val="24"/>
        </w:rPr>
      </w:pPr>
      <w:r w:rsidRPr="00635FFC">
        <w:rPr>
          <w:rStyle w:val="StyleBoldUnderline"/>
          <w:sz w:val="28"/>
        </w:rPr>
        <w:t xml:space="preserve">The growing </w:t>
      </w:r>
      <w:r w:rsidRPr="00635FFC">
        <w:rPr>
          <w:rStyle w:val="StyleBoldUnderline"/>
          <w:sz w:val="28"/>
          <w:highlight w:val="cyan"/>
        </w:rPr>
        <w:t>consensus in</w:t>
      </w:r>
      <w:r w:rsidRPr="00635FFC">
        <w:rPr>
          <w:rStyle w:val="StyleBoldUnderline"/>
          <w:sz w:val="28"/>
        </w:rPr>
        <w:t xml:space="preserve"> U.S. </w:t>
      </w:r>
      <w:r w:rsidRPr="00635FFC">
        <w:rPr>
          <w:rStyle w:val="StyleBoldUnderline"/>
          <w:sz w:val="28"/>
          <w:highlight w:val="cyan"/>
        </w:rPr>
        <w:t>academic</w:t>
      </w:r>
      <w:r w:rsidRPr="00635FFC">
        <w:rPr>
          <w:rStyle w:val="StyleBoldUnderline"/>
          <w:sz w:val="28"/>
        </w:rPr>
        <w:t xml:space="preserve"> and policymaking </w:t>
      </w:r>
      <w:r w:rsidRPr="00635FFC">
        <w:rPr>
          <w:rStyle w:val="StyleBoldUnderline"/>
          <w:sz w:val="28"/>
          <w:highlight w:val="cyan"/>
        </w:rPr>
        <w:t xml:space="preserve">circles is </w:t>
      </w:r>
      <w:proofErr w:type="gramStart"/>
      <w:r w:rsidRPr="00635FFC">
        <w:rPr>
          <w:rStyle w:val="StyleBoldUnderline"/>
          <w:sz w:val="28"/>
          <w:highlight w:val="cyan"/>
        </w:rPr>
        <w:t>that</w:t>
      </w:r>
      <w:proofErr w:type="gramEnd"/>
      <w:r w:rsidRPr="00635FFC">
        <w:rPr>
          <w:rStyle w:val="StyleBoldUnderline"/>
          <w:sz w:val="28"/>
          <w:highlight w:val="cyan"/>
        </w:rPr>
        <w:t xml:space="preserve"> unipolarity</w:t>
      </w:r>
      <w:r w:rsidRPr="00635FFC">
        <w:rPr>
          <w:rStyle w:val="StyleBoldUnderline"/>
          <w:sz w:val="28"/>
        </w:rPr>
        <w:t xml:space="preserve"> is a temporary aberration that </w:t>
      </w:r>
      <w:r w:rsidRPr="00110410">
        <w:rPr>
          <w:rStyle w:val="StyleBoldUnderline"/>
          <w:sz w:val="28"/>
        </w:rPr>
        <w:t xml:space="preserve">soon </w:t>
      </w:r>
      <w:r w:rsidRPr="00635FFC">
        <w:rPr>
          <w:rStyle w:val="StyleBoldUnderline"/>
          <w:sz w:val="28"/>
          <w:highlight w:val="cyan"/>
        </w:rPr>
        <w:t>will be swept away</w:t>
      </w:r>
      <w:r w:rsidRPr="00635FFC">
        <w:rPr>
          <w:sz w:val="24"/>
        </w:rPr>
        <w:t xml:space="preserve">. The most recent National Intelligence Council report, for example, claims that “the international system...will be almost unrecognizable by 2025 owing to the rise of emerging powers” and “will be a global multipolar one.”6 Among academics, “it </w:t>
      </w:r>
      <w:r w:rsidRPr="00635FFC">
        <w:rPr>
          <w:rStyle w:val="StyleBoldUnderline"/>
          <w:sz w:val="28"/>
        </w:rPr>
        <w:t>is widely perceived that the international political system is in flux and that the post-­</w:t>
      </w:r>
      <w:r w:rsidRPr="00635FFC">
        <w:rPr>
          <w:rStyle w:val="StyleBoldUnderline"/>
          <w:rFonts w:cs="Academy Engraved LET"/>
          <w:sz w:val="28"/>
        </w:rPr>
        <w:t>‐</w:t>
      </w:r>
      <w:r w:rsidRPr="00635FFC">
        <w:rPr>
          <w:rStyle w:val="StyleBoldUnderline"/>
          <w:sz w:val="28"/>
        </w:rPr>
        <w:t xml:space="preserve"> Cold War era of American preeminence is winding down.”</w:t>
      </w:r>
      <w:r w:rsidRPr="00635FFC">
        <w:rPr>
          <w:sz w:val="24"/>
        </w:rPr>
        <w:t xml:space="preserve">7 </w:t>
      </w:r>
      <w:proofErr w:type="gramStart"/>
      <w:r w:rsidRPr="00635FFC">
        <w:rPr>
          <w:sz w:val="24"/>
        </w:rPr>
        <w:t>Book stores</w:t>
      </w:r>
      <w:proofErr w:type="gramEnd"/>
      <w:r w:rsidRPr="00635FFC">
        <w:rPr>
          <w:sz w:val="24"/>
        </w:rPr>
        <w:t xml:space="preserve"> are filled with titles such as The Post-­</w:t>
      </w:r>
      <w:r w:rsidRPr="00635FFC">
        <w:rPr>
          <w:rFonts w:eastAsia="MingLiU-ExtB" w:cs="Academy Engraved LET"/>
          <w:sz w:val="24"/>
        </w:rPr>
        <w:t>‐</w:t>
      </w:r>
      <w:r w:rsidRPr="00635FFC">
        <w:rPr>
          <w:sz w:val="24"/>
        </w:rPr>
        <w:t xml:space="preserve">American World, The End of the American Era, When China Rules the World, and Becoming China’s Bitch. And opinion polls show that pluralities of people in most countries believe that China is already the world’s dominant economic power.8 </w:t>
      </w:r>
      <w:proofErr w:type="gramStart"/>
      <w:r w:rsidRPr="00635FFC">
        <w:rPr>
          <w:sz w:val="24"/>
        </w:rPr>
        <w:t>If</w:t>
      </w:r>
      <w:proofErr w:type="gramEnd"/>
      <w:r w:rsidRPr="00635FFC">
        <w:rPr>
          <w:sz w:val="24"/>
        </w:rPr>
        <w:t xml:space="preserve"> this conventional wisdom is correct, then the United States faces an extraordinary challenge. The Argument In the pages that follow, I argue that such </w:t>
      </w:r>
      <w:r w:rsidRPr="00635FFC">
        <w:rPr>
          <w:rStyle w:val="StyleBoldUnderline"/>
          <w:sz w:val="28"/>
          <w:highlight w:val="cyan"/>
        </w:rPr>
        <w:t>declinist beliefs are exaggerated</w:t>
      </w:r>
      <w:r w:rsidRPr="00635FFC">
        <w:rPr>
          <w:rStyle w:val="StyleBoldUnderline"/>
          <w:sz w:val="28"/>
        </w:rPr>
        <w:t xml:space="preserve"> and that the alternative perspective more accurately captures the dynamics of the current unipolar era. First, I show that </w:t>
      </w:r>
      <w:r w:rsidRPr="00635FFC">
        <w:rPr>
          <w:rStyle w:val="StyleBoldUnderline"/>
          <w:sz w:val="28"/>
          <w:highlight w:val="cyan"/>
        </w:rPr>
        <w:t>the U</w:t>
      </w:r>
      <w:r w:rsidRPr="00635FFC">
        <w:rPr>
          <w:rStyle w:val="StyleBoldUnderline"/>
          <w:sz w:val="28"/>
        </w:rPr>
        <w:t xml:space="preserve">nited </w:t>
      </w:r>
      <w:r w:rsidRPr="00635FFC">
        <w:rPr>
          <w:rStyle w:val="StyleBoldUnderline"/>
          <w:sz w:val="28"/>
          <w:highlight w:val="cyan"/>
        </w:rPr>
        <w:t>S</w:t>
      </w:r>
      <w:r w:rsidRPr="00635FFC">
        <w:rPr>
          <w:rStyle w:val="StyleBoldUnderline"/>
          <w:sz w:val="28"/>
        </w:rPr>
        <w:t xml:space="preserve">tates </w:t>
      </w:r>
      <w:r w:rsidRPr="00635FFC">
        <w:rPr>
          <w:rStyle w:val="StyleBoldUnderline"/>
          <w:sz w:val="28"/>
          <w:highlight w:val="cyan"/>
        </w:rPr>
        <w:t>is not in decline. Across most indicators of</w:t>
      </w:r>
      <w:r w:rsidRPr="00635FFC">
        <w:rPr>
          <w:rStyle w:val="StyleBoldUnderline"/>
          <w:sz w:val="28"/>
        </w:rPr>
        <w:t xml:space="preserve"> national </w:t>
      </w:r>
      <w:r w:rsidRPr="00635FFC">
        <w:rPr>
          <w:rStyle w:val="StyleBoldUnderline"/>
          <w:sz w:val="28"/>
          <w:highlight w:val="cyan"/>
        </w:rPr>
        <w:t>power, the U</w:t>
      </w:r>
      <w:r w:rsidRPr="00635FFC">
        <w:rPr>
          <w:rStyle w:val="StyleBoldUnderline"/>
          <w:sz w:val="28"/>
        </w:rPr>
        <w:t xml:space="preserve">nited </w:t>
      </w:r>
      <w:r w:rsidRPr="00635FFC">
        <w:rPr>
          <w:rStyle w:val="StyleBoldUnderline"/>
          <w:sz w:val="28"/>
          <w:highlight w:val="cyan"/>
        </w:rPr>
        <w:t>S</w:t>
      </w:r>
      <w:r w:rsidRPr="00635FFC">
        <w:rPr>
          <w:rStyle w:val="StyleBoldUnderline"/>
          <w:sz w:val="28"/>
        </w:rPr>
        <w:t xml:space="preserve">tates </w:t>
      </w:r>
      <w:r w:rsidRPr="00635FFC">
        <w:rPr>
          <w:rStyle w:val="StyleBoldUnderline"/>
          <w:sz w:val="28"/>
          <w:highlight w:val="cyan"/>
        </w:rPr>
        <w:t>has maintained, and</w:t>
      </w:r>
      <w:r w:rsidRPr="00635FFC">
        <w:rPr>
          <w:rStyle w:val="StyleBoldUnderline"/>
          <w:sz w:val="28"/>
        </w:rPr>
        <w:t xml:space="preserve"> in some areas </w:t>
      </w:r>
      <w:r w:rsidRPr="00635FFC">
        <w:rPr>
          <w:rStyle w:val="StyleBoldUnderline"/>
          <w:sz w:val="28"/>
          <w:highlight w:val="cyan"/>
        </w:rPr>
        <w:t xml:space="preserve">increased, </w:t>
      </w:r>
      <w:r w:rsidRPr="00635FFC">
        <w:rPr>
          <w:rStyle w:val="StyleBoldUnderline"/>
          <w:sz w:val="28"/>
        </w:rPr>
        <w:t xml:space="preserve">its lead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635FFC">
        <w:rPr>
          <w:sz w:val="24"/>
        </w:rPr>
        <w:t xml:space="preserve">Second, I find that U.S. </w:t>
      </w:r>
      <w:r w:rsidRPr="00DA0060">
        <w:rPr>
          <w:rStyle w:val="Emphasis"/>
          <w:sz w:val="28"/>
          <w:highlight w:val="cyan"/>
        </w:rPr>
        <w:t>hegemony is profitable</w:t>
      </w:r>
      <w:r w:rsidRPr="00DA0060">
        <w:rPr>
          <w:sz w:val="32"/>
        </w:rPr>
        <w:t xml:space="preserve"> </w:t>
      </w:r>
      <w:r w:rsidRPr="00635FFC">
        <w:rPr>
          <w:sz w:val="24"/>
        </w:rPr>
        <w:t xml:space="preserve">in certain areas. </w:t>
      </w:r>
      <w:r w:rsidRPr="00DA0060">
        <w:rPr>
          <w:rStyle w:val="StyleBoldUnderline"/>
          <w:sz w:val="28"/>
          <w:highlight w:val="cyan"/>
        </w:rPr>
        <w:t>The U</w:t>
      </w:r>
      <w:r w:rsidRPr="00DA0060">
        <w:rPr>
          <w:rStyle w:val="StyleBoldUnderline"/>
          <w:sz w:val="28"/>
        </w:rPr>
        <w:t xml:space="preserve">nited </w:t>
      </w:r>
      <w:r w:rsidRPr="00DA0060">
        <w:rPr>
          <w:rStyle w:val="StyleBoldUnderline"/>
          <w:sz w:val="28"/>
          <w:highlight w:val="cyan"/>
        </w:rPr>
        <w:t>S</w:t>
      </w:r>
      <w:r w:rsidRPr="00DA0060">
        <w:rPr>
          <w:rStyle w:val="StyleBoldUnderline"/>
          <w:sz w:val="28"/>
        </w:rPr>
        <w:t xml:space="preserve">tates </w:t>
      </w:r>
      <w:r w:rsidRPr="00DA0060">
        <w:rPr>
          <w:rStyle w:val="StyleBoldUnderline"/>
          <w:sz w:val="28"/>
          <w:highlight w:val="cyan"/>
        </w:rPr>
        <w:t>delegates</w:t>
      </w:r>
      <w:r w:rsidRPr="00DA0060">
        <w:rPr>
          <w:rStyle w:val="StyleBoldUnderline"/>
          <w:sz w:val="28"/>
        </w:rPr>
        <w:t xml:space="preserve"> part of </w:t>
      </w:r>
      <w:r w:rsidRPr="00DA0060">
        <w:rPr>
          <w:rStyle w:val="StyleBoldUnderline"/>
          <w:sz w:val="28"/>
          <w:highlight w:val="cyan"/>
        </w:rPr>
        <w:t>the burden of maintaining</w:t>
      </w:r>
      <w:r w:rsidRPr="00DA0060">
        <w:rPr>
          <w:rStyle w:val="StyleBoldUnderline"/>
          <w:sz w:val="28"/>
        </w:rPr>
        <w:t xml:space="preserve"> international </w:t>
      </w:r>
      <w:r w:rsidRPr="00DA0060">
        <w:rPr>
          <w:rStyle w:val="StyleBoldUnderline"/>
          <w:sz w:val="28"/>
          <w:highlight w:val="cyan"/>
        </w:rPr>
        <w:t>security to others while</w:t>
      </w:r>
      <w:r w:rsidRPr="00DA0060">
        <w:rPr>
          <w:rStyle w:val="StyleBoldUnderline"/>
          <w:sz w:val="28"/>
        </w:rPr>
        <w:t xml:space="preserve"> channeling its own resources</w:t>
      </w:r>
      <w:r w:rsidRPr="00635FFC">
        <w:rPr>
          <w:sz w:val="24"/>
        </w:rPr>
        <w:t xml:space="preserve">, and some of its allies resources, </w:t>
      </w:r>
      <w:r w:rsidRPr="00DA0060">
        <w:rPr>
          <w:rStyle w:val="StyleBoldUnderline"/>
          <w:sz w:val="28"/>
        </w:rPr>
        <w:t xml:space="preserve">into </w:t>
      </w:r>
      <w:r w:rsidRPr="00DA0060">
        <w:rPr>
          <w:rStyle w:val="StyleBoldUnderline"/>
          <w:sz w:val="28"/>
          <w:highlight w:val="cyan"/>
        </w:rPr>
        <w:t>enhancing its own military dominance</w:t>
      </w:r>
      <w:r w:rsidRPr="00635FFC">
        <w:rPr>
          <w:sz w:val="24"/>
        </w:rPr>
        <w:t xml:space="preserve">. It imposes punitive trade measures against others while deterring such measures against its own industries. And it manipulates global technology flows in ways that enhance the technological and military capabilities of </w:t>
      </w:r>
      <w:proofErr w:type="gramStart"/>
      <w:r w:rsidRPr="00635FFC">
        <w:rPr>
          <w:sz w:val="24"/>
        </w:rPr>
        <w:t>itself</w:t>
      </w:r>
      <w:proofErr w:type="gramEnd"/>
      <w:r w:rsidRPr="00635FFC">
        <w:rPr>
          <w:sz w:val="24"/>
        </w:rPr>
        <w:t xml:space="preserve"> and allies. Such a privileged position has not provoked significant opposition from other countries</w:t>
      </w:r>
      <w:r w:rsidRPr="00635FFC">
        <w:rPr>
          <w:rStyle w:val="StyleBoldUnderline"/>
          <w:sz w:val="28"/>
        </w:rPr>
        <w:t>. In fact</w:t>
      </w:r>
      <w:r w:rsidRPr="00DA0060">
        <w:rPr>
          <w:rStyle w:val="StyleBoldUnderline"/>
          <w:sz w:val="28"/>
          <w:highlight w:val="cyan"/>
        </w:rPr>
        <w:t>, balancing against the U</w:t>
      </w:r>
      <w:r w:rsidRPr="00635FFC">
        <w:rPr>
          <w:rStyle w:val="StyleBoldUnderline"/>
          <w:sz w:val="28"/>
        </w:rPr>
        <w:t xml:space="preserve">nited </w:t>
      </w:r>
      <w:r w:rsidRPr="00DA0060">
        <w:rPr>
          <w:rStyle w:val="StyleBoldUnderline"/>
          <w:sz w:val="28"/>
          <w:highlight w:val="cyan"/>
        </w:rPr>
        <w:t>S</w:t>
      </w:r>
      <w:r w:rsidRPr="00635FFC">
        <w:rPr>
          <w:rStyle w:val="StyleBoldUnderline"/>
          <w:sz w:val="28"/>
        </w:rPr>
        <w:t xml:space="preserve">tates </w:t>
      </w:r>
      <w:r w:rsidRPr="00DA0060">
        <w:rPr>
          <w:rStyle w:val="StyleBoldUnderline"/>
          <w:sz w:val="28"/>
          <w:highlight w:val="cyan"/>
        </w:rPr>
        <w:t>has declined steadily</w:t>
      </w:r>
      <w:r w:rsidRPr="00635FFC">
        <w:rPr>
          <w:rStyle w:val="StyleBoldUnderline"/>
          <w:sz w:val="28"/>
        </w:rPr>
        <w:t xml:space="preserve"> since the end of the Cold War. Third, I conclude that </w:t>
      </w:r>
      <w:r w:rsidRPr="00DA0060">
        <w:rPr>
          <w:rStyle w:val="StyleBoldUnderline"/>
          <w:sz w:val="28"/>
          <w:highlight w:val="cyan"/>
        </w:rPr>
        <w:t>globalization benefits the U</w:t>
      </w:r>
      <w:r w:rsidRPr="00635FFC">
        <w:rPr>
          <w:rStyle w:val="StyleBoldUnderline"/>
          <w:sz w:val="28"/>
        </w:rPr>
        <w:t xml:space="preserve">nited </w:t>
      </w:r>
      <w:r w:rsidRPr="00DA0060">
        <w:rPr>
          <w:rStyle w:val="StyleBoldUnderline"/>
          <w:sz w:val="28"/>
          <w:highlight w:val="cyan"/>
        </w:rPr>
        <w:t>S</w:t>
      </w:r>
      <w:r w:rsidRPr="00635FFC">
        <w:rPr>
          <w:rStyle w:val="StyleBoldUnderline"/>
          <w:sz w:val="28"/>
        </w:rPr>
        <w:t xml:space="preserve">tates </w:t>
      </w:r>
      <w:r w:rsidRPr="00DA0060">
        <w:rPr>
          <w:rStyle w:val="StyleBoldUnderline"/>
          <w:sz w:val="28"/>
          <w:highlight w:val="cyan"/>
        </w:rPr>
        <w:t>more than other countries</w:t>
      </w:r>
      <w:r w:rsidRPr="00635FFC">
        <w:rPr>
          <w:rStyle w:val="StyleBoldUnderline"/>
          <w:sz w:val="28"/>
        </w:rPr>
        <w:t xml:space="preserve">. Globalization causes innovative activity to concentrate in areas where it is done most efficiently. </w:t>
      </w:r>
      <w:r w:rsidRPr="00635FFC">
        <w:rPr>
          <w:rStyle w:val="StyleBoldUnderline"/>
          <w:sz w:val="28"/>
          <w:highlight w:val="cyan"/>
        </w:rPr>
        <w:t>Because the U</w:t>
      </w:r>
      <w:r w:rsidRPr="00635FFC">
        <w:rPr>
          <w:rStyle w:val="StyleBoldUnderline"/>
          <w:sz w:val="28"/>
        </w:rPr>
        <w:t xml:space="preserve">nited </w:t>
      </w:r>
      <w:r w:rsidRPr="00635FFC">
        <w:rPr>
          <w:rStyle w:val="StyleBoldUnderline"/>
          <w:sz w:val="28"/>
          <w:highlight w:val="cyan"/>
        </w:rPr>
        <w:t>S</w:t>
      </w:r>
      <w:r w:rsidRPr="00635FFC">
        <w:rPr>
          <w:rStyle w:val="StyleBoldUnderline"/>
          <w:sz w:val="28"/>
        </w:rPr>
        <w:t xml:space="preserve">tates </w:t>
      </w:r>
      <w:r w:rsidRPr="00635FFC">
        <w:rPr>
          <w:rStyle w:val="StyleBoldUnderline"/>
          <w:sz w:val="28"/>
          <w:highlight w:val="cyan"/>
        </w:rPr>
        <w:t xml:space="preserve">is already wealthy and innovative, it sucks up capital, </w:t>
      </w:r>
      <w:r w:rsidRPr="00DA0060">
        <w:rPr>
          <w:rStyle w:val="StyleBoldUnderline"/>
          <w:sz w:val="28"/>
          <w:highlight w:val="cyan"/>
        </w:rPr>
        <w:t>technology, and people fro</w:t>
      </w:r>
      <w:r w:rsidRPr="00635FFC">
        <w:rPr>
          <w:rStyle w:val="StyleBoldUnderline"/>
          <w:sz w:val="28"/>
          <w:highlight w:val="cyan"/>
        </w:rPr>
        <w:t>m the rest of the world.</w:t>
      </w:r>
      <w:r w:rsidRPr="00635FFC">
        <w:rPr>
          <w:rStyle w:val="StyleBoldUnderline"/>
          <w:sz w:val="28"/>
        </w:rPr>
        <w:t xml:space="preserve"> Paradoxically, therefore, the </w:t>
      </w:r>
      <w:r w:rsidRPr="00DA0060">
        <w:rPr>
          <w:rStyle w:val="StyleBoldUnderline"/>
          <w:sz w:val="28"/>
          <w:highlight w:val="cyan"/>
        </w:rPr>
        <w:t>diffusion</w:t>
      </w:r>
      <w:r w:rsidRPr="00635FFC">
        <w:rPr>
          <w:rStyle w:val="StyleBoldUnderline"/>
          <w:sz w:val="28"/>
        </w:rPr>
        <w:t xml:space="preserve"> of technology around the globe </w:t>
      </w:r>
      <w:r w:rsidRPr="00DA0060">
        <w:rPr>
          <w:rStyle w:val="StyleBoldUnderline"/>
          <w:sz w:val="28"/>
          <w:highlight w:val="cyan"/>
        </w:rPr>
        <w:t>helps sustain</w:t>
      </w:r>
      <w:r w:rsidRPr="00635FFC">
        <w:rPr>
          <w:rStyle w:val="StyleBoldUnderline"/>
          <w:sz w:val="28"/>
        </w:rPr>
        <w:t xml:space="preserve"> a concentration of </w:t>
      </w:r>
      <w:r w:rsidRPr="00110410">
        <w:rPr>
          <w:rStyle w:val="StyleBoldUnderline"/>
          <w:sz w:val="28"/>
        </w:rPr>
        <w:t xml:space="preserve">technological and military </w:t>
      </w:r>
      <w:r w:rsidRPr="00DA0060">
        <w:rPr>
          <w:rStyle w:val="StyleBoldUnderline"/>
          <w:sz w:val="28"/>
          <w:highlight w:val="cyan"/>
        </w:rPr>
        <w:t>capabilities</w:t>
      </w:r>
      <w:r w:rsidRPr="00635FFC">
        <w:rPr>
          <w:rStyle w:val="StyleBoldUnderline"/>
          <w:sz w:val="28"/>
        </w:rPr>
        <w:t xml:space="preserve"> in the United States. Taken together, </w:t>
      </w:r>
      <w:r w:rsidRPr="00110410">
        <w:rPr>
          <w:rStyle w:val="StyleBoldUnderline"/>
          <w:sz w:val="28"/>
        </w:rPr>
        <w:t>these</w:t>
      </w:r>
      <w:r w:rsidRPr="00635FFC">
        <w:rPr>
          <w:rStyle w:val="StyleBoldUnderline"/>
          <w:sz w:val="28"/>
        </w:rPr>
        <w:t xml:space="preserve"> results suggest that </w:t>
      </w:r>
      <w:r w:rsidRPr="00DA0060">
        <w:rPr>
          <w:rStyle w:val="Emphasis"/>
          <w:sz w:val="28"/>
          <w:highlight w:val="cyan"/>
        </w:rPr>
        <w:t>unipolarity will be an enduring feature</w:t>
      </w:r>
      <w:r w:rsidRPr="00DA0060">
        <w:rPr>
          <w:rStyle w:val="StyleBoldUnderline"/>
          <w:sz w:val="32"/>
        </w:rPr>
        <w:t xml:space="preserve"> </w:t>
      </w:r>
      <w:r w:rsidRPr="00635FFC">
        <w:rPr>
          <w:rStyle w:val="StyleBoldUnderline"/>
          <w:sz w:val="28"/>
        </w:rPr>
        <w:t xml:space="preserve">of international relations, not a passing moment in time, </w:t>
      </w:r>
      <w:r w:rsidRPr="00110410">
        <w:rPr>
          <w:rStyle w:val="StyleBoldUnderline"/>
          <w:sz w:val="28"/>
        </w:rPr>
        <w:t xml:space="preserve">but </w:t>
      </w:r>
      <w:r w:rsidRPr="00110410">
        <w:rPr>
          <w:rStyle w:val="StyleBoldUnderline"/>
          <w:sz w:val="28"/>
          <w:highlight w:val="cyan"/>
        </w:rPr>
        <w:t>a d</w:t>
      </w:r>
      <w:r w:rsidRPr="00DA0060">
        <w:rPr>
          <w:rStyle w:val="StyleBoldUnderline"/>
          <w:sz w:val="28"/>
          <w:highlight w:val="cyan"/>
        </w:rPr>
        <w:t>eeply embedded</w:t>
      </w:r>
      <w:r w:rsidRPr="00635FFC">
        <w:rPr>
          <w:rStyle w:val="StyleBoldUnderline"/>
          <w:sz w:val="28"/>
        </w:rPr>
        <w:t xml:space="preserve"> material </w:t>
      </w:r>
      <w:r w:rsidRPr="00110410">
        <w:rPr>
          <w:rStyle w:val="StyleBoldUnderline"/>
          <w:sz w:val="28"/>
          <w:highlight w:val="cyan"/>
        </w:rPr>
        <w:t>condition that will persist</w:t>
      </w:r>
      <w:r w:rsidRPr="00635FFC">
        <w:rPr>
          <w:rStyle w:val="StyleBoldUnderline"/>
          <w:sz w:val="28"/>
        </w:rPr>
        <w:t xml:space="preserve"> for the foreseeable future. </w:t>
      </w:r>
      <w:r w:rsidRPr="009E6704">
        <w:rPr>
          <w:rStyle w:val="StyleBoldUnderline"/>
          <w:sz w:val="28"/>
          <w:highlight w:val="cyan"/>
        </w:rPr>
        <w:t>The U</w:t>
      </w:r>
      <w:r w:rsidRPr="009E6704">
        <w:rPr>
          <w:rStyle w:val="StyleBoldUnderline"/>
          <w:sz w:val="28"/>
        </w:rPr>
        <w:t xml:space="preserve">nited </w:t>
      </w:r>
      <w:r w:rsidRPr="009E6704">
        <w:rPr>
          <w:rStyle w:val="StyleBoldUnderline"/>
          <w:sz w:val="28"/>
          <w:highlight w:val="cyan"/>
        </w:rPr>
        <w:t>S</w:t>
      </w:r>
      <w:r w:rsidRPr="009E6704">
        <w:rPr>
          <w:rStyle w:val="StyleBoldUnderline"/>
          <w:sz w:val="28"/>
        </w:rPr>
        <w:t xml:space="preserve">tates </w:t>
      </w:r>
      <w:r w:rsidRPr="009E6704">
        <w:rPr>
          <w:rStyle w:val="StyleBoldUnderline"/>
          <w:sz w:val="28"/>
          <w:highlight w:val="cyan"/>
        </w:rPr>
        <w:t>may decline because of</w:t>
      </w:r>
      <w:r w:rsidRPr="00635FFC">
        <w:rPr>
          <w:rStyle w:val="StyleBoldUnderline"/>
          <w:sz w:val="28"/>
        </w:rPr>
        <w:t xml:space="preserve"> some unforeseen disaster, </w:t>
      </w:r>
      <w:r w:rsidRPr="009E6704">
        <w:rPr>
          <w:rStyle w:val="StyleBoldUnderline"/>
          <w:sz w:val="28"/>
          <w:highlight w:val="cyan"/>
        </w:rPr>
        <w:t>bad policies</w:t>
      </w:r>
      <w:r w:rsidRPr="00635FFC">
        <w:rPr>
          <w:rStyle w:val="StyleBoldUnderline"/>
          <w:sz w:val="28"/>
        </w:rPr>
        <w:t xml:space="preserve">, or from domestic decay. </w:t>
      </w:r>
      <w:r w:rsidRPr="00635FFC">
        <w:rPr>
          <w:rStyle w:val="StyleBoldUnderline"/>
          <w:sz w:val="28"/>
          <w:highlight w:val="cyan"/>
        </w:rPr>
        <w:t>But</w:t>
      </w:r>
      <w:r w:rsidRPr="00635FFC">
        <w:rPr>
          <w:rStyle w:val="StyleBoldUnderline"/>
          <w:sz w:val="28"/>
        </w:rPr>
        <w:t xml:space="preserve"> </w:t>
      </w:r>
      <w:r w:rsidRPr="00110410">
        <w:rPr>
          <w:rStyle w:val="StyleBoldUnderline"/>
          <w:sz w:val="28"/>
          <w:highlight w:val="cyan"/>
        </w:rPr>
        <w:t>the</w:t>
      </w:r>
      <w:r w:rsidRPr="00635FFC">
        <w:rPr>
          <w:rStyle w:val="StyleBoldUnderline"/>
          <w:sz w:val="28"/>
        </w:rPr>
        <w:t xml:space="preserve"> two </w:t>
      </w:r>
      <w:r w:rsidRPr="00635FFC">
        <w:rPr>
          <w:rStyle w:val="StyleBoldUnderline"/>
          <w:sz w:val="28"/>
          <w:highlight w:val="cyan"/>
        </w:rPr>
        <w:t>chief features</w:t>
      </w:r>
      <w:r w:rsidRPr="00635FFC">
        <w:rPr>
          <w:rStyle w:val="StyleBoldUnderline"/>
          <w:sz w:val="28"/>
        </w:rPr>
        <w:t xml:space="preserve"> of </w:t>
      </w:r>
      <w:r w:rsidRPr="00635FFC">
        <w:rPr>
          <w:rStyle w:val="StyleBoldUnderline"/>
          <w:sz w:val="28"/>
          <w:highlight w:val="cyan"/>
        </w:rPr>
        <w:t>the</w:t>
      </w:r>
      <w:r w:rsidRPr="00635FFC">
        <w:rPr>
          <w:rStyle w:val="StyleBoldUnderline"/>
          <w:sz w:val="28"/>
        </w:rPr>
        <w:t xml:space="preserve"> current </w:t>
      </w:r>
      <w:r w:rsidRPr="00635FFC">
        <w:rPr>
          <w:rStyle w:val="StyleBoldUnderline"/>
          <w:sz w:val="28"/>
          <w:highlight w:val="cyan"/>
        </w:rPr>
        <w:t>international system</w:t>
      </w:r>
      <w:r w:rsidRPr="00635FFC">
        <w:rPr>
          <w:rStyle w:val="StyleBoldUnderline"/>
          <w:sz w:val="28"/>
        </w:rPr>
        <w:t xml:space="preserve"> – American </w:t>
      </w:r>
      <w:r w:rsidRPr="00635FFC">
        <w:rPr>
          <w:rStyle w:val="StyleBoldUnderline"/>
          <w:sz w:val="28"/>
          <w:highlight w:val="cyan"/>
        </w:rPr>
        <w:t>hegemony and globalization – both reinforce unipolarity</w:t>
      </w:r>
      <w:r w:rsidRPr="00635FFC">
        <w:rPr>
          <w:rStyle w:val="StyleBoldUnderline"/>
          <w:sz w:val="28"/>
        </w:rPr>
        <w:t>. For scholars, this conclusion implies that the study of unipolarity should become a major research agenda, at least on par with the study of power transitions and hegemonic declin</w:t>
      </w:r>
      <w:r w:rsidRPr="00635FFC">
        <w:rPr>
          <w:sz w:val="24"/>
        </w:rPr>
        <w:t xml:space="preserve">e. For policymakers, the results of this study suggest that the United States should not retrench from the world, but rather continue to integrate with the world economy and sustain a significant diplomatic and military presence abroad. </w:t>
      </w:r>
    </w:p>
    <w:p w14:paraId="28FE23E5" w14:textId="77777777" w:rsidR="00CA0FA8" w:rsidRPr="00635FFC" w:rsidRDefault="00CA0FA8" w:rsidP="00CA0FA8">
      <w:pPr>
        <w:pStyle w:val="Heading4"/>
        <w:rPr>
          <w:rFonts w:ascii="Calibri" w:hAnsi="Calibri"/>
          <w:sz w:val="28"/>
        </w:rPr>
      </w:pPr>
      <w:r w:rsidRPr="00635FFC">
        <w:rPr>
          <w:rFonts w:ascii="Calibri" w:hAnsi="Calibri"/>
          <w:sz w:val="28"/>
        </w:rPr>
        <w:t>The plan solves 2 internal links</w:t>
      </w:r>
    </w:p>
    <w:p w14:paraId="38B3CC27" w14:textId="77777777" w:rsidR="00CA0FA8" w:rsidRPr="00635FFC" w:rsidRDefault="00CA0FA8" w:rsidP="00CA0FA8">
      <w:pPr>
        <w:pStyle w:val="Heading4"/>
        <w:rPr>
          <w:rFonts w:ascii="Calibri" w:hAnsi="Calibri"/>
          <w:sz w:val="28"/>
        </w:rPr>
      </w:pPr>
      <w:r w:rsidRPr="00635FFC">
        <w:rPr>
          <w:rFonts w:ascii="Calibri" w:hAnsi="Calibri"/>
          <w:sz w:val="28"/>
        </w:rPr>
        <w:t xml:space="preserve">1) A strong US-Mexican relationship </w:t>
      </w:r>
    </w:p>
    <w:p w14:paraId="64ABC457" w14:textId="77777777" w:rsidR="00CA0FA8" w:rsidRPr="00635FFC" w:rsidRDefault="00CA0FA8" w:rsidP="00CA0FA8">
      <w:r w:rsidRPr="00635FFC">
        <w:rPr>
          <w:rStyle w:val="StyleStyleBold12pt"/>
          <w:sz w:val="28"/>
        </w:rPr>
        <w:t xml:space="preserve">Pastor </w:t>
      </w:r>
      <w:r w:rsidRPr="00635FFC">
        <w:rPr>
          <w:sz w:val="24"/>
        </w:rPr>
        <w:t>20</w:t>
      </w:r>
      <w:r w:rsidRPr="00635FFC">
        <w:rPr>
          <w:rStyle w:val="StyleStyleBold12pt"/>
          <w:sz w:val="28"/>
        </w:rPr>
        <w:t xml:space="preserve">12 </w:t>
      </w:r>
      <w:r w:rsidRPr="00635FFC">
        <w:t xml:space="preserve">Robert A. Pastor is professor and director of the Center for North American Studies at American University. Pastor served as National Security Advisor on Latin America during the Carter Administration.  “Beyond the Continental Divide” From the July/August 2012 issue of </w:t>
      </w:r>
      <w:r w:rsidRPr="00635FFC">
        <w:rPr>
          <w:u w:val="single"/>
        </w:rPr>
        <w:t>The American Interest</w:t>
      </w:r>
      <w:r w:rsidRPr="00635FFC">
        <w:t xml:space="preserve"> http://www.the-american-interest.com/article.cfm</w:t>
      </w:r>
      <w:proofErr w:type="gramStart"/>
      <w:r w:rsidRPr="00635FFC">
        <w:t>?piece</w:t>
      </w:r>
      <w:proofErr w:type="gramEnd"/>
      <w:r w:rsidRPr="00635FFC">
        <w:t>=1269</w:t>
      </w:r>
    </w:p>
    <w:p w14:paraId="2C982515" w14:textId="77777777" w:rsidR="00CA0FA8" w:rsidRPr="00635FFC" w:rsidRDefault="00CA0FA8" w:rsidP="00CA0FA8">
      <w:pPr>
        <w:rPr>
          <w:sz w:val="20"/>
        </w:rPr>
      </w:pPr>
      <w:r w:rsidRPr="00635FFC">
        <w:rPr>
          <w:rStyle w:val="StyleBoldUnderline"/>
          <w:sz w:val="28"/>
        </w:rPr>
        <w:t xml:space="preserve">Most Americans think that the largest markets for U.S. exports are China and Japan, and that may explain the Obama Administration’s Asian initiative. But the truth is that Canada and </w:t>
      </w:r>
      <w:r w:rsidRPr="00635FFC">
        <w:rPr>
          <w:rStyle w:val="StyleBoldUnderline"/>
          <w:sz w:val="28"/>
          <w:highlight w:val="cyan"/>
        </w:rPr>
        <w:t xml:space="preserve">Mexico </w:t>
      </w:r>
      <w:r w:rsidRPr="00635FFC">
        <w:rPr>
          <w:rStyle w:val="StyleBoldUnderline"/>
          <w:sz w:val="28"/>
        </w:rPr>
        <w:t xml:space="preserve">are </w:t>
      </w:r>
      <w:r w:rsidRPr="00635FFC">
        <w:rPr>
          <w:rStyle w:val="StyleBoldUnderline"/>
          <w:sz w:val="28"/>
          <w:highlight w:val="cyan"/>
        </w:rPr>
        <w:t xml:space="preserve">the top </w:t>
      </w:r>
      <w:r w:rsidRPr="00635FFC">
        <w:rPr>
          <w:rStyle w:val="StyleBoldUnderline"/>
          <w:sz w:val="28"/>
        </w:rPr>
        <w:t xml:space="preserve">two </w:t>
      </w:r>
      <w:r w:rsidRPr="00635FFC">
        <w:rPr>
          <w:rStyle w:val="StyleBoldUnderline"/>
          <w:sz w:val="28"/>
          <w:highlight w:val="cyan"/>
        </w:rPr>
        <w:t>market</w:t>
      </w:r>
      <w:r w:rsidRPr="00635FFC">
        <w:rPr>
          <w:rStyle w:val="StyleBoldUnderline"/>
          <w:sz w:val="28"/>
        </w:rPr>
        <w:t>s</w:t>
      </w:r>
      <w:r w:rsidRPr="00635FFC">
        <w:rPr>
          <w:rStyle w:val="StyleBoldUnderline"/>
          <w:sz w:val="28"/>
          <w:highlight w:val="cyan"/>
        </w:rPr>
        <w:t xml:space="preserve"> for U.S. exports</w:t>
      </w:r>
      <w:r w:rsidRPr="00635FFC">
        <w:rPr>
          <w:sz w:val="20"/>
        </w:rPr>
        <w:t>. Most Americans also think that Saudi Arabia and Venezuela are the largest sources of our energy imports, but again, Canada and Mexico are more important. And again, we think that most tourists who come and spend money here are European and Asian, but more than half are Canadians and Mexicans. A similar percentage of Americans who travel abroad go to our two neighbors. All in all</w:t>
      </w:r>
      <w:r w:rsidRPr="00635FFC">
        <w:rPr>
          <w:rStyle w:val="StyleBoldUnderline"/>
        </w:rPr>
        <w:t xml:space="preserve">, </w:t>
      </w:r>
      <w:r w:rsidRPr="00635FFC">
        <w:rPr>
          <w:rStyle w:val="StyleBoldUnderline"/>
          <w:sz w:val="28"/>
          <w:highlight w:val="cyan"/>
        </w:rPr>
        <w:t>no</w:t>
      </w:r>
      <w:r w:rsidRPr="00635FFC">
        <w:rPr>
          <w:rStyle w:val="StyleBoldUnderline"/>
        </w:rPr>
        <w:t xml:space="preserve"> </w:t>
      </w:r>
      <w:r w:rsidRPr="00635FFC">
        <w:rPr>
          <w:rStyle w:val="StyleBoldUnderline"/>
          <w:sz w:val="28"/>
          <w:highlight w:val="cyan"/>
        </w:rPr>
        <w:t>two</w:t>
      </w:r>
      <w:r w:rsidRPr="00635FFC">
        <w:rPr>
          <w:rStyle w:val="StyleBoldUnderline"/>
          <w:sz w:val="28"/>
        </w:rPr>
        <w:t xml:space="preserve"> </w:t>
      </w:r>
      <w:r w:rsidRPr="00635FFC">
        <w:rPr>
          <w:rStyle w:val="StyleBoldUnderline"/>
          <w:sz w:val="28"/>
          <w:highlight w:val="cyan"/>
        </w:rPr>
        <w:t xml:space="preserve">nations are more important for the U.S. economy than our </w:t>
      </w:r>
      <w:r w:rsidRPr="00635FFC">
        <w:rPr>
          <w:rStyle w:val="StyleBoldUnderline"/>
          <w:sz w:val="28"/>
        </w:rPr>
        <w:t xml:space="preserve">two </w:t>
      </w:r>
      <w:r w:rsidRPr="00635FFC">
        <w:rPr>
          <w:rStyle w:val="StyleBoldUnderline"/>
          <w:sz w:val="28"/>
          <w:highlight w:val="cyan"/>
        </w:rPr>
        <w:t>closest neighbors.</w:t>
      </w:r>
      <w:r w:rsidRPr="00635FFC">
        <w:rPr>
          <w:rStyle w:val="StyleBoldUnderline"/>
          <w:sz w:val="28"/>
        </w:rPr>
        <w:t xml:space="preserve"> From the perspective of U.S. national security, too, recall for a moment that Mexico and Canada made an historic gamble in signing NAFTA. </w:t>
      </w:r>
      <w:r w:rsidRPr="00635FFC">
        <w:rPr>
          <w:rStyle w:val="StyleBoldUnderline"/>
          <w:sz w:val="28"/>
          <w:highlight w:val="cyan"/>
        </w:rPr>
        <w:t xml:space="preserve">Already dependent on the behemoth </w:t>
      </w:r>
      <w:proofErr w:type="gramStart"/>
      <w:r w:rsidRPr="00635FFC">
        <w:rPr>
          <w:rStyle w:val="StyleBoldUnderline"/>
          <w:sz w:val="28"/>
          <w:highlight w:val="cyan"/>
        </w:rPr>
        <w:t>next door</w:t>
      </w:r>
      <w:proofErr w:type="gramEnd"/>
      <w:r w:rsidRPr="00635FFC">
        <w:rPr>
          <w:rStyle w:val="StyleBoldUnderline"/>
          <w:sz w:val="28"/>
        </w:rPr>
        <w:t xml:space="preserve"> and wary of the imbalance of power, </w:t>
      </w:r>
      <w:r w:rsidRPr="00635FFC">
        <w:rPr>
          <w:rStyle w:val="StyleBoldUnderline"/>
          <w:sz w:val="28"/>
          <w:highlight w:val="cyan"/>
        </w:rPr>
        <w:t>both countries</w:t>
      </w:r>
      <w:r w:rsidRPr="00635FFC">
        <w:rPr>
          <w:rStyle w:val="StyleBoldUnderline"/>
          <w:sz w:val="28"/>
        </w:rPr>
        <w:t xml:space="preserve"> feared that NAFTA could make them more vulnerable. Still, they </w:t>
      </w:r>
      <w:r w:rsidRPr="00635FFC">
        <w:rPr>
          <w:rStyle w:val="StyleBoldUnderline"/>
          <w:sz w:val="28"/>
          <w:highlight w:val="cyan"/>
        </w:rPr>
        <w:t>hoped that the U</w:t>
      </w:r>
      <w:r w:rsidRPr="00635FFC">
        <w:rPr>
          <w:rStyle w:val="StyleBoldUnderline"/>
          <w:sz w:val="28"/>
        </w:rPr>
        <w:t xml:space="preserve">nited </w:t>
      </w:r>
      <w:r w:rsidRPr="00635FFC">
        <w:rPr>
          <w:rStyle w:val="StyleBoldUnderline"/>
          <w:sz w:val="28"/>
          <w:highlight w:val="cyan"/>
        </w:rPr>
        <w:t>S</w:t>
      </w:r>
      <w:r w:rsidRPr="00635FFC">
        <w:rPr>
          <w:rStyle w:val="StyleBoldUnderline"/>
          <w:sz w:val="28"/>
        </w:rPr>
        <w:t xml:space="preserve">tates </w:t>
      </w:r>
      <w:r w:rsidRPr="00635FFC">
        <w:rPr>
          <w:rStyle w:val="StyleBoldUnderline"/>
          <w:sz w:val="28"/>
          <w:highlight w:val="cyan"/>
        </w:rPr>
        <w:t>would</w:t>
      </w:r>
      <w:r w:rsidRPr="00635FFC">
        <w:rPr>
          <w:rStyle w:val="StyleBoldUnderline"/>
          <w:sz w:val="28"/>
        </w:rPr>
        <w:t xml:space="preserve"> be obligated to </w:t>
      </w:r>
      <w:r w:rsidRPr="00635FFC">
        <w:rPr>
          <w:rStyle w:val="Emphasis"/>
          <w:sz w:val="28"/>
          <w:highlight w:val="cyan"/>
        </w:rPr>
        <w:t>treat them on an equal and reciprocal basis</w:t>
      </w:r>
      <w:r w:rsidRPr="00635FFC">
        <w:rPr>
          <w:rStyle w:val="StyleBoldUnderline"/>
          <w:sz w:val="28"/>
        </w:rPr>
        <w:t xml:space="preserve"> and that they would prosper from the agreement. Canadians and Mexicans have begun to question whether they made the right choice</w:t>
      </w:r>
      <w:r w:rsidRPr="00635FFC">
        <w:rPr>
          <w:rStyle w:val="StyleBoldUnderline"/>
        </w:rPr>
        <w:t xml:space="preserve">. </w:t>
      </w:r>
      <w:r w:rsidRPr="00635FFC">
        <w:rPr>
          <w:sz w:val="20"/>
        </w:rPr>
        <w:t xml:space="preserve">There </w:t>
      </w:r>
      <w:proofErr w:type="gramStart"/>
      <w:r w:rsidRPr="00635FFC">
        <w:rPr>
          <w:sz w:val="20"/>
        </w:rPr>
        <w:t>are, of course, a wealth</w:t>
      </w:r>
      <w:proofErr w:type="gramEnd"/>
      <w:r w:rsidRPr="00635FFC">
        <w:rPr>
          <w:sz w:val="20"/>
        </w:rPr>
        <w:t xml:space="preserve"> of ways to measure the direct and indirect impact of NAFTA, but political attention, not without justification, tends to focus on violations of the agreement. </w:t>
      </w:r>
      <w:r w:rsidRPr="00635FFC">
        <w:rPr>
          <w:rStyle w:val="StyleBoldUnderline"/>
          <w:sz w:val="28"/>
        </w:rPr>
        <w:t>The U.S. government violated NAFTA by denying Mexican trucks the right to enter the United States for 16 years</w:t>
      </w:r>
      <w:r w:rsidRPr="00635FFC">
        <w:rPr>
          <w:sz w:val="20"/>
        </w:rPr>
        <w:t xml:space="preserve">, relenting in the most timid way, and only after Mexico was permitted by the World Trade Organization to retaliate in October 2011. And for more than a decade, Washington failed to comply with decisions made by a dispute-settlement mechanism regarding imports of </w:t>
      </w:r>
      <w:proofErr w:type="gramStart"/>
      <w:r w:rsidRPr="00635FFC">
        <w:rPr>
          <w:sz w:val="20"/>
        </w:rPr>
        <w:t>soft-wood</w:t>
      </w:r>
      <w:proofErr w:type="gramEnd"/>
      <w:r w:rsidRPr="00635FFC">
        <w:rPr>
          <w:sz w:val="20"/>
        </w:rPr>
        <w:t xml:space="preserve"> lumber from Canada. More recently, </w:t>
      </w:r>
      <w:r w:rsidRPr="00635FFC">
        <w:rPr>
          <w:rStyle w:val="StyleBoldUnderline"/>
          <w:sz w:val="28"/>
        </w:rPr>
        <w:t>the United States decided to build a huge wall to keep out Mexicans</w:t>
      </w:r>
      <w:r w:rsidRPr="00635FFC">
        <w:rPr>
          <w:sz w:val="20"/>
        </w:rPr>
        <w:t>, and after a three-year process of reviewing the environmental impact of the Keystone XL pipeline from western Canada to the Gulf of Mexico, this past December 2011 President Obama decided to postpone the decision for another year</w:t>
      </w:r>
      <w:r w:rsidRPr="00635FFC">
        <w:rPr>
          <w:rStyle w:val="StyleBoldUnderline"/>
        </w:rPr>
        <w:t xml:space="preserve">. </w:t>
      </w:r>
      <w:r w:rsidRPr="00635FFC">
        <w:rPr>
          <w:rStyle w:val="StyleBoldUnderline"/>
          <w:sz w:val="28"/>
        </w:rPr>
        <w:t xml:space="preserve">This is the sort of </w:t>
      </w:r>
      <w:r w:rsidRPr="00635FFC">
        <w:rPr>
          <w:rStyle w:val="StyleBoldUnderline"/>
          <w:sz w:val="28"/>
          <w:highlight w:val="cyan"/>
        </w:rPr>
        <w:t>treatment likely to drive</w:t>
      </w:r>
      <w:r w:rsidRPr="00635FFC">
        <w:rPr>
          <w:rStyle w:val="StyleBoldUnderline"/>
          <w:sz w:val="28"/>
        </w:rPr>
        <w:t xml:space="preserve"> both Canada and </w:t>
      </w:r>
      <w:r w:rsidRPr="00635FFC">
        <w:rPr>
          <w:rStyle w:val="StyleBoldUnderline"/>
          <w:sz w:val="28"/>
          <w:highlight w:val="cyan"/>
        </w:rPr>
        <w:t>Mexico to conclude that depending on the U</w:t>
      </w:r>
      <w:r w:rsidRPr="00635FFC">
        <w:rPr>
          <w:rStyle w:val="StyleBoldUnderline"/>
          <w:sz w:val="28"/>
        </w:rPr>
        <w:t>nited</w:t>
      </w:r>
      <w:r w:rsidRPr="00635FFC">
        <w:rPr>
          <w:rStyle w:val="StyleBoldUnderline"/>
          <w:sz w:val="28"/>
          <w:highlight w:val="cyan"/>
        </w:rPr>
        <w:t xml:space="preserve"> S</w:t>
      </w:r>
      <w:r w:rsidRPr="00635FFC">
        <w:rPr>
          <w:rStyle w:val="StyleBoldUnderline"/>
          <w:sz w:val="28"/>
        </w:rPr>
        <w:t>tates</w:t>
      </w:r>
      <w:r w:rsidRPr="00635FFC">
        <w:rPr>
          <w:rStyle w:val="StyleBoldUnderline"/>
          <w:sz w:val="28"/>
          <w:highlight w:val="cyan"/>
        </w:rPr>
        <w:t xml:space="preserve"> was </w:t>
      </w:r>
      <w:r w:rsidRPr="00635FFC">
        <w:rPr>
          <w:rStyle w:val="StyleBoldUnderline"/>
          <w:sz w:val="28"/>
        </w:rPr>
        <w:t xml:space="preserve">the </w:t>
      </w:r>
      <w:r w:rsidRPr="00635FFC">
        <w:rPr>
          <w:rStyle w:val="StyleBoldUnderline"/>
          <w:sz w:val="28"/>
          <w:highlight w:val="cyan"/>
        </w:rPr>
        <w:t xml:space="preserve">wrong </w:t>
      </w:r>
      <w:r w:rsidRPr="00635FFC">
        <w:rPr>
          <w:rStyle w:val="StyleBoldUnderline"/>
          <w:sz w:val="28"/>
        </w:rPr>
        <w:t xml:space="preserve">decision. Imagine for a moment </w:t>
      </w:r>
      <w:r w:rsidRPr="00635FFC">
        <w:rPr>
          <w:rStyle w:val="StyleBoldUnderline"/>
          <w:sz w:val="28"/>
          <w:highlight w:val="cyan"/>
        </w:rPr>
        <w:t>what might happen</w:t>
      </w:r>
      <w:r w:rsidRPr="00635FFC">
        <w:rPr>
          <w:rStyle w:val="StyleBoldUnderline"/>
          <w:sz w:val="28"/>
        </w:rPr>
        <w:t xml:space="preserve"> if Canada and Mexico came to such a conclusion.</w:t>
      </w:r>
      <w:r w:rsidRPr="00635FFC">
        <w:rPr>
          <w:sz w:val="20"/>
        </w:rPr>
        <w:t xml:space="preserve"> Canada might divert its energy exports to China, especially if China guaranteed a long-term relationship at a good price</w:t>
      </w:r>
      <w:r w:rsidRPr="00635FFC">
        <w:rPr>
          <w:rStyle w:val="StyleBoldUnderline"/>
        </w:rPr>
        <w:t xml:space="preserve">. </w:t>
      </w:r>
      <w:r w:rsidRPr="00635FFC">
        <w:rPr>
          <w:rStyle w:val="StyleBoldUnderline"/>
          <w:sz w:val="28"/>
          <w:highlight w:val="cyan"/>
        </w:rPr>
        <w:t xml:space="preserve">Mexico would diversify with South America and China and might be less inclined to keep America’s rivals, </w:t>
      </w:r>
      <w:r w:rsidRPr="00635FFC">
        <w:rPr>
          <w:rStyle w:val="StyleBoldUnderline"/>
          <w:sz w:val="28"/>
        </w:rPr>
        <w:t xml:space="preserve">like Iran, </w:t>
      </w:r>
      <w:r w:rsidRPr="00635FFC">
        <w:rPr>
          <w:rStyle w:val="StyleBoldUnderline"/>
          <w:sz w:val="28"/>
          <w:highlight w:val="cyan"/>
        </w:rPr>
        <w:t>at arm’s length</w:t>
      </w:r>
      <w:r w:rsidRPr="00635FFC">
        <w:rPr>
          <w:rStyle w:val="StyleBoldUnderline"/>
          <w:sz w:val="28"/>
        </w:rPr>
        <w:t xml:space="preserve">. Is there anyone who thinks these developments would not set off national security alarms? A very old truth would quickly reassert itself: </w:t>
      </w:r>
      <w:r w:rsidRPr="00635FFC">
        <w:rPr>
          <w:rStyle w:val="StyleBoldUnderline"/>
          <w:sz w:val="28"/>
          <w:highlight w:val="cyan"/>
        </w:rPr>
        <w:t>The U</w:t>
      </w:r>
      <w:r w:rsidRPr="00635FFC">
        <w:rPr>
          <w:rStyle w:val="StyleBoldUnderline"/>
          <w:sz w:val="28"/>
        </w:rPr>
        <w:t>nited</w:t>
      </w:r>
      <w:r w:rsidRPr="00635FFC">
        <w:rPr>
          <w:rStyle w:val="StyleBoldUnderline"/>
          <w:sz w:val="28"/>
          <w:highlight w:val="cyan"/>
        </w:rPr>
        <w:t xml:space="preserve"> S</w:t>
      </w:r>
      <w:r w:rsidRPr="00635FFC">
        <w:rPr>
          <w:rStyle w:val="StyleBoldUnderline"/>
          <w:sz w:val="28"/>
        </w:rPr>
        <w:t>tates</w:t>
      </w:r>
      <w:r w:rsidRPr="00635FFC">
        <w:rPr>
          <w:rStyle w:val="StyleBoldUnderline"/>
          <w:sz w:val="28"/>
          <w:highlight w:val="cyan"/>
        </w:rPr>
        <w:t xml:space="preserve"> can project </w:t>
      </w:r>
      <w:r w:rsidRPr="00635FFC">
        <w:rPr>
          <w:rStyle w:val="StyleBoldUnderline"/>
          <w:sz w:val="28"/>
        </w:rPr>
        <w:t xml:space="preserve">its </w:t>
      </w:r>
      <w:r w:rsidRPr="00635FFC">
        <w:rPr>
          <w:rStyle w:val="StyleBoldUnderline"/>
          <w:sz w:val="28"/>
          <w:highlight w:val="cyan"/>
        </w:rPr>
        <w:t xml:space="preserve">power </w:t>
      </w:r>
      <w:r w:rsidRPr="00635FFC">
        <w:rPr>
          <w:rStyle w:val="StyleBoldUnderline"/>
          <w:sz w:val="28"/>
        </w:rPr>
        <w:t xml:space="preserve">into Asia, Europe and the Middle East in part </w:t>
      </w:r>
      <w:r w:rsidRPr="00635FFC">
        <w:rPr>
          <w:rStyle w:val="StyleBoldUnderline"/>
          <w:sz w:val="28"/>
          <w:highlight w:val="cyan"/>
        </w:rPr>
        <w:t xml:space="preserve">because it need not worry about </w:t>
      </w:r>
      <w:r w:rsidRPr="00635FFC">
        <w:rPr>
          <w:rStyle w:val="StyleBoldUnderline"/>
          <w:sz w:val="28"/>
        </w:rPr>
        <w:t xml:space="preserve">its </w:t>
      </w:r>
      <w:r w:rsidRPr="00635FFC">
        <w:rPr>
          <w:rStyle w:val="StyleBoldUnderline"/>
          <w:sz w:val="28"/>
          <w:highlight w:val="cyan"/>
        </w:rPr>
        <w:t>neighbors</w:t>
      </w:r>
      <w:r w:rsidRPr="00635FFC">
        <w:rPr>
          <w:rStyle w:val="StyleBoldUnderline"/>
        </w:rPr>
        <w:t>.</w:t>
      </w:r>
      <w:r w:rsidRPr="00635FFC">
        <w:rPr>
          <w:sz w:val="20"/>
        </w:rPr>
        <w:t xml:space="preserve"> A new corollary of that truth would not be far behind: Canada and Mexico are far more important to the national security of the United States than Iraq and Afghanistan. Beyond the economy and national security, our two neighbors have societal ties to the United States that make all other ethnic connections seem lean in comparison</w:t>
      </w:r>
      <w:r w:rsidRPr="00635FFC">
        <w:rPr>
          <w:rStyle w:val="StyleBoldUnderline"/>
        </w:rPr>
        <w:t xml:space="preserve">. </w:t>
      </w:r>
      <w:r w:rsidRPr="00635FFC">
        <w:rPr>
          <w:rStyle w:val="StyleBoldUnderline"/>
          <w:sz w:val="28"/>
        </w:rPr>
        <w:t xml:space="preserve">By 2015, there will be about 35 million people in the United States who were either born in Mexico or whose parents were born in Mexico; </w:t>
      </w:r>
      <w:r w:rsidRPr="00635FFC">
        <w:rPr>
          <w:sz w:val="20"/>
        </w:rPr>
        <w:t xml:space="preserve">that number exceeds the total population of Canada. Canadians in the United States don’t stand out as much as do Mexicans, but nearly a million Canadians live in the United States. And more Americans live in Mexico than in any other foreign country. In sum, the economy, national security and society of the United States, Mexico and Canada are far more intertwined than most U.S., Canadian and Mexican citizens realize. </w:t>
      </w:r>
      <w:r w:rsidRPr="00635FFC">
        <w:rPr>
          <w:rStyle w:val="StyleBoldUnderline"/>
          <w:sz w:val="28"/>
        </w:rPr>
        <w:t xml:space="preserve">Most Americans haven’t worried about Mexico in strategic terms since the days of Pancho Villa, or about Canada since the 1814 Battle of Plattsburgh. That’s unwise. </w:t>
      </w:r>
      <w:r w:rsidRPr="00635FFC">
        <w:rPr>
          <w:rStyle w:val="StyleBoldUnderline"/>
          <w:sz w:val="28"/>
          <w:highlight w:val="cyan"/>
        </w:rPr>
        <w:t xml:space="preserve">Bad relations with either country, </w:t>
      </w:r>
      <w:r w:rsidRPr="00635FFC">
        <w:rPr>
          <w:rStyle w:val="StyleBoldUnderline"/>
          <w:sz w:val="28"/>
        </w:rPr>
        <w:t xml:space="preserve">let alone both, </w:t>
      </w:r>
      <w:r w:rsidRPr="00635FFC">
        <w:rPr>
          <w:rStyle w:val="StyleBoldUnderline"/>
          <w:sz w:val="28"/>
          <w:highlight w:val="cyan"/>
        </w:rPr>
        <w:t>would be disastrous.</w:t>
      </w:r>
      <w:r w:rsidRPr="00635FFC">
        <w:rPr>
          <w:rStyle w:val="StyleBoldUnderline"/>
          <w:sz w:val="28"/>
        </w:rPr>
        <w:t xml:space="preserve"> On the other hand, </w:t>
      </w:r>
      <w:r w:rsidRPr="00635FFC">
        <w:rPr>
          <w:rStyle w:val="StyleBoldUnderline"/>
          <w:sz w:val="28"/>
          <w:highlight w:val="cyan"/>
        </w:rPr>
        <w:t>deeper relations could be vastly beneficial.</w:t>
      </w:r>
      <w:r w:rsidRPr="00635FFC">
        <w:rPr>
          <w:sz w:val="20"/>
        </w:rPr>
        <w:t xml:space="preserve"> We don’t seem ready to recognize that truth either. </w:t>
      </w:r>
    </w:p>
    <w:p w14:paraId="63D36A8C" w14:textId="77777777" w:rsidR="00CA0FA8" w:rsidRPr="00635FFC" w:rsidRDefault="00CA0FA8" w:rsidP="00CA0FA8">
      <w:pPr>
        <w:pStyle w:val="Heading4"/>
        <w:rPr>
          <w:rFonts w:ascii="Calibri" w:hAnsi="Calibri"/>
          <w:sz w:val="24"/>
        </w:rPr>
      </w:pPr>
      <w:r w:rsidRPr="00635FFC">
        <w:rPr>
          <w:rFonts w:ascii="Calibri" w:hAnsi="Calibri"/>
          <w:sz w:val="28"/>
        </w:rPr>
        <w:t>Relations key to hegemony – stabilizes Mexico</w:t>
      </w:r>
    </w:p>
    <w:p w14:paraId="40AB677C" w14:textId="77777777" w:rsidR="00CA0FA8" w:rsidRPr="00635FFC" w:rsidRDefault="00CA0FA8" w:rsidP="00CA0FA8">
      <w:r w:rsidRPr="00635FFC">
        <w:rPr>
          <w:rStyle w:val="StyleStyleBold12pt"/>
          <w:sz w:val="28"/>
        </w:rPr>
        <w:t>Smith 13</w:t>
      </w:r>
      <w:r w:rsidRPr="00635FFC">
        <w:t xml:space="preserve"> Simon Bolivar Professor of Latin American Studies at University of California in San Diego</w:t>
      </w:r>
      <w:proofErr w:type="gramStart"/>
      <w:r w:rsidRPr="00635FFC">
        <w:t>.[</w:t>
      </w:r>
      <w:proofErr w:type="gramEnd"/>
      <w:r w:rsidRPr="00635FFC">
        <w:t>1] He has been president of the Latin American Studies Association since 1989, Ph.D. in Comparative Politics, Latin America from Columbia University “Global Scenarios and Bilateral Priorities” Mexico and the United States : the politics of partnership I Peter H. Smith and Andrew Selee, editors. P. 19-20</w:t>
      </w:r>
    </w:p>
    <w:p w14:paraId="0AADC5BC" w14:textId="77777777" w:rsidR="00CA0FA8" w:rsidRPr="00635FFC" w:rsidRDefault="00CA0FA8" w:rsidP="00CA0FA8">
      <w:pPr>
        <w:tabs>
          <w:tab w:val="left" w:pos="1440"/>
        </w:tabs>
        <w:rPr>
          <w:b/>
          <w:sz w:val="28"/>
          <w:u w:val="single"/>
        </w:rPr>
      </w:pPr>
      <w:r w:rsidRPr="00635FFC">
        <w:rPr>
          <w:sz w:val="20"/>
        </w:rPr>
        <w:t xml:space="preserve">A more nuanced interpretation of unipolarity emerges from the recent work of Zbigniew Brzezinski, a widely respected academic and former national security adviser. Despite a visible shift of power from the West toward the East, from the Atlantic to the Pacific, Brzezinski </w:t>
      </w:r>
      <w:proofErr w:type="gramStart"/>
      <w:r w:rsidRPr="00635FFC">
        <w:rPr>
          <w:sz w:val="20"/>
        </w:rPr>
        <w:t>asserts that</w:t>
      </w:r>
      <w:proofErr w:type="gramEnd"/>
      <w:r w:rsidRPr="00635FFC">
        <w:rPr>
          <w:sz w:val="20"/>
        </w:rPr>
        <w:t xml:space="preserve"> "</w:t>
      </w:r>
      <w:r w:rsidRPr="00635FFC">
        <w:rPr>
          <w:rStyle w:val="StyleBoldUnderline"/>
          <w:sz w:val="28"/>
          <w:highlight w:val="cyan"/>
        </w:rPr>
        <w:t xml:space="preserve">America's </w:t>
      </w:r>
      <w:r w:rsidRPr="00635FFC">
        <w:rPr>
          <w:rStyle w:val="StyleBoldUnderline"/>
          <w:sz w:val="28"/>
        </w:rPr>
        <w:t>role in the world</w:t>
      </w:r>
      <w:r w:rsidRPr="00635FFC">
        <w:rPr>
          <w:rStyle w:val="StyleBoldUnderline"/>
          <w:sz w:val="28"/>
          <w:highlight w:val="cyan"/>
        </w:rPr>
        <w:t xml:space="preserve"> will </w:t>
      </w:r>
      <w:r w:rsidRPr="00635FFC">
        <w:rPr>
          <w:rStyle w:val="StyleBoldUnderline"/>
          <w:sz w:val="28"/>
        </w:rPr>
        <w:t xml:space="preserve">continue to </w:t>
      </w:r>
      <w:r w:rsidRPr="00635FFC">
        <w:rPr>
          <w:rStyle w:val="StyleBoldUnderline"/>
          <w:sz w:val="28"/>
          <w:highlight w:val="cyan"/>
        </w:rPr>
        <w:t>be essential</w:t>
      </w:r>
      <w:r w:rsidRPr="00635FFC">
        <w:rPr>
          <w:rStyle w:val="StyleBoldUnderline"/>
          <w:sz w:val="28"/>
        </w:rPr>
        <w:t xml:space="preserve"> in the years to come. Indeed, the ongoing </w:t>
      </w:r>
      <w:r w:rsidRPr="00635FFC">
        <w:rPr>
          <w:rStyle w:val="StyleBoldUnderline"/>
          <w:sz w:val="28"/>
          <w:highlight w:val="cyan"/>
        </w:rPr>
        <w:t xml:space="preserve">changes in </w:t>
      </w:r>
      <w:r w:rsidRPr="00635FFC">
        <w:rPr>
          <w:rStyle w:val="StyleBoldUnderline"/>
          <w:sz w:val="28"/>
        </w:rPr>
        <w:t xml:space="preserve">the distribution of global </w:t>
      </w:r>
      <w:r w:rsidRPr="00635FFC">
        <w:rPr>
          <w:rStyle w:val="StyleBoldUnderline"/>
          <w:sz w:val="28"/>
          <w:highlight w:val="cyan"/>
        </w:rPr>
        <w:t xml:space="preserve">power and </w:t>
      </w:r>
      <w:r w:rsidRPr="00635FFC">
        <w:rPr>
          <w:rStyle w:val="StyleBoldUnderline"/>
          <w:sz w:val="28"/>
        </w:rPr>
        <w:t xml:space="preserve">mounting global </w:t>
      </w:r>
      <w:r w:rsidRPr="00635FFC">
        <w:rPr>
          <w:rStyle w:val="StyleBoldUnderline"/>
          <w:sz w:val="28"/>
          <w:highlight w:val="cyan"/>
        </w:rPr>
        <w:t xml:space="preserve">strife make it </w:t>
      </w:r>
      <w:r w:rsidRPr="00635FFC">
        <w:rPr>
          <w:rStyle w:val="StyleBoldUnderline"/>
          <w:sz w:val="28"/>
        </w:rPr>
        <w:t xml:space="preserve">all the more </w:t>
      </w:r>
      <w:r w:rsidRPr="00635FFC">
        <w:rPr>
          <w:rStyle w:val="StyleBoldUnderline"/>
          <w:sz w:val="28"/>
          <w:highlight w:val="cyan"/>
        </w:rPr>
        <w:t>imperative that America not retreat</w:t>
      </w:r>
      <w:r w:rsidRPr="00635FFC">
        <w:rPr>
          <w:rStyle w:val="StyleBoldUnderline"/>
          <w:sz w:val="28"/>
        </w:rPr>
        <w:t xml:space="preserve"> </w:t>
      </w:r>
      <w:r w:rsidRPr="00635FFC">
        <w:rPr>
          <w:sz w:val="20"/>
        </w:rPr>
        <w:t xml:space="preserve">into an ignorant garrison-state mentality or wallow in self-righteous cultural hedonism." "America is still peerless," he says, although it must rise to meet a range of challenges. </w:t>
      </w:r>
      <w:proofErr w:type="gramStart"/>
      <w:r w:rsidRPr="00635FFC">
        <w:rPr>
          <w:sz w:val="20"/>
        </w:rPr>
        <w:t>domestic</w:t>
      </w:r>
      <w:proofErr w:type="gramEnd"/>
      <w:r w:rsidRPr="00635FFC">
        <w:rPr>
          <w:sz w:val="20"/>
        </w:rPr>
        <w:t xml:space="preserve"> and international. Like Kagan, he concludes that it is a matter of national will: "The key to America's future is thus in the hands of the American people."12 In contrast to Kagan and others, </w:t>
      </w:r>
      <w:r w:rsidRPr="00635FFC">
        <w:rPr>
          <w:rStyle w:val="StyleBoldUnderline"/>
          <w:sz w:val="28"/>
          <w:highlight w:val="cyan"/>
        </w:rPr>
        <w:t xml:space="preserve">Brzezinski stresses </w:t>
      </w:r>
      <w:r w:rsidRPr="00635FFC">
        <w:rPr>
          <w:rStyle w:val="StyleBoldUnderline"/>
          <w:sz w:val="28"/>
        </w:rPr>
        <w:t xml:space="preserve">the importance of </w:t>
      </w:r>
      <w:r w:rsidRPr="00635FFC">
        <w:rPr>
          <w:rStyle w:val="StyleBoldUnderline"/>
          <w:sz w:val="28"/>
          <w:highlight w:val="cyan"/>
        </w:rPr>
        <w:t xml:space="preserve">geographic location as a major asset </w:t>
      </w:r>
      <w:r w:rsidRPr="00635FFC">
        <w:rPr>
          <w:rStyle w:val="StyleBoldUnderline"/>
          <w:sz w:val="28"/>
        </w:rPr>
        <w:t xml:space="preserve">for the United States. By this he means not only its "splendid isolation" from turbulence on other continents, but also </w:t>
      </w:r>
      <w:r w:rsidRPr="00635FFC">
        <w:rPr>
          <w:rStyle w:val="StyleBoldUnderline"/>
          <w:sz w:val="28"/>
          <w:highlight w:val="cyan"/>
        </w:rPr>
        <w:t xml:space="preserve">the presence of a "good neighborhood"-marked by </w:t>
      </w:r>
      <w:r w:rsidRPr="00635FFC">
        <w:rPr>
          <w:rStyle w:val="StyleBoldUnderline"/>
          <w:sz w:val="28"/>
        </w:rPr>
        <w:t xml:space="preserve">peaceful and </w:t>
      </w:r>
      <w:r w:rsidRPr="00635FFC">
        <w:rPr>
          <w:rStyle w:val="StyleBoldUnderline"/>
          <w:sz w:val="28"/>
          <w:highlight w:val="cyan"/>
        </w:rPr>
        <w:t>cooperative relations with</w:t>
      </w:r>
      <w:r w:rsidRPr="00635FFC">
        <w:rPr>
          <w:rStyle w:val="StyleBoldUnderline"/>
          <w:sz w:val="28"/>
        </w:rPr>
        <w:t xml:space="preserve"> Canada and </w:t>
      </w:r>
      <w:r w:rsidRPr="00635FFC">
        <w:rPr>
          <w:rStyle w:val="StyleBoldUnderline"/>
          <w:sz w:val="28"/>
          <w:highlight w:val="cyan"/>
        </w:rPr>
        <w:t>Mexico</w:t>
      </w:r>
      <w:r w:rsidRPr="00635FFC">
        <w:rPr>
          <w:rStyle w:val="StyleBoldUnderline"/>
          <w:sz w:val="28"/>
        </w:rPr>
        <w:t xml:space="preserve">. </w:t>
      </w:r>
      <w:r w:rsidRPr="00635FFC">
        <w:rPr>
          <w:rStyle w:val="StyleBoldUnderline"/>
          <w:sz w:val="28"/>
          <w:highlight w:val="cyan"/>
        </w:rPr>
        <w:t>Tranquility</w:t>
      </w:r>
      <w:r w:rsidRPr="00635FFC">
        <w:rPr>
          <w:rStyle w:val="StyleBoldUnderline"/>
          <w:sz w:val="28"/>
        </w:rPr>
        <w:t xml:space="preserve"> within the neighborhood thus </w:t>
      </w:r>
      <w:r w:rsidRPr="00635FFC">
        <w:rPr>
          <w:rStyle w:val="StyleBoldUnderline"/>
          <w:sz w:val="28"/>
          <w:highlight w:val="cyan"/>
        </w:rPr>
        <w:t>enables the U</w:t>
      </w:r>
      <w:r w:rsidRPr="00635FFC">
        <w:rPr>
          <w:rStyle w:val="StyleBoldUnderline"/>
          <w:sz w:val="28"/>
        </w:rPr>
        <w:t xml:space="preserve">nited </w:t>
      </w:r>
      <w:r w:rsidRPr="00635FFC">
        <w:rPr>
          <w:rStyle w:val="StyleBoldUnderline"/>
          <w:sz w:val="28"/>
          <w:highlight w:val="cyan"/>
        </w:rPr>
        <w:t>S</w:t>
      </w:r>
      <w:r w:rsidRPr="00635FFC">
        <w:rPr>
          <w:rStyle w:val="StyleBoldUnderline"/>
          <w:sz w:val="28"/>
        </w:rPr>
        <w:t xml:space="preserve">tates </w:t>
      </w:r>
      <w:r w:rsidRPr="00635FFC">
        <w:rPr>
          <w:rStyle w:val="StyleBoldUnderline"/>
          <w:sz w:val="28"/>
          <w:highlight w:val="cyan"/>
        </w:rPr>
        <w:t>to project and sustain its power</w:t>
      </w:r>
      <w:r w:rsidRPr="00635FFC">
        <w:rPr>
          <w:rStyle w:val="StyleBoldUnderline"/>
          <w:sz w:val="28"/>
        </w:rPr>
        <w:t xml:space="preserve"> in other parts of the </w:t>
      </w:r>
      <w:proofErr w:type="gramStart"/>
      <w:r w:rsidRPr="00635FFC">
        <w:rPr>
          <w:rStyle w:val="StyleBoldUnderline"/>
          <w:sz w:val="28"/>
        </w:rPr>
        <w:t>world</w:t>
      </w:r>
      <w:r w:rsidRPr="00635FFC">
        <w:rPr>
          <w:sz w:val="20"/>
        </w:rPr>
        <w:t>.1.'.</w:t>
      </w:r>
      <w:proofErr w:type="gramEnd"/>
      <w:r w:rsidRPr="00635FFC">
        <w:rPr>
          <w:sz w:val="20"/>
        </w:rPr>
        <w:t xml:space="preserve">I </w:t>
      </w:r>
      <w:proofErr w:type="gramStart"/>
      <w:r w:rsidRPr="00635FFC">
        <w:rPr>
          <w:sz w:val="20"/>
        </w:rPr>
        <w:t>This</w:t>
      </w:r>
      <w:proofErr w:type="gramEnd"/>
      <w:r w:rsidRPr="00635FFC">
        <w:rPr>
          <w:sz w:val="20"/>
        </w:rPr>
        <w:t xml:space="preserve"> insight provokes an extended meditation by Brzezinski on US relations with Mexico. With evident concern</w:t>
      </w:r>
      <w:r w:rsidRPr="00635FFC">
        <w:rPr>
          <w:rStyle w:val="StyleBoldUnderline"/>
          <w:sz w:val="28"/>
        </w:rPr>
        <w:t xml:space="preserve">, he focuses on the likely consequences for Mexico of a serious decline in US power: </w:t>
      </w:r>
      <w:r w:rsidRPr="00635FFC">
        <w:rPr>
          <w:rStyle w:val="StyleBoldUnderline"/>
          <w:sz w:val="28"/>
          <w:highlight w:val="cyan"/>
        </w:rPr>
        <w:t xml:space="preserve">A waning partnership </w:t>
      </w:r>
      <w:r w:rsidRPr="00635FFC">
        <w:rPr>
          <w:rStyle w:val="StyleBoldUnderline"/>
          <w:sz w:val="28"/>
        </w:rPr>
        <w:t xml:space="preserve">between America and Mexico </w:t>
      </w:r>
      <w:r w:rsidRPr="00635FFC">
        <w:rPr>
          <w:rStyle w:val="StyleBoldUnderline"/>
          <w:sz w:val="28"/>
          <w:highlight w:val="cyan"/>
        </w:rPr>
        <w:t xml:space="preserve">could precipitate </w:t>
      </w:r>
      <w:r w:rsidRPr="00635FFC">
        <w:rPr>
          <w:rStyle w:val="StyleBoldUnderline"/>
          <w:sz w:val="28"/>
        </w:rPr>
        <w:t xml:space="preserve">regional and even </w:t>
      </w:r>
      <w:r w:rsidRPr="00635FFC">
        <w:rPr>
          <w:rStyle w:val="StyleBoldUnderline"/>
          <w:sz w:val="28"/>
          <w:highlight w:val="cyan"/>
        </w:rPr>
        <w:t xml:space="preserve">international realignments. </w:t>
      </w:r>
      <w:r w:rsidRPr="00635FFC">
        <w:rPr>
          <w:rStyle w:val="Emphasis"/>
          <w:sz w:val="28"/>
          <w:highlight w:val="cyan"/>
        </w:rPr>
        <w:t>A reduction in Mexico's</w:t>
      </w:r>
      <w:r w:rsidRPr="00635FFC">
        <w:rPr>
          <w:rStyle w:val="Emphasis"/>
          <w:sz w:val="28"/>
        </w:rPr>
        <w:t xml:space="preserve"> </w:t>
      </w:r>
      <w:r w:rsidRPr="00635FFC">
        <w:rPr>
          <w:rStyle w:val="StyleBoldUnderline"/>
          <w:sz w:val="28"/>
        </w:rPr>
        <w:t xml:space="preserve">democratic values, its </w:t>
      </w:r>
      <w:r w:rsidRPr="00635FFC">
        <w:rPr>
          <w:rStyle w:val="StyleBoldUnderline"/>
          <w:sz w:val="28"/>
          <w:highlight w:val="cyan"/>
        </w:rPr>
        <w:t>economic power, and</w:t>
      </w:r>
      <w:r w:rsidRPr="00635FFC">
        <w:rPr>
          <w:rStyle w:val="StyleBoldUnderline"/>
          <w:sz w:val="28"/>
        </w:rPr>
        <w:t xml:space="preserve"> its political </w:t>
      </w:r>
      <w:r w:rsidRPr="00635FFC">
        <w:rPr>
          <w:rStyle w:val="StyleBoldUnderline"/>
          <w:sz w:val="28"/>
          <w:highlight w:val="cyan"/>
        </w:rPr>
        <w:t>stability</w:t>
      </w:r>
      <w:r w:rsidRPr="00635FFC">
        <w:rPr>
          <w:rStyle w:val="StyleBoldUnderline"/>
          <w:sz w:val="28"/>
        </w:rPr>
        <w:t xml:space="preserve"> </w:t>
      </w:r>
      <w:r w:rsidRPr="00635FFC">
        <w:rPr>
          <w:rStyle w:val="StyleBoldUnderline"/>
          <w:sz w:val="28"/>
          <w:highlight w:val="cyan"/>
        </w:rPr>
        <w:t>coupled with</w:t>
      </w:r>
      <w:r w:rsidRPr="00635FFC">
        <w:rPr>
          <w:rStyle w:val="StyleBoldUnderline"/>
          <w:sz w:val="28"/>
        </w:rPr>
        <w:t xml:space="preserve"> the dangers of </w:t>
      </w:r>
      <w:r w:rsidRPr="00635FFC">
        <w:rPr>
          <w:rStyle w:val="StyleBoldUnderline"/>
          <w:sz w:val="28"/>
          <w:highlight w:val="cyan"/>
        </w:rPr>
        <w:t>drug cartel expansion would limit</w:t>
      </w:r>
      <w:r w:rsidRPr="00635FFC">
        <w:rPr>
          <w:rStyle w:val="StyleBoldUnderline"/>
          <w:sz w:val="28"/>
        </w:rPr>
        <w:t xml:space="preserve"> </w:t>
      </w:r>
      <w:r w:rsidRPr="00635FFC">
        <w:rPr>
          <w:rStyle w:val="StyleBoldUnderline"/>
          <w:sz w:val="28"/>
          <w:highlight w:val="cyan"/>
        </w:rPr>
        <w:t>Mexico</w:t>
      </w:r>
      <w:r w:rsidRPr="00635FFC">
        <w:rPr>
          <w:rStyle w:val="StyleBoldUnderline"/>
          <w:sz w:val="28"/>
        </w:rPr>
        <w:t xml:space="preserve">'s ability to become a regional leader </w:t>
      </w:r>
      <w:r w:rsidRPr="00635FFC">
        <w:rPr>
          <w:sz w:val="20"/>
        </w:rPr>
        <w:t xml:space="preserve">with a productive and positive agenda. </w:t>
      </w:r>
      <w:r w:rsidRPr="00635FFC">
        <w:rPr>
          <w:rStyle w:val="Emphasis"/>
          <w:sz w:val="28"/>
          <w:highlight w:val="cyan"/>
        </w:rPr>
        <w:t>This</w:t>
      </w:r>
      <w:r w:rsidRPr="00635FFC">
        <w:rPr>
          <w:rStyle w:val="StyleBoldUnderline"/>
          <w:sz w:val="28"/>
        </w:rPr>
        <w:t xml:space="preserve">, in the end, </w:t>
      </w:r>
      <w:r w:rsidRPr="00635FFC">
        <w:rPr>
          <w:rStyle w:val="Emphasis"/>
          <w:sz w:val="28"/>
          <w:highlight w:val="cyan"/>
        </w:rPr>
        <w:t>could be the ultimate impact of American decline</w:t>
      </w:r>
      <w:r w:rsidRPr="00635FFC">
        <w:rPr>
          <w:sz w:val="20"/>
        </w:rPr>
        <w:t xml:space="preserve">: a weaker. </w:t>
      </w:r>
      <w:proofErr w:type="gramStart"/>
      <w:r w:rsidRPr="00635FFC">
        <w:rPr>
          <w:sz w:val="20"/>
        </w:rPr>
        <w:t>less</w:t>
      </w:r>
      <w:proofErr w:type="gramEnd"/>
      <w:r w:rsidRPr="00635FFC">
        <w:rPr>
          <w:sz w:val="20"/>
        </w:rPr>
        <w:t xml:space="preserve"> stable. </w:t>
      </w:r>
      <w:proofErr w:type="gramStart"/>
      <w:r w:rsidRPr="00635FFC">
        <w:rPr>
          <w:sz w:val="20"/>
        </w:rPr>
        <w:t>less</w:t>
      </w:r>
      <w:proofErr w:type="gramEnd"/>
      <w:r w:rsidRPr="00635FFC">
        <w:rPr>
          <w:sz w:val="20"/>
        </w:rPr>
        <w:t xml:space="preserve"> economically viable and more anti-American Mexico unable to constructively compete with Brazil for cooperative regional leadership or to help promote stability in Central America. 14 </w:t>
      </w:r>
      <w:r w:rsidRPr="00635FFC">
        <w:rPr>
          <w:rStyle w:val="StyleBoldUnderline"/>
          <w:sz w:val="28"/>
        </w:rPr>
        <w:t xml:space="preserve">Alternatively, one might have speculated on reverse cause and effect: the impact on the United States of Mexican decline, especially a descent into state failure. Even so, Brzezinski makes a fundamental point: </w:t>
      </w:r>
      <w:r w:rsidRPr="00635FFC">
        <w:rPr>
          <w:rStyle w:val="StyleBoldUnderline"/>
          <w:sz w:val="28"/>
          <w:highlight w:val="cyan"/>
        </w:rPr>
        <w:t xml:space="preserve">Mexico provides a significant pillar for US power </w:t>
      </w:r>
      <w:r w:rsidRPr="00635FFC">
        <w:rPr>
          <w:rStyle w:val="StyleBoldUnderline"/>
          <w:sz w:val="28"/>
        </w:rPr>
        <w:t>and it therefore deserves concomitant attention from policymakers.</w:t>
      </w:r>
    </w:p>
    <w:p w14:paraId="47876DED" w14:textId="77777777" w:rsidR="00CA0FA8" w:rsidRPr="00635FFC" w:rsidRDefault="00CA0FA8" w:rsidP="00CA0FA8">
      <w:pPr>
        <w:pStyle w:val="Heading4"/>
        <w:rPr>
          <w:rFonts w:ascii="Calibri" w:hAnsi="Calibri"/>
          <w:sz w:val="28"/>
        </w:rPr>
      </w:pPr>
      <w:r w:rsidRPr="00635FFC">
        <w:rPr>
          <w:rFonts w:ascii="Calibri" w:hAnsi="Calibri"/>
          <w:sz w:val="28"/>
        </w:rPr>
        <w:t>2) Energy power</w:t>
      </w:r>
    </w:p>
    <w:p w14:paraId="3190F284" w14:textId="77777777" w:rsidR="00CA0FA8" w:rsidRPr="00635FFC" w:rsidRDefault="00CA0FA8" w:rsidP="00CA0FA8">
      <w:pPr>
        <w:rPr>
          <w:sz w:val="24"/>
        </w:rPr>
      </w:pPr>
      <w:r w:rsidRPr="00635FFC">
        <w:rPr>
          <w:rStyle w:val="StyleStyleBold12pt"/>
          <w:sz w:val="28"/>
        </w:rPr>
        <w:t>Gjelten 12</w:t>
      </w:r>
      <w:r w:rsidRPr="00635FFC">
        <w:rPr>
          <w:sz w:val="24"/>
        </w:rPr>
        <w:t xml:space="preserve"> (Tom, Diplomatic Correspondent – NPR, “The Dash for Gas: The Golden Age of an Energy Game-Changer,” World Affairs, Jan/Feb, http://www.worldaffairsjournal.org/article/dash-gas-golden-age-energy-game-changer)</w:t>
      </w:r>
    </w:p>
    <w:p w14:paraId="20B48E7E" w14:textId="77777777" w:rsidR="00CA0FA8" w:rsidRPr="00635FFC" w:rsidRDefault="00CA0FA8" w:rsidP="00CA0FA8">
      <w:pPr>
        <w:rPr>
          <w:sz w:val="16"/>
        </w:rPr>
      </w:pPr>
      <w:r w:rsidRPr="00635FFC">
        <w:rPr>
          <w:rStyle w:val="StyleBoldUnderline"/>
          <w:sz w:val="28"/>
        </w:rPr>
        <w:t>For</w:t>
      </w:r>
      <w:r w:rsidRPr="00635FFC">
        <w:rPr>
          <w:sz w:val="16"/>
        </w:rPr>
        <w:t xml:space="preserve"> a fresh perspective on </w:t>
      </w:r>
      <w:r w:rsidRPr="00635FFC">
        <w:rPr>
          <w:rStyle w:val="StyleBoldUnderline"/>
          <w:sz w:val="28"/>
        </w:rPr>
        <w:t>geopolitical trends</w:t>
      </w:r>
      <w:r w:rsidRPr="00635FFC">
        <w:rPr>
          <w:sz w:val="16"/>
        </w:rPr>
        <w:t xml:space="preserve">, </w:t>
      </w:r>
      <w:r w:rsidRPr="00635FFC">
        <w:rPr>
          <w:rStyle w:val="StyleBoldUnderline"/>
          <w:sz w:val="28"/>
        </w:rPr>
        <w:t>look at the world through the lens of</w:t>
      </w:r>
      <w:r w:rsidRPr="00635FFC">
        <w:rPr>
          <w:sz w:val="16"/>
        </w:rPr>
        <w:t xml:space="preserve"> the </w:t>
      </w:r>
      <w:r w:rsidRPr="00635FFC">
        <w:rPr>
          <w:rStyle w:val="StyleBoldUnderline"/>
          <w:sz w:val="28"/>
        </w:rPr>
        <w:t>natural gas trade</w:t>
      </w:r>
      <w:r w:rsidRPr="00635FFC">
        <w:rPr>
          <w:sz w:val="16"/>
        </w:rPr>
        <w:t xml:space="preserve">. One of the reasons for </w:t>
      </w:r>
      <w:r w:rsidRPr="00635FFC">
        <w:rPr>
          <w:rStyle w:val="StyleBoldUnderline"/>
          <w:sz w:val="28"/>
        </w:rPr>
        <w:t>Israeli unease with the Arab Spring</w:t>
      </w:r>
      <w:r w:rsidRPr="00635FFC">
        <w:rPr>
          <w:sz w:val="16"/>
        </w:rPr>
        <w:t xml:space="preserve"> is that the democratic uprising that took down Hosni Mubarak also </w:t>
      </w:r>
      <w:r w:rsidRPr="00635FFC">
        <w:rPr>
          <w:rStyle w:val="StyleBoldUnderline"/>
          <w:sz w:val="28"/>
        </w:rPr>
        <w:t>brought interruptions in Israel’s supply of natural gas</w:t>
      </w:r>
      <w:r w:rsidRPr="00635FFC">
        <w:rPr>
          <w:sz w:val="16"/>
        </w:rPr>
        <w:t xml:space="preserve">, much of which since 2008 has come from Egypt. Wondering about China’s new interest in Australia and Qatar? It’s about their abundant gas supplies and China’s tremendous energy needs. </w:t>
      </w:r>
      <w:proofErr w:type="gramStart"/>
      <w:r w:rsidRPr="00635FFC">
        <w:rPr>
          <w:sz w:val="16"/>
        </w:rPr>
        <w:t xml:space="preserve">Desperate for </w:t>
      </w:r>
      <w:r w:rsidRPr="00635FFC">
        <w:rPr>
          <w:rStyle w:val="StyleBoldUnderline"/>
          <w:sz w:val="28"/>
        </w:rPr>
        <w:t>signs of cooperation from North Korea</w:t>
      </w:r>
      <w:r w:rsidRPr="00635FFC">
        <w:rPr>
          <w:sz w:val="16"/>
        </w:rPr>
        <w:t>?</w:t>
      </w:r>
      <w:proofErr w:type="gramEnd"/>
      <w:r w:rsidRPr="00635FFC">
        <w:rPr>
          <w:sz w:val="16"/>
        </w:rPr>
        <w:t xml:space="preserve"> </w:t>
      </w:r>
      <w:r w:rsidRPr="00635FFC">
        <w:rPr>
          <w:rStyle w:val="StyleBoldUnderline"/>
          <w:sz w:val="28"/>
        </w:rPr>
        <w:t>Check out</w:t>
      </w:r>
      <w:r w:rsidRPr="00635FFC">
        <w:rPr>
          <w:sz w:val="16"/>
        </w:rPr>
        <w:t xml:space="preserve"> reports that Kim Jong-il may agree to the construction of </w:t>
      </w:r>
      <w:r w:rsidRPr="00635FFC">
        <w:rPr>
          <w:rStyle w:val="StyleBoldUnderline"/>
          <w:sz w:val="28"/>
        </w:rPr>
        <w:t>a natural gas pipeline</w:t>
      </w:r>
      <w:r w:rsidRPr="00635FFC">
        <w:rPr>
          <w:sz w:val="16"/>
        </w:rPr>
        <w:t xml:space="preserve"> that would link Russia, Pyongyang, and Seoul. From Asia to the Middle East to North America</w:t>
      </w:r>
      <w:r w:rsidRPr="00635FFC">
        <w:rPr>
          <w:rStyle w:val="StyleBoldUnderline"/>
          <w:sz w:val="28"/>
        </w:rPr>
        <w:t xml:space="preserve">, a boom in </w:t>
      </w:r>
      <w:r w:rsidRPr="00635FFC">
        <w:rPr>
          <w:rStyle w:val="StyleBoldUnderline"/>
          <w:sz w:val="28"/>
          <w:highlight w:val="yellow"/>
        </w:rPr>
        <w:t>natural gas</w:t>
      </w:r>
      <w:r w:rsidRPr="00635FFC">
        <w:rPr>
          <w:rStyle w:val="StyleBoldUnderline"/>
          <w:sz w:val="28"/>
        </w:rPr>
        <w:t xml:space="preserve"> usage </w:t>
      </w:r>
      <w:r w:rsidRPr="00635FFC">
        <w:rPr>
          <w:rStyle w:val="StyleBoldUnderline"/>
          <w:sz w:val="28"/>
          <w:highlight w:val="yellow"/>
        </w:rPr>
        <w:t xml:space="preserve">is </w:t>
      </w:r>
      <w:r w:rsidRPr="00635FFC">
        <w:rPr>
          <w:rStyle w:val="Emphasis"/>
          <w:sz w:val="28"/>
          <w:highlight w:val="yellow"/>
        </w:rPr>
        <w:t>rearranging international connections</w:t>
      </w:r>
      <w:r w:rsidRPr="00635FFC">
        <w:rPr>
          <w:sz w:val="16"/>
        </w:rPr>
        <w:t xml:space="preserve">, </w:t>
      </w:r>
      <w:r w:rsidRPr="00635FFC">
        <w:rPr>
          <w:rStyle w:val="StyleBoldUnderline"/>
          <w:sz w:val="28"/>
          <w:highlight w:val="yellow"/>
        </w:rPr>
        <w:t>with major repercussions for global politics</w:t>
      </w:r>
      <w:r w:rsidRPr="00635FFC">
        <w:rPr>
          <w:sz w:val="16"/>
        </w:rPr>
        <w:t xml:space="preserve">. Energy consumers see that </w:t>
      </w:r>
      <w:r w:rsidRPr="00635FFC">
        <w:rPr>
          <w:rStyle w:val="StyleBoldUnderline"/>
          <w:sz w:val="28"/>
          <w:highlight w:val="yellow"/>
        </w:rPr>
        <w:t>natural gas is</w:t>
      </w:r>
      <w:r w:rsidRPr="00635FFC">
        <w:rPr>
          <w:rStyle w:val="StyleBoldUnderline"/>
          <w:sz w:val="28"/>
        </w:rPr>
        <w:t xml:space="preserve"> relatively </w:t>
      </w:r>
      <w:r w:rsidRPr="00635FFC">
        <w:rPr>
          <w:rStyle w:val="StyleBoldUnderline"/>
          <w:sz w:val="28"/>
          <w:highlight w:val="yellow"/>
        </w:rPr>
        <w:t>inexpensive</w:t>
      </w:r>
      <w:r w:rsidRPr="00635FFC">
        <w:rPr>
          <w:sz w:val="16"/>
        </w:rPr>
        <w:t xml:space="preserve">, </w:t>
      </w:r>
      <w:r w:rsidRPr="00635FFC">
        <w:rPr>
          <w:rStyle w:val="StyleBoldUnderline"/>
          <w:sz w:val="28"/>
        </w:rPr>
        <w:t xml:space="preserve">provided it </w:t>
      </w:r>
      <w:r w:rsidRPr="00635FFC">
        <w:rPr>
          <w:rStyle w:val="StyleBoldUnderline"/>
          <w:sz w:val="28"/>
          <w:highlight w:val="yellow"/>
        </w:rPr>
        <w:t>can be transported</w:t>
      </w:r>
      <w:r w:rsidRPr="00635FFC">
        <w:rPr>
          <w:sz w:val="16"/>
          <w:highlight w:val="yellow"/>
        </w:rPr>
        <w:t xml:space="preserve"> </w:t>
      </w:r>
      <w:r w:rsidRPr="00635FFC">
        <w:rPr>
          <w:rStyle w:val="StyleBoldUnderline"/>
          <w:sz w:val="28"/>
          <w:highlight w:val="yellow"/>
        </w:rPr>
        <w:t>efficiently, and</w:t>
      </w:r>
      <w:r w:rsidRPr="00635FFC">
        <w:rPr>
          <w:rStyle w:val="StyleBoldUnderline"/>
          <w:sz w:val="28"/>
        </w:rPr>
        <w:t xml:space="preserve"> abundant</w:t>
      </w:r>
      <w:r w:rsidRPr="00635FFC">
        <w:rPr>
          <w:sz w:val="16"/>
        </w:rPr>
        <w:t xml:space="preserve">, especially if it can be harvested from shale rock and other unconventional deposits. The International Energy Agency (IEA) predicts that over the next twenty-five years gas will be the fastest-growing energy source, overtaking coal as soon as 2030. Around the world, </w:t>
      </w:r>
      <w:r w:rsidRPr="00635FFC">
        <w:rPr>
          <w:rStyle w:val="StyleBoldUnderline"/>
          <w:sz w:val="28"/>
        </w:rPr>
        <w:t xml:space="preserve">natural gas </w:t>
      </w:r>
      <w:r w:rsidRPr="00635FFC">
        <w:rPr>
          <w:rStyle w:val="StyleBoldUnderline"/>
          <w:sz w:val="28"/>
          <w:highlight w:val="yellow"/>
        </w:rPr>
        <w:t>is</w:t>
      </w:r>
      <w:r w:rsidRPr="00635FFC">
        <w:rPr>
          <w:rStyle w:val="StyleBoldUnderline"/>
          <w:sz w:val="28"/>
        </w:rPr>
        <w:t xml:space="preserve"> fast </w:t>
      </w:r>
      <w:r w:rsidRPr="00635FFC">
        <w:rPr>
          <w:rStyle w:val="StyleBoldUnderline"/>
          <w:sz w:val="28"/>
          <w:highlight w:val="yellow"/>
        </w:rPr>
        <w:t>becoming</w:t>
      </w:r>
      <w:r w:rsidRPr="00635FFC">
        <w:rPr>
          <w:rStyle w:val="StyleBoldUnderline"/>
          <w:sz w:val="28"/>
        </w:rPr>
        <w:t xml:space="preserve"> </w:t>
      </w:r>
      <w:r w:rsidRPr="00635FFC">
        <w:rPr>
          <w:rStyle w:val="StyleBoldUnderline"/>
          <w:sz w:val="28"/>
          <w:highlight w:val="yellow"/>
        </w:rPr>
        <w:t>the fuel of choice</w:t>
      </w:r>
      <w:r w:rsidRPr="00635FFC">
        <w:rPr>
          <w:rStyle w:val="StyleBoldUnderline"/>
          <w:sz w:val="28"/>
        </w:rPr>
        <w:t xml:space="preserve"> for </w:t>
      </w:r>
      <w:r w:rsidRPr="00635FFC">
        <w:rPr>
          <w:rStyle w:val="StyleBoldUnderline"/>
          <w:sz w:val="28"/>
          <w:highlight w:val="yellow"/>
        </w:rPr>
        <w:t>electric power</w:t>
      </w:r>
      <w:r w:rsidRPr="00635FFC">
        <w:rPr>
          <w:rStyle w:val="StyleBoldUnderline"/>
          <w:sz w:val="28"/>
        </w:rPr>
        <w:t xml:space="preserve"> generation</w:t>
      </w:r>
      <w:r w:rsidRPr="00635FFC">
        <w:rPr>
          <w:sz w:val="16"/>
        </w:rPr>
        <w:t xml:space="preserve">, especially </w:t>
      </w:r>
      <w:r w:rsidRPr="00635FFC">
        <w:rPr>
          <w:rStyle w:val="StyleBoldUnderline"/>
          <w:sz w:val="28"/>
        </w:rPr>
        <w:t>with nuclear losing</w:t>
      </w:r>
      <w:r w:rsidRPr="00635FFC">
        <w:rPr>
          <w:sz w:val="16"/>
        </w:rPr>
        <w:t xml:space="preserve"> its </w:t>
      </w:r>
      <w:r w:rsidRPr="00635FFC">
        <w:rPr>
          <w:rStyle w:val="StyleBoldUnderline"/>
          <w:sz w:val="28"/>
        </w:rPr>
        <w:t>appeal</w:t>
      </w:r>
      <w:r w:rsidRPr="00635FFC">
        <w:rPr>
          <w:sz w:val="16"/>
        </w:rPr>
        <w:t xml:space="preserve"> in the aftermath of the Fukushima disaster. Energy experts predict gas could even displace oil in the transportation sector, as car and truck engines are redesigned. The trend has so impressed IEA analysts that the agency in 2011 boldly predicted that the world is entering “a golden age of gas.” </w:t>
      </w:r>
      <w:r w:rsidRPr="00635FFC">
        <w:rPr>
          <w:rStyle w:val="StyleBoldUnderline"/>
          <w:sz w:val="28"/>
        </w:rPr>
        <w:t>The implications are significant</w:t>
      </w:r>
      <w:r w:rsidRPr="00635FFC">
        <w:rPr>
          <w:sz w:val="16"/>
        </w:rPr>
        <w:t xml:space="preserve">. </w:t>
      </w:r>
      <w:r w:rsidRPr="00635FFC">
        <w:rPr>
          <w:rStyle w:val="StyleBoldUnderline"/>
          <w:sz w:val="28"/>
        </w:rPr>
        <w:t>Because gas is somewhat cleaner than other fossil fuels</w:t>
      </w:r>
      <w:r w:rsidRPr="00635FFC">
        <w:rPr>
          <w:sz w:val="16"/>
        </w:rPr>
        <w:t xml:space="preserve">, </w:t>
      </w:r>
      <w:r w:rsidRPr="00635FFC">
        <w:rPr>
          <w:rStyle w:val="StyleBoldUnderline"/>
          <w:sz w:val="28"/>
        </w:rPr>
        <w:t>its</w:t>
      </w:r>
      <w:r w:rsidRPr="00635FFC">
        <w:rPr>
          <w:sz w:val="16"/>
        </w:rPr>
        <w:t xml:space="preserve"> </w:t>
      </w:r>
      <w:r w:rsidRPr="00635FFC">
        <w:rPr>
          <w:rStyle w:val="StyleBoldUnderline"/>
          <w:sz w:val="28"/>
        </w:rPr>
        <w:t>rise</w:t>
      </w:r>
      <w:r w:rsidRPr="00635FFC">
        <w:rPr>
          <w:sz w:val="16"/>
        </w:rPr>
        <w:t xml:space="preserve"> as a fuel source </w:t>
      </w:r>
      <w:r w:rsidRPr="00635FFC">
        <w:rPr>
          <w:rStyle w:val="StyleBoldUnderline"/>
          <w:sz w:val="28"/>
        </w:rPr>
        <w:t>should have environmental benefits</w:t>
      </w:r>
      <w:r w:rsidRPr="00635FFC">
        <w:rPr>
          <w:sz w:val="16"/>
        </w:rPr>
        <w:t xml:space="preserve">. Because it is cheaper than oil, its increased use would lower energy costs and bring energy to millions of people who lack access to it now. </w:t>
      </w:r>
      <w:r w:rsidRPr="00635FFC">
        <w:rPr>
          <w:rStyle w:val="StyleBoldUnderline"/>
          <w:sz w:val="28"/>
        </w:rPr>
        <w:t>But among the most striking consequences of a dramatic growth in natural gas</w:t>
      </w:r>
      <w:r w:rsidRPr="00635FFC">
        <w:rPr>
          <w:sz w:val="16"/>
        </w:rPr>
        <w:t xml:space="preserve"> consumption </w:t>
      </w:r>
      <w:r w:rsidRPr="00635FFC">
        <w:rPr>
          <w:rStyle w:val="StyleBoldUnderline"/>
          <w:sz w:val="28"/>
        </w:rPr>
        <w:t>would be its effect on international relations</w:t>
      </w:r>
      <w:r w:rsidRPr="00635FFC">
        <w:rPr>
          <w:sz w:val="16"/>
        </w:rPr>
        <w:t xml:space="preserve">. </w:t>
      </w:r>
      <w:r w:rsidRPr="00635FFC">
        <w:rPr>
          <w:rStyle w:val="StyleBoldUnderline"/>
          <w:sz w:val="28"/>
        </w:rPr>
        <w:t>T</w:t>
      </w:r>
      <w:r w:rsidRPr="00635FFC">
        <w:rPr>
          <w:rStyle w:val="StyleBoldUnderline"/>
          <w:sz w:val="28"/>
          <w:highlight w:val="yellow"/>
        </w:rPr>
        <w:t>he energy trade is an important determinant of the global balance of power</w:t>
      </w:r>
      <w:r w:rsidRPr="00635FFC">
        <w:rPr>
          <w:sz w:val="16"/>
          <w:highlight w:val="yellow"/>
        </w:rPr>
        <w:t>,</w:t>
      </w:r>
      <w:r w:rsidRPr="00635FFC">
        <w:rPr>
          <w:sz w:val="16"/>
        </w:rPr>
        <w:t xml:space="preserve"> </w:t>
      </w:r>
      <w:r w:rsidRPr="00635FFC">
        <w:rPr>
          <w:rStyle w:val="StyleBoldUnderline"/>
          <w:sz w:val="28"/>
        </w:rPr>
        <w:t xml:space="preserve">and </w:t>
      </w:r>
      <w:r w:rsidRPr="00635FFC">
        <w:rPr>
          <w:rStyle w:val="StyleBoldUnderline"/>
          <w:sz w:val="28"/>
          <w:highlight w:val="yellow"/>
        </w:rPr>
        <w:t>the shift to natural gas will introduce a new</w:t>
      </w:r>
      <w:r w:rsidRPr="00635FFC">
        <w:rPr>
          <w:rStyle w:val="StyleBoldUnderline"/>
          <w:sz w:val="28"/>
        </w:rPr>
        <w:t xml:space="preserve"> </w:t>
      </w:r>
      <w:r w:rsidRPr="00635FFC">
        <w:rPr>
          <w:rStyle w:val="StyleBoldUnderline"/>
          <w:sz w:val="28"/>
          <w:highlight w:val="yellow"/>
        </w:rPr>
        <w:t>set of winners and losers</w:t>
      </w:r>
      <w:r w:rsidRPr="00635FFC">
        <w:rPr>
          <w:sz w:val="16"/>
          <w:highlight w:val="yellow"/>
        </w:rPr>
        <w:t>,</w:t>
      </w:r>
      <w:r w:rsidRPr="00635FFC">
        <w:rPr>
          <w:sz w:val="16"/>
        </w:rPr>
        <w:t xml:space="preserve"> </w:t>
      </w:r>
      <w:r w:rsidRPr="00635FFC">
        <w:rPr>
          <w:rStyle w:val="StyleBoldUnderline"/>
          <w:sz w:val="28"/>
        </w:rPr>
        <w:t xml:space="preserve">bringing greater independence to many countries and </w:t>
      </w:r>
      <w:r w:rsidRPr="00635FFC">
        <w:rPr>
          <w:rStyle w:val="StyleBoldUnderline"/>
          <w:sz w:val="28"/>
          <w:highlight w:val="yellow"/>
        </w:rPr>
        <w:t>reducing the</w:t>
      </w:r>
      <w:r w:rsidRPr="00635FFC">
        <w:rPr>
          <w:rStyle w:val="StyleBoldUnderline"/>
          <w:sz w:val="28"/>
        </w:rPr>
        <w:t xml:space="preserve"> energy </w:t>
      </w:r>
      <w:r w:rsidRPr="00635FFC">
        <w:rPr>
          <w:rStyle w:val="StyleBoldUnderline"/>
          <w:sz w:val="28"/>
          <w:highlight w:val="yellow"/>
        </w:rPr>
        <w:t>leverage that oil</w:t>
      </w:r>
      <w:r w:rsidRPr="00635FFC">
        <w:rPr>
          <w:rStyle w:val="StyleBoldUnderline"/>
          <w:sz w:val="28"/>
        </w:rPr>
        <w:t xml:space="preserve"> </w:t>
      </w:r>
      <w:r w:rsidRPr="00635FFC">
        <w:rPr>
          <w:rStyle w:val="StyleBoldUnderline"/>
          <w:sz w:val="28"/>
          <w:highlight w:val="yellow"/>
        </w:rPr>
        <w:t xml:space="preserve">producers have </w:t>
      </w:r>
      <w:r w:rsidRPr="00635FFC">
        <w:rPr>
          <w:rStyle w:val="StyleBoldUnderline"/>
          <w:sz w:val="28"/>
        </w:rPr>
        <w:t xml:space="preserve">traditionally </w:t>
      </w:r>
      <w:r w:rsidRPr="00635FFC">
        <w:rPr>
          <w:rStyle w:val="StyleBoldUnderline"/>
          <w:sz w:val="28"/>
          <w:highlight w:val="yellow"/>
        </w:rPr>
        <w:t>enjoyed</w:t>
      </w:r>
      <w:r w:rsidRPr="00635FFC">
        <w:rPr>
          <w:sz w:val="16"/>
        </w:rPr>
        <w:t xml:space="preserve">. After chairing an advisory panel on the subject for the Department of Energy, former CIA director John Deutch concluded that the prospective geopolitical shifts amount to no less than “a natural gas revolution” in global affairs. A big difference between gas and oil is the trading infrastructure. While oil can be shipped in tankers, </w:t>
      </w:r>
      <w:r w:rsidRPr="00635FFC">
        <w:rPr>
          <w:rStyle w:val="StyleBoldUnderline"/>
          <w:sz w:val="28"/>
        </w:rPr>
        <w:t>gas has moved mainly through pipelines</w:t>
      </w:r>
      <w:r w:rsidRPr="00635FFC">
        <w:rPr>
          <w:sz w:val="16"/>
        </w:rPr>
        <w:t xml:space="preserve">, thus </w:t>
      </w:r>
      <w:r w:rsidRPr="00635FFC">
        <w:rPr>
          <w:rStyle w:val="StyleBoldUnderline"/>
          <w:sz w:val="28"/>
        </w:rPr>
        <w:t>confining it largely to regional markets</w:t>
      </w:r>
      <w:r w:rsidRPr="00635FFC">
        <w:rPr>
          <w:sz w:val="16"/>
        </w:rPr>
        <w:t>. Liquefied natural gas (</w:t>
      </w:r>
      <w:r w:rsidRPr="00635FFC">
        <w:rPr>
          <w:rStyle w:val="StyleBoldUnderline"/>
          <w:sz w:val="28"/>
        </w:rPr>
        <w:t>LNG</w:t>
      </w:r>
      <w:r w:rsidRPr="00635FFC">
        <w:rPr>
          <w:sz w:val="16"/>
        </w:rPr>
        <w:t xml:space="preserve">) is facilitating the development of a global market in gas, but it is still traded largely on a country-to-country basis, with negotiated prices that are specified in contracts. As gas usage has grown, these </w:t>
      </w:r>
      <w:r w:rsidRPr="00635FFC">
        <w:rPr>
          <w:rStyle w:val="StyleBoldUnderline"/>
          <w:sz w:val="28"/>
        </w:rPr>
        <w:t>gas deals have grown more important</w:t>
      </w:r>
      <w:r w:rsidRPr="00635FFC">
        <w:rPr>
          <w:sz w:val="16"/>
        </w:rPr>
        <w:t>.</w:t>
      </w:r>
      <w:r w:rsidRPr="00635FFC">
        <w:rPr>
          <w:sz w:val="24"/>
        </w:rPr>
        <w:t xml:space="preserve"> </w:t>
      </w:r>
      <w:r w:rsidRPr="00635FFC">
        <w:rPr>
          <w:sz w:val="14"/>
        </w:rPr>
        <w:t xml:space="preserve">In Bolivia, for instance, a determination to use natural gas wealth for political ends has affected relations with its neighbors for most of the past decade. Privately financed exploration in the late 1990s revealed that the country’s proven gas reserves were six times greater than what was previously believed, but Bolivian leaders could not agree on how to exploit them. A public outcry forced President Gonzalo Sánchez de Lozada to resign and leave the country in 2003 after he proposed to export natural gas to Mexico and the United States through a terminal in Chile, where it was to have been liquefied. (Anti-Chilean sentiment has run deep in Bolivia ever since a war with Chile in 1879 cost the country its Pacific access.) Bolivian gas is now sold instead to Brazil and Argentina, but disputes with Brazil over the terms of the gas contract have cast a shadow over that relationship in recent years, and management of the country’s gas exports is probably Bolivia’s top foreign-policy challenge. The Bolivian case shows how the natural gas trade is more likely to be complicated by resource nationalism than the oil business would be. In a pique, Venezuelan President Hugo Chávez can say he is prepared to cut off oil sales to the United States, but because oil is a globally traded commodity managed by middlemen, the threat is largely meaningless. For every buyer, there will always be a seller. State-to-state gas deals, by contrast, are more likely to carry geopolitical overtones. In 2005, for example, Egypt took the bold step of agreeing to sell natural gas to Israel. The gas began flowing in 2008 through a pipeline that runs across the Sinai </w:t>
      </w:r>
      <w:proofErr w:type="gramStart"/>
      <w:r w:rsidRPr="00635FFC">
        <w:rPr>
          <w:sz w:val="14"/>
        </w:rPr>
        <w:t>peninsula</w:t>
      </w:r>
      <w:proofErr w:type="gramEnd"/>
      <w:r w:rsidRPr="00635FFC">
        <w:rPr>
          <w:sz w:val="14"/>
        </w:rPr>
        <w:t xml:space="preserve"> and continues undersea to the Israeli port of Ashkelon. Israel depends on natural gas for much of its power generation, and the deal with Egypt has provided the country with more than forty percent of its gas needs. The notion of exporting gas to Israel has been highly unpopular in Egypt, however, and in the months following the collapse of the Mubarak regime, the Sinai pipeline has been repeatedly blown up, forcing Israel to fire up unused coal plants and convert several gas-fueled generating stations to run on fuel oil or diesel instead, at a cost of several million dollars. But the country had a possible solution: In December 2010, a Houston-based energy exploration company announced “a significant natural gas discovery” about eighty miles off Israel’s coast. Preliminary measurements suggested it could be the world’s biggest deepwater gas discovery in ten years and could provide Israel with enough gas to become a net exporter, providing it with more clout in its regional energy relationships. South Korea also relies on imported energy sources and is keen on natural gas, which explains its interest in a Russian proposal to build a pipeline that would carry Russian gas from Siberia across the Korean peninsula. The idea has been floated for years, but North Korean leader Kim Jong-il apparently gave the proposal his firm support during a meeting in August 2011 with Russian President Dmitri Medvedev. South Korean President Lee Myung-bak subsequently agreed to work closely with the Russians to make the project a reality. The South Koreans have offered to build a natural gas power generating plant in the north as compensation for Pyongyang’s support for the pipeline. The key to the project’s success would be a design that would reassure Seoul that the North Korean authorities had no incentive to steal the gas or cut off the supply before it reaches the south. The textbook illustration of a link between geopolitics and the natural gas trade is Russia. As of 2010, the country was the world’s top gas producer (after briefly being surpassed by the United States), with one state-controlled company, Gazprom, accounting for about eighty percent of the country’s production. Originally part of the Soviet Union’s Ministry of Gas Industry, Gazprom is in effect a state monopoly, and its power and reach are without comparison in the energy world. The company has its own armed forces, with as many as twenty thousand armed security guards and a private fleet of unmanned drones, used mainly to monitor pipelines and production facilities. The company effectively operates as an arm of the Russian state, and the company’s gas deals in Europe and Asia can legitimately be seen as an extension of Russian foreign policy, exemplifying the growing importance of “gas diplomacy.” Though its relative importance as a gas provider to Europe has diminished over the past ten years, Russia still meets about a quarter of Europe’s needs, more than any other supplier, and European governments have long been uneasy about their dependence on Russian gas. About eighty percent of the Russian gas shipment to Europe goes through Ukraine, and the flow has been cut on two major occasions at least in part because of geopolitical wrangling. In January 2006, after Kiev resisted price increase demands, Gazprom reduced the flow of gas to Ukraine, causing shortages in other European countries that received gas through Ukraine. Politics seems to have played a role in the Russian move. Ukraine at the time was moving closer to the West, and Ukrainian leaders charged that Moscow, with its price increase demands, was trying to “blackmail” Ukraine into changing its political course. The gas flow was cut once again in January 2009, causing a severe midwinter gas shortage across Europe. The two episodes convinced many European leaders that Russia was ready and willing to use Gazprom’s clout in what it considered its “privileged sphere of influence,” with the goal of bringing the former Soviet republics back under Moscow’s control. Joschka Fischer, the German foreign minister and vice chancellor from 1998 to 2005, spoke for many European observers when he wrote in 2010, “The primary goal of Russian gas policy isn’t economic but political, namely to further the aim of revising the post-Soviet order in Europe.” The eagerness of European countries to reduce their dependence on Russian gas has prompted ongoing efforts to find alternative supply routes. Iraq and the former Soviet republics of Azerbaijan and Turkmenistan are promising sources, and for about a decade European authorities have been scheming to develop a gas pipeline that would bypass Russia. The Nabucco pipeline project, launched in 2002, would bring gas from the Caspian basin across Turkey to a hub in Austria. In addition, BP and two Italian companies have been promoting pipeline projects of their own along that southern corridor. The European Commission and the United States have both given strong backing to the Nabucco project, but the pipeline planners have had a difficult time lining up the supply commitments needed to make the project economically worthwhile. Moscow has put pressure on the Central Asian states to send their gas to Russia rather than Europe, and China is pursuing supply deals of its own in the region. Among the major new developments has been the construction of new facilities to liquefy natural gas. Petroleum engineers have long known how to convert gas into liquid form through extreme cooling, but only in recent years has the LNG industry expanded to the point that it has altered </w:t>
      </w:r>
      <w:proofErr w:type="gramStart"/>
      <w:r w:rsidRPr="00635FFC">
        <w:rPr>
          <w:sz w:val="14"/>
        </w:rPr>
        <w:t>gas trading</w:t>
      </w:r>
      <w:proofErr w:type="gramEnd"/>
      <w:r w:rsidRPr="00635FFC">
        <w:rPr>
          <w:sz w:val="14"/>
        </w:rPr>
        <w:t xml:space="preserve"> patterns. The construction of dozens of new liquefaction and regasification plants around the world, along with the introduction of LNG tanker ships, has made it possible for island nations like Australia to become major gas exporters, and it has given gas-consuming countries new supply sources. The United States, Japan, China, and European countries were all quick to embrace the industry. (In the US alone, twelve new terminals have been built to receive LNG, with plants to regasify the LNG for shipment through pipelines around the country.) The development has been rapid. The International Energy Agency predicts that between 2008 and 2020 total liquefaction capacity will double. Qatar, which opened its first LNG plant in 1997, by 2006 had become the world’s top LNG producer and was investing in LNG terminals around the world. For European countries with terminals, importing LNG from Qatar or Algeria or Nigeria is another way to reduce dependence on Russian supplies. By 2035, for example, LNG is expected to supply about half of the United Kingdom’s natural gas needs, with imports from Qatar leading the way. British Prime Minister David Cameron’s February 2011 visit to Qatar, culminating in a new gas deal, put Moscow on notice that Europe had alternatives to Russian gas. Qatar and other LNG exporters have an even more inviting market in Asia. The IEA foresees China’s gas consumption growing by nearly six percent annually up to 2035. Japan, having lost much of its nuclear generating capacity as a result of the March 2011 earthquake and tsunami, is now a huge gas market as well, and LNG imports from Australia, Qatar, and the other gas exporting countries will be essential to its energy mix. Such developments were not foreseen twenty years ago. The LNG industry has diversified the gas </w:t>
      </w:r>
      <w:proofErr w:type="gramStart"/>
      <w:r w:rsidRPr="00635FFC">
        <w:rPr>
          <w:sz w:val="14"/>
        </w:rPr>
        <w:t>trade,</w:t>
      </w:r>
      <w:proofErr w:type="gramEnd"/>
      <w:r w:rsidRPr="00635FFC">
        <w:rPr>
          <w:sz w:val="14"/>
        </w:rPr>
        <w:t xml:space="preserve"> introducing new producers into the picture and giving gas importers more supply choices just as their demand for gas is growing. Without a doubt, the most revolutionary recent development in the natural gas world has been an improvement in the ability to extract gas from shale rock and other unconventional sources. Geologists have known for two hundred years that shale contains combustible gas, but the tightness of the shale formation meant that the gas was generally considered unrecoverable. In the last decade, however, energy companies in the United States have found that it is economically possible to harvest shale gas through the use of hydraulic fracturing (“fracking”), by which large amounts of water mixed with sand and chemicals are injected at high pressure into the rock formations in order to free the gas trapped inside. In addition, gas producers are now employing horizontal drilling techniques, turning their drill bits in a horizontal direction after reaching a deep shale reservoir and thus reaching more deposits from a single well. These developments have proven so promising that analysts are dramatically increasing their estimates of how much shale gas can be recovered around the world. In the United States, shale accounted for almost no gas production as recently as 2000. It now provides about twenty percent of the total production, and within twenty years it could be half. The US government’s Energy Information Administration has estimated that if recoverable shale gas reserves are included, the United States may have enough natural gas to meet US needs for the next hundred years, at current consumption rates. Such estimates are imprecise and may well be adjusted downward, but the production of shale gas has already dramatically altered the US energy picture. Just a few years ago, it was assumed that the United States would be a net importer of natural gas, with much of it arriving as LNG. But the terminals and regasification facilities that were built to facilitate LNG imports are now going largely unused. The successful production of shale gas could even mean the United States will soon be a net gas exporter. Some of the existing regasification facilities, built for LNG imports, could actually be converted to liquefaction plants, so that excess domestic gas production can be exported as LNG</w:t>
      </w:r>
      <w:r w:rsidRPr="00635FFC">
        <w:rPr>
          <w:sz w:val="10"/>
        </w:rPr>
        <w:t xml:space="preserve">. </w:t>
      </w:r>
      <w:r w:rsidRPr="00635FFC">
        <w:rPr>
          <w:rStyle w:val="StyleBoldUnderline"/>
          <w:sz w:val="28"/>
          <w:highlight w:val="yellow"/>
        </w:rPr>
        <w:t>If the United States became self-sufficient</w:t>
      </w:r>
      <w:r w:rsidRPr="00635FFC">
        <w:rPr>
          <w:rStyle w:val="StyleBoldUnderline"/>
          <w:sz w:val="28"/>
        </w:rPr>
        <w:t xml:space="preserve"> in natural gas</w:t>
      </w:r>
      <w:r w:rsidRPr="00635FFC">
        <w:rPr>
          <w:sz w:val="16"/>
        </w:rPr>
        <w:t xml:space="preserve">, </w:t>
      </w:r>
      <w:r w:rsidRPr="00635FFC">
        <w:rPr>
          <w:rStyle w:val="StyleBoldUnderline"/>
          <w:sz w:val="28"/>
          <w:highlight w:val="yellow"/>
        </w:rPr>
        <w:t xml:space="preserve">there would be </w:t>
      </w:r>
      <w:r w:rsidRPr="00635FFC">
        <w:rPr>
          <w:rStyle w:val="Emphasis"/>
          <w:sz w:val="28"/>
          <w:highlight w:val="yellow"/>
        </w:rPr>
        <w:t>significant geopolitical implications</w:t>
      </w:r>
      <w:r w:rsidRPr="00635FFC">
        <w:rPr>
          <w:sz w:val="16"/>
        </w:rPr>
        <w:t xml:space="preserve">. When Arab states in 1973 imposed an embargo on oil shipments to the United States as punishment for US support of Israel, </w:t>
      </w:r>
      <w:r w:rsidRPr="00635FFC">
        <w:rPr>
          <w:rStyle w:val="StyleBoldUnderline"/>
          <w:sz w:val="28"/>
        </w:rPr>
        <w:t>American consumers learned how vulnerable their country was to the “oil weapon” when used by potentially hostile states</w:t>
      </w:r>
      <w:r w:rsidRPr="00635FFC">
        <w:rPr>
          <w:sz w:val="16"/>
        </w:rPr>
        <w:t xml:space="preserve">. </w:t>
      </w:r>
      <w:r w:rsidRPr="00635FFC">
        <w:rPr>
          <w:rStyle w:val="StyleBoldUnderline"/>
          <w:sz w:val="28"/>
          <w:highlight w:val="yellow"/>
        </w:rPr>
        <w:t>As the U</w:t>
      </w:r>
      <w:r w:rsidRPr="00635FFC">
        <w:rPr>
          <w:rStyle w:val="StyleBoldUnderline"/>
          <w:sz w:val="28"/>
        </w:rPr>
        <w:t xml:space="preserve">nited </w:t>
      </w:r>
      <w:r w:rsidRPr="00635FFC">
        <w:rPr>
          <w:rStyle w:val="StyleBoldUnderline"/>
          <w:sz w:val="28"/>
          <w:highlight w:val="yellow"/>
        </w:rPr>
        <w:t>S</w:t>
      </w:r>
      <w:r w:rsidRPr="00635FFC">
        <w:rPr>
          <w:rStyle w:val="StyleBoldUnderline"/>
          <w:sz w:val="28"/>
        </w:rPr>
        <w:t xml:space="preserve">tates </w:t>
      </w:r>
      <w:r w:rsidRPr="00635FFC">
        <w:rPr>
          <w:rStyle w:val="StyleBoldUnderline"/>
          <w:sz w:val="28"/>
          <w:highlight w:val="yellow"/>
        </w:rPr>
        <w:t>moves toward energy independence</w:t>
      </w:r>
      <w:r w:rsidRPr="00635FFC">
        <w:rPr>
          <w:sz w:val="16"/>
          <w:highlight w:val="yellow"/>
        </w:rPr>
        <w:t xml:space="preserve">, </w:t>
      </w:r>
      <w:r w:rsidRPr="00635FFC">
        <w:rPr>
          <w:rStyle w:val="StyleBoldUnderline"/>
          <w:sz w:val="28"/>
          <w:highlight w:val="yellow"/>
        </w:rPr>
        <w:t>if only in gas</w:t>
      </w:r>
      <w:r w:rsidRPr="00635FFC">
        <w:rPr>
          <w:sz w:val="16"/>
        </w:rPr>
        <w:t xml:space="preserve">, </w:t>
      </w:r>
      <w:r w:rsidRPr="00635FFC">
        <w:rPr>
          <w:rStyle w:val="StyleBoldUnderline"/>
          <w:sz w:val="28"/>
        </w:rPr>
        <w:t xml:space="preserve">that </w:t>
      </w:r>
      <w:r w:rsidRPr="00635FFC">
        <w:rPr>
          <w:rStyle w:val="StyleBoldUnderline"/>
          <w:sz w:val="28"/>
          <w:highlight w:val="yellow"/>
        </w:rPr>
        <w:t>vulnerability disappears</w:t>
      </w:r>
      <w:r w:rsidRPr="00635FFC">
        <w:rPr>
          <w:sz w:val="16"/>
        </w:rPr>
        <w:t xml:space="preserve">. </w:t>
      </w:r>
      <w:r w:rsidRPr="00635FFC">
        <w:rPr>
          <w:rStyle w:val="StyleBoldUnderline"/>
          <w:sz w:val="28"/>
        </w:rPr>
        <w:t>There would also be geopolitical effects overseas</w:t>
      </w:r>
      <w:r w:rsidRPr="00635FFC">
        <w:rPr>
          <w:sz w:val="16"/>
        </w:rPr>
        <w:t xml:space="preserve">. </w:t>
      </w:r>
      <w:r w:rsidRPr="00635FFC">
        <w:rPr>
          <w:rStyle w:val="StyleBoldUnderline"/>
          <w:sz w:val="28"/>
        </w:rPr>
        <w:t>With the United States no longer importing LNG, that gas could go to European consumers instead</w:t>
      </w:r>
      <w:r w:rsidRPr="00635FFC">
        <w:rPr>
          <w:sz w:val="16"/>
        </w:rPr>
        <w:t xml:space="preserve">, </w:t>
      </w:r>
      <w:r w:rsidRPr="00635FFC">
        <w:rPr>
          <w:rStyle w:val="StyleBoldUnderline"/>
          <w:sz w:val="28"/>
        </w:rPr>
        <w:t>and Europe’s dependence on Russia for its gas supply would diminish</w:t>
      </w:r>
      <w:r w:rsidRPr="00635FFC">
        <w:rPr>
          <w:sz w:val="16"/>
        </w:rPr>
        <w:t xml:space="preserve">. In 2000, Russia was supplying about forty percent of Europe’s gas; some estimates have the Russian share sliding to ten percent by 2040. </w:t>
      </w:r>
      <w:r w:rsidRPr="00635FFC">
        <w:rPr>
          <w:rStyle w:val="StyleBoldUnderline"/>
          <w:sz w:val="28"/>
        </w:rPr>
        <w:t>Whether the United States can maintain a sharply upward trend in shale gas production depends on whether the reserves are as promising as they now appear to be</w:t>
      </w:r>
      <w:r w:rsidRPr="00635FFC">
        <w:rPr>
          <w:sz w:val="16"/>
        </w:rPr>
        <w:t xml:space="preserve">, whether the gas price is sufficient to cover production costs, </w:t>
      </w:r>
      <w:r w:rsidRPr="00635FFC">
        <w:rPr>
          <w:rStyle w:val="StyleBoldUnderline"/>
          <w:sz w:val="28"/>
        </w:rPr>
        <w:t>and</w:t>
      </w:r>
      <w:r w:rsidRPr="00635FFC">
        <w:t xml:space="preserve"> especially </w:t>
      </w:r>
      <w:r w:rsidRPr="00635FFC">
        <w:rPr>
          <w:rStyle w:val="StyleBoldUnderline"/>
          <w:sz w:val="28"/>
        </w:rPr>
        <w:t>whether environmental concerns associated with shale drilling are addressed</w:t>
      </w:r>
      <w:r w:rsidRPr="00635FFC">
        <w:t>. Hydraulic fracturing requires enor</w:t>
      </w:r>
      <w:r w:rsidRPr="00635FFC">
        <w:rPr>
          <w:sz w:val="16"/>
        </w:rPr>
        <w:t xml:space="preserve">mous amounts of water, and recycling or disposal of the </w:t>
      </w:r>
      <w:proofErr w:type="gramStart"/>
      <w:r w:rsidRPr="00635FFC">
        <w:rPr>
          <w:sz w:val="16"/>
        </w:rPr>
        <w:t>waste water</w:t>
      </w:r>
      <w:proofErr w:type="gramEnd"/>
      <w:r w:rsidRPr="00635FFC">
        <w:rPr>
          <w:sz w:val="16"/>
        </w:rPr>
        <w:t xml:space="preserve"> can be problematic. There have been cases where shale well casings have proved defective, and contamination of the surrounding soil or water has occurred. Authorities in New York, New Jersey, and Maryland have imposed temporary moratoria on fracking in order to assess the practice and determine whether it imposes any risks to drinking water or human health.</w:t>
      </w:r>
    </w:p>
    <w:p w14:paraId="49CB37C3" w14:textId="77777777" w:rsidR="00CA0FA8" w:rsidRPr="00635FFC" w:rsidRDefault="00CA0FA8" w:rsidP="00CA0FA8">
      <w:pPr>
        <w:pStyle w:val="Heading4"/>
        <w:rPr>
          <w:rFonts w:ascii="Calibri" w:hAnsi="Calibri"/>
          <w:sz w:val="28"/>
        </w:rPr>
      </w:pPr>
      <w:r w:rsidRPr="00635FFC">
        <w:rPr>
          <w:rFonts w:ascii="Calibri" w:hAnsi="Calibri"/>
          <w:sz w:val="28"/>
        </w:rPr>
        <w:t xml:space="preserve">Energy power solves nuclear conflict </w:t>
      </w:r>
    </w:p>
    <w:p w14:paraId="14271254" w14:textId="77777777" w:rsidR="00CA0FA8" w:rsidRPr="00635FFC" w:rsidRDefault="00CA0FA8" w:rsidP="00CA0FA8">
      <w:pPr>
        <w:rPr>
          <w:rStyle w:val="StyleStyleBold12pt"/>
          <w:sz w:val="28"/>
        </w:rPr>
      </w:pPr>
      <w:r w:rsidRPr="00635FFC">
        <w:rPr>
          <w:rStyle w:val="StyleStyleBold12pt"/>
          <w:sz w:val="28"/>
        </w:rPr>
        <w:t xml:space="preserve">Hagel 12 </w:t>
      </w:r>
      <w:r w:rsidRPr="00635FFC">
        <w:rPr>
          <w:sz w:val="24"/>
        </w:rPr>
        <w:t xml:space="preserve">[Chuck Hagel, Professor at Georgetown University, “The Challenge of Change”, 5/15/12, </w:t>
      </w:r>
      <w:hyperlink r:id="rId17" w:history="1">
        <w:r w:rsidRPr="00635FFC">
          <w:rPr>
            <w:sz w:val="24"/>
          </w:rPr>
          <w:t>http://www.acus.org/new_atlanticist/challenge-change</w:t>
        </w:r>
      </w:hyperlink>
      <w:r w:rsidRPr="00635FFC">
        <w:rPr>
          <w:sz w:val="24"/>
        </w:rPr>
        <w:t>]</w:t>
      </w:r>
    </w:p>
    <w:p w14:paraId="39F6D5DE" w14:textId="77777777" w:rsidR="00CA0FA8" w:rsidRPr="00635FFC" w:rsidRDefault="00CA0FA8" w:rsidP="00CA0FA8">
      <w:pPr>
        <w:rPr>
          <w:sz w:val="12"/>
        </w:rPr>
      </w:pPr>
      <w:proofErr w:type="gramStart"/>
      <w:r w:rsidRPr="00635FFC">
        <w:rPr>
          <w:sz w:val="12"/>
        </w:rPr>
        <w:t>A new world order is being built today by seven billion global citizens</w:t>
      </w:r>
      <w:proofErr w:type="gramEnd"/>
      <w:r w:rsidRPr="00635FFC">
        <w:rPr>
          <w:sz w:val="12"/>
        </w:rPr>
        <w:t xml:space="preserve">. America’s responsibilities in this new world and to future generations are as enormous as they are humbling. The challenges and choices before us demand leadership that reaches into the future without stumbling over today. They also require challenging every past frame of reference. Sensing the realities and subtleties of historic change are not always sudden or obvious. As former Secretary of State Dean Acheson recounted, “Only slowly did it dawn upon us that the whole world structure and order that we had inherited from the 19th century was gone and that the struggle to replace it would be directed from two bitterly opposed and ideologically irreconcilable power centers.” Staying a step ahead of the forces of change requires an ability to foresee and appreciate the consequences of our actions, a willingness to learn the hard lessons of history and from our own experiences, and a clear realization of the limitations of great power. Acheson and the Wise Men of that time got it right. America led the shaping of the post-Second World War world order </w:t>
      </w:r>
      <w:r w:rsidRPr="00635FFC">
        <w:rPr>
          <w:rStyle w:val="StyleBoldUnderline"/>
          <w:sz w:val="28"/>
        </w:rPr>
        <w:t xml:space="preserve">through </w:t>
      </w:r>
      <w:r w:rsidRPr="00635FFC">
        <w:rPr>
          <w:rStyle w:val="StyleBoldUnderline"/>
          <w:sz w:val="28"/>
          <w:highlight w:val="yellow"/>
        </w:rPr>
        <w:t>strong</w:t>
      </w:r>
      <w:r w:rsidRPr="00635FFC">
        <w:rPr>
          <w:sz w:val="12"/>
        </w:rPr>
        <w:t xml:space="preserve"> inspired </w:t>
      </w:r>
      <w:r w:rsidRPr="00635FFC">
        <w:rPr>
          <w:rStyle w:val="StyleBoldUnderline"/>
          <w:sz w:val="28"/>
          <w:highlight w:val="yellow"/>
        </w:rPr>
        <w:t>leadership</w:t>
      </w:r>
      <w:r w:rsidRPr="00635FFC">
        <w:rPr>
          <w:rStyle w:val="StyleBoldUnderline"/>
          <w:sz w:val="28"/>
        </w:rPr>
        <w:t>,</w:t>
      </w:r>
      <w:r w:rsidRPr="00635FFC">
        <w:rPr>
          <w:sz w:val="12"/>
        </w:rPr>
        <w:t xml:space="preserve"> a judicious (most of the time) use of its power, </w:t>
      </w:r>
      <w:r w:rsidRPr="00635FFC">
        <w:rPr>
          <w:rStyle w:val="StyleBoldUnderline"/>
          <w:sz w:val="28"/>
          <w:highlight w:val="yellow"/>
        </w:rPr>
        <w:t>and</w:t>
      </w:r>
      <w:r w:rsidRPr="00635FFC">
        <w:rPr>
          <w:sz w:val="12"/>
        </w:rPr>
        <w:t xml:space="preserve"> </w:t>
      </w:r>
      <w:r w:rsidRPr="00635FFC">
        <w:rPr>
          <w:rStyle w:val="StyleBoldUnderline"/>
          <w:sz w:val="28"/>
        </w:rPr>
        <w:t>working with allies</w:t>
      </w:r>
      <w:r w:rsidRPr="00635FFC">
        <w:rPr>
          <w:sz w:val="12"/>
        </w:rPr>
        <w:t xml:space="preserve"> through alliances and </w:t>
      </w:r>
      <w:r w:rsidRPr="00635FFC">
        <w:rPr>
          <w:rStyle w:val="StyleBoldUnderline"/>
          <w:sz w:val="28"/>
          <w:highlight w:val="yellow"/>
        </w:rPr>
        <w:t>institutions</w:t>
      </w:r>
      <w:r w:rsidRPr="00635FFC">
        <w:rPr>
          <w:sz w:val="12"/>
        </w:rPr>
        <w:t xml:space="preserve">. This </w:t>
      </w:r>
      <w:r w:rsidRPr="00635FFC">
        <w:rPr>
          <w:rStyle w:val="StyleBoldUnderline"/>
          <w:sz w:val="28"/>
          <w:highlight w:val="yellow"/>
        </w:rPr>
        <w:t>has</w:t>
      </w:r>
      <w:r w:rsidRPr="00635FFC">
        <w:rPr>
          <w:rStyle w:val="Emphasis"/>
          <w:sz w:val="28"/>
        </w:rPr>
        <w:t xml:space="preserve"> </w:t>
      </w:r>
      <w:r w:rsidRPr="00635FFC">
        <w:rPr>
          <w:rStyle w:val="Emphasis"/>
          <w:sz w:val="28"/>
          <w:highlight w:val="yellow"/>
        </w:rPr>
        <w:t>helped prevent a</w:t>
      </w:r>
      <w:r w:rsidRPr="00635FFC">
        <w:rPr>
          <w:rStyle w:val="Emphasis"/>
          <w:sz w:val="28"/>
        </w:rPr>
        <w:t xml:space="preserve"> Third </w:t>
      </w:r>
      <w:r w:rsidRPr="00635FFC">
        <w:rPr>
          <w:rStyle w:val="Emphasis"/>
          <w:sz w:val="28"/>
          <w:highlight w:val="yellow"/>
        </w:rPr>
        <w:t xml:space="preserve">World </w:t>
      </w:r>
      <w:r w:rsidRPr="00635FFC">
        <w:rPr>
          <w:rStyle w:val="Emphasis"/>
          <w:sz w:val="28"/>
        </w:rPr>
        <w:t xml:space="preserve">War and a </w:t>
      </w:r>
      <w:r w:rsidRPr="00635FFC">
        <w:rPr>
          <w:rStyle w:val="Emphasis"/>
          <w:sz w:val="28"/>
          <w:highlight w:val="yellow"/>
        </w:rPr>
        <w:t>nuclear  (WAR</w:t>
      </w:r>
      <w:r w:rsidRPr="00635FFC">
        <w:rPr>
          <w:rStyle w:val="Emphasis"/>
          <w:sz w:val="28"/>
        </w:rPr>
        <w:t xml:space="preserve">) </w:t>
      </w:r>
      <w:r w:rsidRPr="00635FFC">
        <w:rPr>
          <w:sz w:val="4"/>
          <w:szCs w:val="2"/>
        </w:rPr>
        <w:t>holocaust</w:t>
      </w:r>
      <w:r w:rsidRPr="00635FFC">
        <w:rPr>
          <w:sz w:val="24"/>
        </w:rPr>
        <w:t>.</w:t>
      </w:r>
      <w:r w:rsidRPr="00635FFC">
        <w:rPr>
          <w:rStyle w:val="StyleBoldUnderline"/>
          <w:sz w:val="28"/>
        </w:rPr>
        <w:t xml:space="preserve"> </w:t>
      </w:r>
      <w:r w:rsidRPr="00635FFC">
        <w:rPr>
          <w:rStyle w:val="StyleBoldUnderline"/>
          <w:sz w:val="28"/>
          <w:highlight w:val="yellow"/>
        </w:rPr>
        <w:t>The world we face</w:t>
      </w:r>
      <w:r w:rsidRPr="00635FFC">
        <w:rPr>
          <w:rStyle w:val="StyleBoldUnderline"/>
          <w:sz w:val="28"/>
        </w:rPr>
        <w:t xml:space="preserve"> in 2012 </w:t>
      </w:r>
      <w:r w:rsidRPr="00635FFC">
        <w:rPr>
          <w:rStyle w:val="StyleBoldUnderline"/>
          <w:sz w:val="28"/>
          <w:highlight w:val="yellow"/>
        </w:rPr>
        <w:t xml:space="preserve">is </w:t>
      </w:r>
      <w:r w:rsidRPr="00635FFC">
        <w:rPr>
          <w:rStyle w:val="StyleBoldUnderline"/>
          <w:sz w:val="28"/>
        </w:rPr>
        <w:t>of a different character than even a few years ago</w:t>
      </w:r>
      <w:r w:rsidRPr="00635FFC">
        <w:rPr>
          <w:sz w:val="12"/>
        </w:rPr>
        <w:t xml:space="preserve">. Many developing nations are </w:t>
      </w:r>
      <w:r w:rsidRPr="00635FFC">
        <w:rPr>
          <w:rStyle w:val="StyleBoldUnderline"/>
          <w:sz w:val="28"/>
        </w:rPr>
        <w:t>fragile states</w:t>
      </w:r>
      <w:r w:rsidRPr="00635FFC">
        <w:rPr>
          <w:sz w:val="12"/>
        </w:rPr>
        <w:t xml:space="preserve"> and </w:t>
      </w:r>
      <w:r w:rsidRPr="00635FFC">
        <w:rPr>
          <w:rStyle w:val="StyleBoldUnderline"/>
          <w:sz w:val="28"/>
        </w:rPr>
        <w:t xml:space="preserve">are </w:t>
      </w:r>
      <w:r w:rsidRPr="00635FFC">
        <w:rPr>
          <w:rStyle w:val="StyleBoldUnderline"/>
          <w:sz w:val="28"/>
          <w:highlight w:val="yellow"/>
        </w:rPr>
        <w:t>under</w:t>
      </w:r>
      <w:r w:rsidRPr="00635FFC">
        <w:rPr>
          <w:rStyle w:val="StyleBoldUnderline"/>
          <w:sz w:val="28"/>
        </w:rPr>
        <w:t xml:space="preserve"> </w:t>
      </w:r>
      <w:r w:rsidRPr="00635FFC">
        <w:rPr>
          <w:sz w:val="12"/>
        </w:rPr>
        <w:t xml:space="preserve">enormous </w:t>
      </w:r>
      <w:r w:rsidRPr="00635FFC">
        <w:rPr>
          <w:rStyle w:val="StyleBoldUnderline"/>
          <w:sz w:val="28"/>
          <w:highlight w:val="yellow"/>
        </w:rPr>
        <w:t>pressure from terrorism</w:t>
      </w:r>
      <w:r w:rsidRPr="00635FFC">
        <w:rPr>
          <w:sz w:val="12"/>
        </w:rPr>
        <w:t>, endemic</w:t>
      </w:r>
      <w:r w:rsidRPr="00635FFC">
        <w:rPr>
          <w:rStyle w:val="StyleBoldUnderline"/>
          <w:sz w:val="28"/>
        </w:rPr>
        <w:t xml:space="preserve"> </w:t>
      </w:r>
      <w:r w:rsidRPr="00635FFC">
        <w:rPr>
          <w:rStyle w:val="StyleBoldUnderline"/>
          <w:sz w:val="28"/>
          <w:highlight w:val="yellow"/>
        </w:rPr>
        <w:t xml:space="preserve">poverty, </w:t>
      </w:r>
      <w:r w:rsidRPr="00635FFC">
        <w:rPr>
          <w:rStyle w:val="StyleBoldUnderline"/>
          <w:sz w:val="28"/>
        </w:rPr>
        <w:t>environmental challenges, debt, corruption</w:t>
      </w:r>
      <w:r w:rsidRPr="00635FFC">
        <w:rPr>
          <w:rStyle w:val="StyleBoldUnderline"/>
          <w:sz w:val="28"/>
          <w:highlight w:val="yellow"/>
        </w:rPr>
        <w:t>, civil unrest</w:t>
      </w:r>
      <w:r w:rsidRPr="00635FFC">
        <w:rPr>
          <w:rStyle w:val="StyleBoldUnderline"/>
          <w:sz w:val="28"/>
        </w:rPr>
        <w:t xml:space="preserve">, and regional, tribal, </w:t>
      </w:r>
      <w:r w:rsidRPr="00635FFC">
        <w:rPr>
          <w:rStyle w:val="StyleBoldUnderline"/>
          <w:sz w:val="28"/>
          <w:highlight w:val="yellow"/>
        </w:rPr>
        <w:t>and</w:t>
      </w:r>
      <w:r w:rsidRPr="00635FFC">
        <w:rPr>
          <w:rStyle w:val="StyleBoldUnderline"/>
          <w:sz w:val="28"/>
        </w:rPr>
        <w:t xml:space="preserve"> religious </w:t>
      </w:r>
      <w:r w:rsidRPr="00635FFC">
        <w:rPr>
          <w:rStyle w:val="StyleBoldUnderline"/>
          <w:sz w:val="28"/>
          <w:highlight w:val="yellow"/>
        </w:rPr>
        <w:t>conflicts</w:t>
      </w:r>
      <w:r w:rsidRPr="00635FFC">
        <w:rPr>
          <w:sz w:val="12"/>
        </w:rPr>
        <w:t xml:space="preserve">. </w:t>
      </w:r>
      <w:r w:rsidRPr="00635FFC">
        <w:rPr>
          <w:rStyle w:val="StyleBoldUnderline"/>
          <w:sz w:val="28"/>
        </w:rPr>
        <w:t xml:space="preserve">The result is </w:t>
      </w:r>
      <w:r w:rsidRPr="00635FFC">
        <w:rPr>
          <w:sz w:val="12"/>
        </w:rPr>
        <w:t xml:space="preserve">a climate of despair, and potential </w:t>
      </w:r>
      <w:r w:rsidRPr="00635FFC">
        <w:rPr>
          <w:rStyle w:val="StyleBoldUnderline"/>
          <w:sz w:val="28"/>
        </w:rPr>
        <w:t>breeding grounds for radical</w:t>
      </w:r>
      <w:r w:rsidRPr="00635FFC">
        <w:rPr>
          <w:sz w:val="12"/>
        </w:rPr>
        <w:t xml:space="preserve"> politics and </w:t>
      </w:r>
      <w:r w:rsidRPr="00635FFC">
        <w:rPr>
          <w:rStyle w:val="StyleBoldUnderline"/>
          <w:sz w:val="28"/>
        </w:rPr>
        <w:t xml:space="preserve">extremism. </w:t>
      </w:r>
      <w:r w:rsidRPr="00635FFC">
        <w:rPr>
          <w:sz w:val="12"/>
        </w:rPr>
        <w:t>A successful</w:t>
      </w:r>
      <w:r w:rsidRPr="00635FFC">
        <w:rPr>
          <w:rStyle w:val="StyleBoldUnderline"/>
          <w:sz w:val="28"/>
        </w:rPr>
        <w:t xml:space="preserve"> </w:t>
      </w:r>
      <w:r w:rsidRPr="00635FFC">
        <w:rPr>
          <w:sz w:val="12"/>
        </w:rPr>
        <w:t xml:space="preserve">American foreign policy must include thinking through actions and policies, and how uncontrollable and unpredictable global forces may affect outcomes. Eleven years of </w:t>
      </w:r>
      <w:r w:rsidRPr="00635FFC">
        <w:rPr>
          <w:rStyle w:val="StyleBoldUnderline"/>
          <w:sz w:val="28"/>
        </w:rPr>
        <w:t>invasions</w:t>
      </w:r>
      <w:r w:rsidRPr="00635FFC">
        <w:rPr>
          <w:sz w:val="12"/>
        </w:rPr>
        <w:t xml:space="preserve"> and occupations </w:t>
      </w:r>
      <w:r w:rsidRPr="00635FFC">
        <w:rPr>
          <w:rStyle w:val="StyleBoldUnderline"/>
          <w:sz w:val="28"/>
        </w:rPr>
        <w:t>have put the U.S. in a deep hole and mired us down in terribly costly commitments</w:t>
      </w:r>
      <w:r w:rsidRPr="00635FFC">
        <w:rPr>
          <w:sz w:val="12"/>
        </w:rPr>
        <w:t xml:space="preserve"> in blood, treasure, and prestige. </w:t>
      </w:r>
      <w:r w:rsidRPr="00635FFC">
        <w:rPr>
          <w:rStyle w:val="StyleBoldUnderline"/>
          <w:sz w:val="28"/>
        </w:rPr>
        <w:t>Our diplomatic and security flexibility has been seriously eroded</w:t>
      </w:r>
      <w:r w:rsidRPr="00635FFC">
        <w:rPr>
          <w:sz w:val="12"/>
        </w:rPr>
        <w:t xml:space="preserve"> by many of the decisions of the last eleven years. Too often we tend to confuse tactical action for strategic thinking. A matter of mutual understanding American foreign policy has always required a principled realism that is true to our values as we face the world as it really is in all of its complexities. We need to accept the reality that there is not a short-term solution to every problem in the world. </w:t>
      </w:r>
      <w:r w:rsidRPr="00635FFC">
        <w:rPr>
          <w:rStyle w:val="StyleBoldUnderline"/>
          <w:sz w:val="28"/>
        </w:rPr>
        <w:t>What we must do is manage these realities</w:t>
      </w:r>
      <w:r w:rsidRPr="00635FFC">
        <w:rPr>
          <w:sz w:val="12"/>
        </w:rPr>
        <w:t xml:space="preserve"> and complex problems, </w:t>
      </w:r>
      <w:r w:rsidRPr="00635FFC">
        <w:rPr>
          <w:rStyle w:val="StyleBoldUnderline"/>
          <w:sz w:val="28"/>
        </w:rPr>
        <w:t>moving them into positions of solution possibilities and resolution</w:t>
      </w:r>
      <w:r w:rsidRPr="00635FFC">
        <w:rPr>
          <w:sz w:val="12"/>
        </w:rPr>
        <w:t xml:space="preserve">. American foreign policy has always dared to project a vision of a world where all things are possible. If we are to succeed, </w:t>
      </w:r>
      <w:r w:rsidRPr="00635FFC">
        <w:rPr>
          <w:rStyle w:val="StyleBoldUnderline"/>
          <w:sz w:val="28"/>
        </w:rPr>
        <w:t>we must understand how the world sees us.</w:t>
      </w:r>
      <w:r w:rsidRPr="00635FFC">
        <w:rPr>
          <w:sz w:val="12"/>
        </w:rPr>
        <w:t xml:space="preserve"> Turn on our receivers more often and shut off our transmitters. </w:t>
      </w:r>
      <w:r w:rsidRPr="00635FFC">
        <w:rPr>
          <w:rStyle w:val="StyleBoldUnderline"/>
          <w:sz w:val="28"/>
        </w:rPr>
        <w:t>This is a vital priority for a successful 21st century foreign policy</w:t>
      </w:r>
      <w:r w:rsidRPr="00635FFC">
        <w:rPr>
          <w:sz w:val="12"/>
        </w:rPr>
        <w:t xml:space="preserve">. We must also avoid the traps of hubris, ideology and insularity, and know that there is little margin for error with the stakes so high in the world today. America must strengthen its global alliances. Common-interest </w:t>
      </w:r>
      <w:r w:rsidRPr="00635FFC">
        <w:rPr>
          <w:rStyle w:val="StyleBoldUnderline"/>
          <w:sz w:val="28"/>
          <w:highlight w:val="yellow"/>
        </w:rPr>
        <w:t>alliances will be required</w:t>
      </w:r>
      <w:r w:rsidRPr="00635FFC">
        <w:rPr>
          <w:sz w:val="12"/>
        </w:rPr>
        <w:t xml:space="preserve"> </w:t>
      </w:r>
      <w:r w:rsidRPr="00635FFC">
        <w:rPr>
          <w:rStyle w:val="StyleBoldUnderline"/>
          <w:sz w:val="28"/>
        </w:rPr>
        <w:t>in a</w:t>
      </w:r>
      <w:r w:rsidRPr="00635FFC">
        <w:rPr>
          <w:sz w:val="12"/>
        </w:rPr>
        <w:t xml:space="preserve"> volatile </w:t>
      </w:r>
      <w:r w:rsidRPr="00635FFC">
        <w:rPr>
          <w:rStyle w:val="StyleBoldUnderline"/>
          <w:sz w:val="28"/>
        </w:rPr>
        <w:t>world</w:t>
      </w:r>
      <w:r w:rsidRPr="00635FFC">
        <w:rPr>
          <w:sz w:val="12"/>
        </w:rPr>
        <w:t xml:space="preserve"> of historic diffusions of power. </w:t>
      </w:r>
      <w:r w:rsidRPr="00635FFC">
        <w:rPr>
          <w:rStyle w:val="StyleBoldUnderline"/>
          <w:sz w:val="28"/>
        </w:rPr>
        <w:t xml:space="preserve">The great challenges </w:t>
      </w:r>
      <w:r w:rsidRPr="00635FFC">
        <w:rPr>
          <w:rStyle w:val="StyleBoldUnderline"/>
          <w:sz w:val="28"/>
          <w:highlight w:val="yellow"/>
        </w:rPr>
        <w:t>facing</w:t>
      </w:r>
      <w:r w:rsidRPr="00635FFC">
        <w:rPr>
          <w:rStyle w:val="StyleBoldUnderline"/>
          <w:sz w:val="28"/>
        </w:rPr>
        <w:t xml:space="preserve"> </w:t>
      </w:r>
      <w:r w:rsidRPr="00635FFC">
        <w:rPr>
          <w:sz w:val="12"/>
        </w:rPr>
        <w:t>the world today are the responsibility of all peoples of the world. They include</w:t>
      </w:r>
      <w:r w:rsidRPr="00635FFC">
        <w:rPr>
          <w:rStyle w:val="StyleBoldUnderline"/>
          <w:sz w:val="28"/>
        </w:rPr>
        <w:t xml:space="preserve"> </w:t>
      </w:r>
      <w:r w:rsidRPr="00635FFC">
        <w:rPr>
          <w:rStyle w:val="StyleBoldUnderline"/>
          <w:sz w:val="28"/>
          <w:highlight w:val="yellow"/>
        </w:rPr>
        <w:t>cyber warf</w:t>
      </w:r>
      <w:r w:rsidRPr="00635FFC">
        <w:rPr>
          <w:rStyle w:val="StyleBoldUnderline"/>
          <w:sz w:val="28"/>
        </w:rPr>
        <w:t>are</w:t>
      </w:r>
      <w:r w:rsidRPr="00635FFC">
        <w:rPr>
          <w:rStyle w:val="StyleBoldUnderline"/>
          <w:sz w:val="28"/>
          <w:highlight w:val="yellow"/>
        </w:rPr>
        <w:t>, terrorism</w:t>
      </w:r>
      <w:r w:rsidRPr="00635FFC">
        <w:rPr>
          <w:sz w:val="12"/>
        </w:rPr>
        <w:t>, preventing the</w:t>
      </w:r>
      <w:r w:rsidRPr="00635FFC">
        <w:rPr>
          <w:rStyle w:val="StyleBoldUnderline"/>
          <w:sz w:val="28"/>
        </w:rPr>
        <w:t xml:space="preserve"> </w:t>
      </w:r>
      <w:r w:rsidRPr="00635FFC">
        <w:rPr>
          <w:rStyle w:val="StyleBoldUnderline"/>
          <w:sz w:val="28"/>
          <w:highlight w:val="yellow"/>
        </w:rPr>
        <w:t>prolif</w:t>
      </w:r>
      <w:r w:rsidRPr="00635FFC">
        <w:rPr>
          <w:rStyle w:val="StyleBoldUnderline"/>
          <w:sz w:val="28"/>
        </w:rPr>
        <w:t xml:space="preserve">eration </w:t>
      </w:r>
      <w:r w:rsidRPr="00635FFC">
        <w:rPr>
          <w:sz w:val="12"/>
        </w:rPr>
        <w:t>of weapons of mass destruction,</w:t>
      </w:r>
      <w:r w:rsidRPr="00635FFC">
        <w:rPr>
          <w:rStyle w:val="StyleBoldUnderline"/>
          <w:sz w:val="28"/>
        </w:rPr>
        <w:t xml:space="preserve"> regional conflicts</w:t>
      </w:r>
      <w:r w:rsidRPr="00635FFC">
        <w:rPr>
          <w:sz w:val="12"/>
        </w:rPr>
        <w:t>, prosperity and</w:t>
      </w:r>
      <w:r w:rsidRPr="00635FFC">
        <w:rPr>
          <w:rStyle w:val="StyleBoldUnderline"/>
          <w:sz w:val="28"/>
        </w:rPr>
        <w:t xml:space="preserve"> stability, </w:t>
      </w:r>
      <w:r w:rsidRPr="00635FFC">
        <w:rPr>
          <w:sz w:val="12"/>
        </w:rPr>
        <w:t>and global</w:t>
      </w:r>
      <w:r w:rsidRPr="00635FFC">
        <w:rPr>
          <w:rStyle w:val="StyleBoldUnderline"/>
          <w:sz w:val="28"/>
        </w:rPr>
        <w:t xml:space="preserve"> </w:t>
      </w:r>
      <w:r w:rsidRPr="00635FFC">
        <w:rPr>
          <w:rStyle w:val="StyleBoldUnderline"/>
          <w:sz w:val="28"/>
          <w:highlight w:val="yellow"/>
        </w:rPr>
        <w:t>poverty, disease and environmental degradation</w:t>
      </w:r>
      <w:r w:rsidRPr="00635FFC">
        <w:rPr>
          <w:rStyle w:val="StyleBoldUnderline"/>
          <w:sz w:val="28"/>
        </w:rPr>
        <w:t xml:space="preserve">. </w:t>
      </w:r>
      <w:r w:rsidRPr="00635FFC">
        <w:rPr>
          <w:sz w:val="12"/>
        </w:rPr>
        <w:t xml:space="preserve">Our allies throughout the world share these same challenges and threats and will also be just as affected by the outcomes. These will be either our common successes or our common failures. America cannot be successful with any of these challenges, without sustained partnerships and deep cooperation in the economic, intelligence, diplomatic, humanitarian, military and law enforcement fields. The centrality of alliances and multi-lateral institutions to a successful foreign policy is fundamental. Alliances and multi-lateral institutions must be understood as expansions of our influence, not as constraints on our power. Alliances are imperfect, as are all institutions. But like “process,” they help absorb shocks. Beyond military solutions Alliances must be built on solid foundations to handle both routine and sudden unforeseen challenges. Crisis-driven “coalitions of the willing” by themselves are not the building blocks for a stable world. We need to think more broadly, deeply and strategically. </w:t>
      </w:r>
      <w:r w:rsidRPr="00635FFC">
        <w:rPr>
          <w:rStyle w:val="StyleBoldUnderline"/>
          <w:sz w:val="28"/>
        </w:rPr>
        <w:t xml:space="preserve">American </w:t>
      </w:r>
      <w:r w:rsidRPr="00635FFC">
        <w:rPr>
          <w:rStyle w:val="StyleBoldUnderline"/>
          <w:sz w:val="28"/>
          <w:highlight w:val="yellow"/>
        </w:rPr>
        <w:t>military power</w:t>
      </w:r>
      <w:r w:rsidRPr="00635FFC">
        <w:rPr>
          <w:rStyle w:val="StyleBoldUnderline"/>
          <w:sz w:val="28"/>
        </w:rPr>
        <w:t xml:space="preserve"> and force structure </w:t>
      </w:r>
      <w:r w:rsidRPr="00635FFC">
        <w:rPr>
          <w:rStyle w:val="StyleBoldUnderline"/>
          <w:sz w:val="28"/>
          <w:highlight w:val="yellow"/>
        </w:rPr>
        <w:t>cannot sustain its commitments without a shift to a</w:t>
      </w:r>
      <w:r w:rsidRPr="00635FFC">
        <w:rPr>
          <w:rStyle w:val="StyleBoldUnderline"/>
          <w:sz w:val="28"/>
        </w:rPr>
        <w:t xml:space="preserve"> </w:t>
      </w:r>
      <w:r w:rsidRPr="00635FFC">
        <w:rPr>
          <w:rStyle w:val="StyleBoldUnderline"/>
          <w:sz w:val="28"/>
          <w:highlight w:val="yellow"/>
        </w:rPr>
        <w:t xml:space="preserve">more comprehensive </w:t>
      </w:r>
      <w:r w:rsidRPr="00635FFC">
        <w:rPr>
          <w:rStyle w:val="StyleBoldUnderline"/>
          <w:sz w:val="28"/>
        </w:rPr>
        <w:t xml:space="preserve">strategic </w:t>
      </w:r>
      <w:r w:rsidRPr="00635FFC">
        <w:rPr>
          <w:rStyle w:val="StyleBoldUnderline"/>
          <w:sz w:val="28"/>
          <w:highlight w:val="yellow"/>
        </w:rPr>
        <w:t xml:space="preserve">approach </w:t>
      </w:r>
      <w:r w:rsidRPr="00635FFC">
        <w:rPr>
          <w:rStyle w:val="StyleBoldUnderline"/>
          <w:sz w:val="28"/>
        </w:rPr>
        <w:t xml:space="preserve">to global threats </w:t>
      </w:r>
      <w:r w:rsidRPr="00635FFC">
        <w:rPr>
          <w:sz w:val="12"/>
        </w:rPr>
        <w:t xml:space="preserve">and a more flexible and agile military. Cyber warfare is a paramount example of these new threats. The perception of American power around the world must not rest solely on a military orientation or optic. There must be an underlying commitment to engagement and humanity. Engagement is not appeasement, nor is it negotiation. It is not a guarantee of anything, but rather a smart diplomatic bridge to better understanding and possible conflict resolution. American foreign policy must reflect the realities and demands of the global economy. The global economy cannot be shut out of foreign policy. </w:t>
      </w:r>
      <w:r w:rsidRPr="00635FFC">
        <w:rPr>
          <w:rStyle w:val="StyleBoldUnderline"/>
          <w:sz w:val="28"/>
        </w:rPr>
        <w:t xml:space="preserve">There can be </w:t>
      </w:r>
      <w:r w:rsidRPr="00635FFC">
        <w:rPr>
          <w:rStyle w:val="Emphasis"/>
          <w:sz w:val="28"/>
        </w:rPr>
        <w:t>no higher priority</w:t>
      </w:r>
      <w:r w:rsidRPr="00635FFC">
        <w:rPr>
          <w:rStyle w:val="StyleBoldUnderline"/>
          <w:sz w:val="28"/>
        </w:rPr>
        <w:t xml:space="preserve"> for America than to remain economically competitive in a world undergoing a historic diffusion of economic power. A nation’s </w:t>
      </w:r>
      <w:r w:rsidRPr="00635FFC">
        <w:rPr>
          <w:rStyle w:val="StyleBoldUnderline"/>
          <w:sz w:val="28"/>
          <w:highlight w:val="yellow"/>
        </w:rPr>
        <w:t xml:space="preserve">strength is </w:t>
      </w:r>
      <w:r w:rsidRPr="00635FFC">
        <w:rPr>
          <w:rStyle w:val="StyleBoldUnderline"/>
          <w:sz w:val="28"/>
        </w:rPr>
        <w:t xml:space="preserve">anchored to and </w:t>
      </w:r>
      <w:r w:rsidRPr="00635FFC">
        <w:rPr>
          <w:rStyle w:val="StyleBoldUnderline"/>
          <w:sz w:val="28"/>
          <w:highlight w:val="yellow"/>
        </w:rPr>
        <w:t xml:space="preserve">underpinned by </w:t>
      </w:r>
      <w:r w:rsidRPr="00635FFC">
        <w:rPr>
          <w:sz w:val="24"/>
        </w:rPr>
        <w:t>its economic strength. The connections between America’s trade, economic, and</w:t>
      </w:r>
      <w:r w:rsidRPr="00635FFC">
        <w:rPr>
          <w:rStyle w:val="StyleBoldUnderline"/>
          <w:sz w:val="28"/>
        </w:rPr>
        <w:t xml:space="preserve"> </w:t>
      </w:r>
      <w:r w:rsidRPr="00635FFC">
        <w:rPr>
          <w:rStyle w:val="StyleBoldUnderline"/>
          <w:sz w:val="28"/>
          <w:highlight w:val="yellow"/>
        </w:rPr>
        <w:t xml:space="preserve">energy policies </w:t>
      </w:r>
      <w:r w:rsidRPr="00635FFC">
        <w:rPr>
          <w:rStyle w:val="StyleBoldUnderline"/>
          <w:sz w:val="28"/>
        </w:rPr>
        <w:t xml:space="preserve">must also be </w:t>
      </w:r>
      <w:r w:rsidRPr="00635FFC">
        <w:rPr>
          <w:rStyle w:val="StyleBoldUnderline"/>
          <w:sz w:val="28"/>
          <w:highlight w:val="yellow"/>
        </w:rPr>
        <w:t xml:space="preserve">synthesized </w:t>
      </w:r>
      <w:r w:rsidRPr="00635FFC">
        <w:rPr>
          <w:rStyle w:val="StyleBoldUnderline"/>
          <w:sz w:val="28"/>
        </w:rPr>
        <w:t xml:space="preserve">into a strategic vision </w:t>
      </w:r>
      <w:r w:rsidRPr="00635FFC">
        <w:rPr>
          <w:rStyle w:val="StyleBoldUnderline"/>
          <w:sz w:val="28"/>
          <w:highlight w:val="yellow"/>
        </w:rPr>
        <w:t>for American foreign policy</w:t>
      </w:r>
      <w:r w:rsidRPr="00635FFC">
        <w:rPr>
          <w:sz w:val="12"/>
        </w:rPr>
        <w:t xml:space="preserve"> that not only meets the challenges of our time, </w:t>
      </w:r>
      <w:proofErr w:type="gramStart"/>
      <w:r w:rsidRPr="00635FFC">
        <w:rPr>
          <w:sz w:val="12"/>
        </w:rPr>
        <w:t>but</w:t>
      </w:r>
      <w:proofErr w:type="gramEnd"/>
      <w:r w:rsidRPr="00635FFC">
        <w:rPr>
          <w:sz w:val="12"/>
        </w:rPr>
        <w:t xml:space="preserve"> frames the completeness of long-term policies for strategic future outcomes. Trade is a major catalyst for economic strength and growth at home and abroad, as well as a critical stabilizer for world peace and prosperity. </w:t>
      </w:r>
      <w:r w:rsidRPr="00635FFC">
        <w:rPr>
          <w:rStyle w:val="StyleBoldUnderline"/>
          <w:sz w:val="28"/>
        </w:rPr>
        <w:t>America must remain the global champion of free, fair and open trade.</w:t>
      </w:r>
      <w:r w:rsidRPr="00635FFC">
        <w:rPr>
          <w:sz w:val="12"/>
        </w:rPr>
        <w:t xml:space="preserve"> As the world’s strongest, largest and most dynamic economy, America must continue to lead world trade. Economic strength must be as high a priority as any other foreign policy priority.</w:t>
      </w:r>
      <w:r w:rsidRPr="00635FFC">
        <w:rPr>
          <w:rStyle w:val="StyleBoldUnderline"/>
          <w:sz w:val="28"/>
        </w:rPr>
        <w:t xml:space="preserve"> </w:t>
      </w:r>
      <w:r w:rsidRPr="00635FFC">
        <w:rPr>
          <w:rStyle w:val="StyleBoldUnderline"/>
          <w:sz w:val="28"/>
          <w:highlight w:val="yellow"/>
        </w:rPr>
        <w:t>America’s security and growth are connected to</w:t>
      </w:r>
      <w:r w:rsidRPr="00635FFC">
        <w:rPr>
          <w:rStyle w:val="StyleBoldUnderline"/>
          <w:sz w:val="28"/>
        </w:rPr>
        <w:t xml:space="preserve"> </w:t>
      </w:r>
      <w:r w:rsidRPr="00635FFC">
        <w:rPr>
          <w:sz w:val="12"/>
        </w:rPr>
        <w:t xml:space="preserve">both the American and global economies. A centerpiece of this security is </w:t>
      </w:r>
      <w:r w:rsidRPr="00635FFC">
        <w:rPr>
          <w:rStyle w:val="StyleBoldUnderline"/>
          <w:sz w:val="28"/>
          <w:highlight w:val="yellow"/>
        </w:rPr>
        <w:t xml:space="preserve">energy security. </w:t>
      </w:r>
      <w:r w:rsidRPr="00635FFC">
        <w:rPr>
          <w:rStyle w:val="Emphasis"/>
          <w:sz w:val="28"/>
          <w:highlight w:val="yellow"/>
        </w:rPr>
        <w:t xml:space="preserve">Energy security </w:t>
      </w:r>
      <w:r w:rsidRPr="00635FFC">
        <w:rPr>
          <w:rStyle w:val="StyleBoldUnderline"/>
          <w:sz w:val="28"/>
          <w:highlight w:val="yellow"/>
        </w:rPr>
        <w:t>and</w:t>
      </w:r>
      <w:r w:rsidRPr="00635FFC">
        <w:rPr>
          <w:sz w:val="12"/>
        </w:rPr>
        <w:t xml:space="preserve"> energy </w:t>
      </w:r>
      <w:r w:rsidRPr="00635FFC">
        <w:rPr>
          <w:rStyle w:val="StyleBoldUnderline"/>
          <w:sz w:val="28"/>
          <w:highlight w:val="yellow"/>
        </w:rPr>
        <w:t>interdependence</w:t>
      </w:r>
      <w:r w:rsidRPr="00635FFC">
        <w:rPr>
          <w:rStyle w:val="Emphasis"/>
          <w:sz w:val="28"/>
          <w:highlight w:val="yellow"/>
        </w:rPr>
        <w:t xml:space="preserve"> are interconnected parts of </w:t>
      </w:r>
      <w:r w:rsidRPr="00635FFC">
        <w:rPr>
          <w:rStyle w:val="Emphasis"/>
          <w:sz w:val="28"/>
        </w:rPr>
        <w:t xml:space="preserve">a broad and deep </w:t>
      </w:r>
      <w:r w:rsidRPr="00635FFC">
        <w:rPr>
          <w:rStyle w:val="Emphasis"/>
          <w:sz w:val="28"/>
          <w:highlight w:val="yellow"/>
        </w:rPr>
        <w:t xml:space="preserve">foreign policy </w:t>
      </w:r>
      <w:r w:rsidRPr="00635FFC">
        <w:rPr>
          <w:rStyle w:val="Emphasis"/>
          <w:sz w:val="28"/>
        </w:rPr>
        <w:t xml:space="preserve">paradigm </w:t>
      </w:r>
      <w:r w:rsidRPr="00635FFC">
        <w:rPr>
          <w:rStyle w:val="Emphasis"/>
          <w:sz w:val="28"/>
          <w:highlight w:val="yellow"/>
        </w:rPr>
        <w:t>that frames the complexity of the challenges that face America and the world</w:t>
      </w:r>
      <w:r w:rsidRPr="00635FFC">
        <w:rPr>
          <w:rStyle w:val="StyleBoldUnderline"/>
          <w:sz w:val="28"/>
        </w:rPr>
        <w:t>.</w:t>
      </w:r>
      <w:r w:rsidRPr="00635FFC">
        <w:rPr>
          <w:sz w:val="12"/>
        </w:rPr>
        <w:t xml:space="preserve"> A diverse portfolio of</w:t>
      </w:r>
      <w:r w:rsidRPr="00635FFC">
        <w:rPr>
          <w:rStyle w:val="StyleBoldUnderline"/>
          <w:sz w:val="28"/>
        </w:rPr>
        <w:t xml:space="preserve"> </w:t>
      </w:r>
      <w:r w:rsidRPr="00635FFC">
        <w:rPr>
          <w:rStyle w:val="Emphasis"/>
          <w:sz w:val="28"/>
          <w:highlight w:val="yellow"/>
        </w:rPr>
        <w:t>energy that is accessible and affordable is the core of America’s energy security</w:t>
      </w:r>
      <w:r w:rsidRPr="00635FFC">
        <w:rPr>
          <w:rStyle w:val="StyleBoldUnderline"/>
          <w:sz w:val="28"/>
          <w:highlight w:val="yellow"/>
        </w:rPr>
        <w:t>. Much of the world’s energy is produced in countries</w:t>
      </w:r>
      <w:r w:rsidRPr="00635FFC">
        <w:rPr>
          <w:sz w:val="12"/>
        </w:rPr>
        <w:t xml:space="preserve"> and regions </w:t>
      </w:r>
      <w:r w:rsidRPr="00635FFC">
        <w:rPr>
          <w:rStyle w:val="StyleBoldUnderline"/>
          <w:sz w:val="28"/>
        </w:rPr>
        <w:t xml:space="preserve">that are </w:t>
      </w:r>
      <w:r w:rsidRPr="00635FFC">
        <w:rPr>
          <w:rStyle w:val="StyleBoldUnderline"/>
          <w:sz w:val="28"/>
          <w:highlight w:val="yellow"/>
        </w:rPr>
        <w:t>consumed by</w:t>
      </w:r>
      <w:r w:rsidRPr="00635FFC">
        <w:rPr>
          <w:rStyle w:val="StyleBoldUnderline"/>
          <w:sz w:val="28"/>
        </w:rPr>
        <w:t xml:space="preserve"> civil </w:t>
      </w:r>
      <w:proofErr w:type="gramStart"/>
      <w:r w:rsidRPr="00635FFC">
        <w:rPr>
          <w:rStyle w:val="StyleBoldUnderline"/>
          <w:sz w:val="28"/>
          <w:highlight w:val="yellow"/>
        </w:rPr>
        <w:t>unrest</w:t>
      </w:r>
      <w:r w:rsidRPr="00635FFC">
        <w:rPr>
          <w:rStyle w:val="StyleBoldUnderline"/>
          <w:sz w:val="28"/>
        </w:rPr>
        <w:t>,</w:t>
      </w:r>
      <w:proofErr w:type="gramEnd"/>
      <w:r w:rsidRPr="00635FFC">
        <w:rPr>
          <w:rStyle w:val="StyleBoldUnderline"/>
          <w:sz w:val="28"/>
        </w:rPr>
        <w:t xml:space="preserve"> </w:t>
      </w:r>
      <w:r w:rsidRPr="00635FFC">
        <w:rPr>
          <w:sz w:val="12"/>
        </w:rPr>
        <w:t>lack of human rights, corruption, underdevelopment,</w:t>
      </w:r>
      <w:r w:rsidRPr="00635FFC">
        <w:rPr>
          <w:rStyle w:val="StyleBoldUnderline"/>
          <w:sz w:val="28"/>
        </w:rPr>
        <w:t xml:space="preserve"> and conflict</w:t>
      </w:r>
      <w:r w:rsidRPr="00635FFC">
        <w:rPr>
          <w:sz w:val="12"/>
        </w:rPr>
        <w:t xml:space="preserve">. </w:t>
      </w:r>
      <w:proofErr w:type="gramStart"/>
      <w:r w:rsidRPr="00635FFC">
        <w:rPr>
          <w:sz w:val="12"/>
        </w:rPr>
        <w:t>The price of oil is driven by supply and demand and the global market</w:t>
      </w:r>
      <w:proofErr w:type="gramEnd"/>
      <w:r w:rsidRPr="00635FFC">
        <w:rPr>
          <w:sz w:val="12"/>
        </w:rPr>
        <w:t xml:space="preserve">. </w:t>
      </w:r>
      <w:r w:rsidRPr="00635FFC">
        <w:rPr>
          <w:rStyle w:val="StyleBoldUnderline"/>
          <w:sz w:val="28"/>
        </w:rPr>
        <w:t xml:space="preserve">We must ensure diversification </w:t>
      </w:r>
      <w:r w:rsidRPr="00635FFC">
        <w:rPr>
          <w:sz w:val="12"/>
        </w:rPr>
        <w:t>of sources of supply and distribution networks</w:t>
      </w:r>
      <w:r w:rsidRPr="00635FFC">
        <w:rPr>
          <w:rStyle w:val="StyleBoldUnderline"/>
          <w:sz w:val="28"/>
        </w:rPr>
        <w:t xml:space="preserve"> to prevent undue dependence </w:t>
      </w:r>
      <w:r w:rsidRPr="00635FFC">
        <w:rPr>
          <w:sz w:val="12"/>
        </w:rPr>
        <w:t xml:space="preserve">on any one country or region. Instability and </w:t>
      </w:r>
      <w:r w:rsidRPr="00635FFC">
        <w:rPr>
          <w:rStyle w:val="StyleBoldUnderline"/>
          <w:sz w:val="28"/>
        </w:rPr>
        <w:t>violence disrupt supply and distribution and increase prices.</w:t>
      </w:r>
      <w:r w:rsidRPr="00635FFC">
        <w:rPr>
          <w:sz w:val="12"/>
        </w:rPr>
        <w:t xml:space="preserve"> </w:t>
      </w:r>
    </w:p>
    <w:p w14:paraId="4D7765B6" w14:textId="77777777" w:rsidR="00CA0FA8" w:rsidRPr="00635FFC" w:rsidRDefault="00CA0FA8" w:rsidP="00CA0FA8">
      <w:pPr>
        <w:pStyle w:val="Heading4"/>
        <w:rPr>
          <w:rFonts w:ascii="Calibri" w:hAnsi="Calibri"/>
          <w:sz w:val="28"/>
        </w:rPr>
      </w:pPr>
      <w:r>
        <w:rPr>
          <w:rFonts w:ascii="Calibri" w:hAnsi="Calibri"/>
          <w:sz w:val="28"/>
        </w:rPr>
        <w:t xml:space="preserve">Unipolar </w:t>
      </w:r>
      <w:r w:rsidRPr="00635FFC">
        <w:rPr>
          <w:rFonts w:ascii="Calibri" w:hAnsi="Calibri"/>
          <w:sz w:val="28"/>
        </w:rPr>
        <w:t xml:space="preserve">hegemony solves great power wars – the alternative is apolarity </w:t>
      </w:r>
    </w:p>
    <w:p w14:paraId="7885DC91" w14:textId="77777777" w:rsidR="00CA0FA8" w:rsidRPr="00635FFC" w:rsidRDefault="00CA0FA8" w:rsidP="00CA0FA8">
      <w:pPr>
        <w:rPr>
          <w:sz w:val="16"/>
        </w:rPr>
      </w:pPr>
      <w:r w:rsidRPr="00635FFC">
        <w:rPr>
          <w:rStyle w:val="StyleStyleBold12pt"/>
          <w:sz w:val="28"/>
        </w:rPr>
        <w:t xml:space="preserve">Kempe </w:t>
      </w:r>
      <w:r w:rsidRPr="00635FFC">
        <w:rPr>
          <w:sz w:val="24"/>
        </w:rPr>
        <w:t>20</w:t>
      </w:r>
      <w:r w:rsidRPr="00635FFC">
        <w:rPr>
          <w:rStyle w:val="StyleStyleBold12pt"/>
          <w:sz w:val="28"/>
        </w:rPr>
        <w:t>12</w:t>
      </w:r>
      <w:r w:rsidRPr="00635FFC">
        <w:rPr>
          <w:sz w:val="24"/>
        </w:rPr>
        <w:t>, Frederick Kempe, president and chief executive officer of the Atlantic Council, a foreign policy think tank and public policy group, President and Chief Executive Officer of the Atlantic Council since December 1, 2006, and is a Visiting Fellow at Oxford University's Saïd Business School, April 18, 2012, “Does America still want to lead the world?</w:t>
      </w:r>
      <w:proofErr w:type="gramStart"/>
      <w:r w:rsidRPr="00635FFC">
        <w:rPr>
          <w:sz w:val="24"/>
        </w:rPr>
        <w:t>”,</w:t>
      </w:r>
      <w:proofErr w:type="gramEnd"/>
      <w:r w:rsidRPr="00635FFC">
        <w:rPr>
          <w:sz w:val="24"/>
        </w:rPr>
        <w:t xml:space="preserve"> </w:t>
      </w:r>
      <w:hyperlink r:id="rId18" w:history="1">
        <w:r w:rsidRPr="00635FFC">
          <w:rPr>
            <w:sz w:val="24"/>
          </w:rPr>
          <w:t>http://blogs.reuters.com/thinking-global/2012/04/18/does-america-still-want-to-lead-the-world/</w:t>
        </w:r>
      </w:hyperlink>
      <w:r w:rsidRPr="00635FFC">
        <w:rPr>
          <w:sz w:val="24"/>
        </w:rPr>
        <w:t>,)</w:t>
      </w:r>
      <w:r w:rsidRPr="00635FFC">
        <w:rPr>
          <w:sz w:val="16"/>
        </w:rPr>
        <w:t xml:space="preserve"> </w:t>
      </w:r>
    </w:p>
    <w:p w14:paraId="426BA4A1" w14:textId="77777777" w:rsidR="00CA0FA8" w:rsidRPr="00635FFC" w:rsidRDefault="00CA0FA8" w:rsidP="00CA0FA8">
      <w:pPr>
        <w:rPr>
          <w:rStyle w:val="Emphasis"/>
          <w:sz w:val="28"/>
        </w:rPr>
      </w:pPr>
      <w:r w:rsidRPr="00635FFC">
        <w:rPr>
          <w:sz w:val="16"/>
        </w:rPr>
        <w:t xml:space="preserve">For all their bitter differences, President Obama and Governor Romney share one overwhelming challenge. Whoever is elected will face the growing reality that </w:t>
      </w:r>
      <w:r w:rsidRPr="00635FFC">
        <w:rPr>
          <w:rStyle w:val="Emphasis"/>
          <w:sz w:val="28"/>
          <w:highlight w:val="cyan"/>
        </w:rPr>
        <w:t xml:space="preserve">the greatest risk to </w:t>
      </w:r>
      <w:r w:rsidRPr="00635FFC">
        <w:rPr>
          <w:rStyle w:val="Emphasis"/>
          <w:sz w:val="28"/>
        </w:rPr>
        <w:t xml:space="preserve">global </w:t>
      </w:r>
      <w:r w:rsidRPr="00635FFC">
        <w:rPr>
          <w:rStyle w:val="Emphasis"/>
          <w:sz w:val="28"/>
          <w:highlight w:val="cyan"/>
        </w:rPr>
        <w:t xml:space="preserve">stability </w:t>
      </w:r>
      <w:r w:rsidRPr="00635FFC">
        <w:rPr>
          <w:rStyle w:val="Emphasis"/>
          <w:sz w:val="28"/>
        </w:rPr>
        <w:t xml:space="preserve">over the next 20 years may be the nature of </w:t>
      </w:r>
      <w:r w:rsidRPr="00635FFC">
        <w:rPr>
          <w:rStyle w:val="Emphasis"/>
          <w:sz w:val="28"/>
          <w:highlight w:val="cyan"/>
        </w:rPr>
        <w:t>America itself.</w:t>
      </w:r>
      <w:r w:rsidRPr="00635FFC">
        <w:rPr>
          <w:rStyle w:val="Emphasis"/>
          <w:sz w:val="28"/>
        </w:rPr>
        <w:t xml:space="preserve"> </w:t>
      </w:r>
      <w:r w:rsidRPr="00635FFC">
        <w:rPr>
          <w:rStyle w:val="Emphasis"/>
          <w:sz w:val="28"/>
          <w:highlight w:val="cyan"/>
        </w:rPr>
        <w:t xml:space="preserve">Nothing </w:t>
      </w:r>
      <w:r w:rsidRPr="00635FFC">
        <w:rPr>
          <w:rStyle w:val="Emphasis"/>
          <w:sz w:val="28"/>
        </w:rPr>
        <w:t>– not Iranian or North Korean nuclear weapons, not violent extremists or Mideast instability, not climate change or economic imbalances</w:t>
      </w:r>
      <w:r w:rsidRPr="00635FFC">
        <w:rPr>
          <w:rStyle w:val="Emphasis"/>
          <w:sz w:val="28"/>
          <w:highlight w:val="cyan"/>
        </w:rPr>
        <w:t xml:space="preserve"> </w:t>
      </w:r>
      <w:r w:rsidRPr="00635FFC">
        <w:rPr>
          <w:rStyle w:val="Emphasis"/>
          <w:sz w:val="28"/>
        </w:rPr>
        <w:t xml:space="preserve">– </w:t>
      </w:r>
      <w:r w:rsidRPr="00635FFC">
        <w:rPr>
          <w:rStyle w:val="Emphasis"/>
          <w:sz w:val="28"/>
          <w:highlight w:val="cyan"/>
        </w:rPr>
        <w:t>will shape the world as profoundly as the ability of the U</w:t>
      </w:r>
      <w:r w:rsidRPr="00635FFC">
        <w:rPr>
          <w:rStyle w:val="Emphasis"/>
          <w:sz w:val="28"/>
        </w:rPr>
        <w:t xml:space="preserve">nited </w:t>
      </w:r>
      <w:r w:rsidRPr="00635FFC">
        <w:rPr>
          <w:rStyle w:val="Emphasis"/>
          <w:sz w:val="28"/>
          <w:highlight w:val="cyan"/>
        </w:rPr>
        <w:t>S</w:t>
      </w:r>
      <w:r w:rsidRPr="00635FFC">
        <w:rPr>
          <w:rStyle w:val="Emphasis"/>
          <w:sz w:val="28"/>
        </w:rPr>
        <w:t xml:space="preserve">tates </w:t>
      </w:r>
      <w:r w:rsidRPr="00635FFC">
        <w:rPr>
          <w:rStyle w:val="Emphasis"/>
          <w:sz w:val="28"/>
          <w:highlight w:val="cyan"/>
        </w:rPr>
        <w:t xml:space="preserve">to remain an effective and confident world player </w:t>
      </w:r>
      <w:r w:rsidRPr="00635FFC">
        <w:rPr>
          <w:rStyle w:val="Emphasis"/>
          <w:sz w:val="28"/>
        </w:rPr>
        <w:t xml:space="preserve">advocating its traditional global purpose of individual rights and open societies. </w:t>
      </w:r>
      <w:r w:rsidRPr="00635FFC">
        <w:rPr>
          <w:rStyle w:val="StyleBoldUnderline"/>
          <w:sz w:val="28"/>
        </w:rPr>
        <w:t>That was the conclusion of the Global Agenda Council on the United States, a group of experts that was brought together by the World Economic Forum and that I have chaired.</w:t>
      </w:r>
      <w:r w:rsidRPr="00635FFC">
        <w:rPr>
          <w:sz w:val="16"/>
        </w:rPr>
        <w:t xml:space="preserve"> Even more intriguing, our </w:t>
      </w:r>
      <w:r w:rsidRPr="00635FFC">
        <w:rPr>
          <w:rStyle w:val="StyleBoldUnderline"/>
          <w:sz w:val="28"/>
        </w:rPr>
        <w:t xml:space="preserve">group tested our views on, among others, a set of Chinese officials and experts, who worried that </w:t>
      </w:r>
      <w:r w:rsidRPr="00635FFC">
        <w:rPr>
          <w:rStyle w:val="Emphasis"/>
          <w:sz w:val="28"/>
          <w:highlight w:val="cyan"/>
        </w:rPr>
        <w:t>we would face a world overwhelmed by chaos</w:t>
      </w:r>
      <w:r w:rsidRPr="00635FFC">
        <w:rPr>
          <w:rStyle w:val="StyleBoldUnderline"/>
          <w:sz w:val="28"/>
          <w:highlight w:val="cyan"/>
        </w:rPr>
        <w:t xml:space="preserve"> if the U.S</w:t>
      </w:r>
      <w:r w:rsidRPr="00635FFC">
        <w:rPr>
          <w:rStyle w:val="StyleBoldUnderline"/>
          <w:sz w:val="28"/>
        </w:rPr>
        <w:t xml:space="preserve">. – facing resource restraints, leadership fatigue and domestic political dysfunction – </w:t>
      </w:r>
      <w:r w:rsidRPr="00635FFC">
        <w:rPr>
          <w:rStyle w:val="StyleBoldUnderline"/>
          <w:sz w:val="28"/>
          <w:highlight w:val="cyan"/>
        </w:rPr>
        <w:t>disengaged from its global responsibilities</w:t>
      </w:r>
      <w:r w:rsidRPr="00635FFC">
        <w:rPr>
          <w:rStyle w:val="StyleBoldUnderline"/>
          <w:sz w:val="28"/>
        </w:rPr>
        <w:t xml:space="preserve">. </w:t>
      </w:r>
      <w:r w:rsidRPr="00635FFC">
        <w:rPr>
          <w:rStyle w:val="Emphasis"/>
          <w:sz w:val="28"/>
        </w:rPr>
        <w:t>U.S. leadership, with all its shortcomings and missteps, has been the glue and underwriter of global stability since World War Two</w:t>
      </w:r>
      <w:r w:rsidRPr="00635FFC">
        <w:rPr>
          <w:sz w:val="16"/>
        </w:rPr>
        <w:t xml:space="preserve"> – more than any other nation. </w:t>
      </w:r>
      <w:r w:rsidRPr="00635FFC">
        <w:rPr>
          <w:rStyle w:val="StyleBoldUnderline"/>
          <w:sz w:val="28"/>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635FFC">
        <w:rPr>
          <w:sz w:val="16"/>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635FFC">
        <w:rPr>
          <w:rStyle w:val="Emphasis"/>
          <w:sz w:val="28"/>
          <w:highlight w:val="cyan"/>
        </w:rPr>
        <w:t xml:space="preserve">How the U.S. evolves </w:t>
      </w:r>
      <w:r w:rsidRPr="00635FFC">
        <w:rPr>
          <w:rStyle w:val="Emphasis"/>
          <w:sz w:val="28"/>
        </w:rPr>
        <w:t xml:space="preserve">over the next 15 to 20 years </w:t>
      </w:r>
      <w:r w:rsidRPr="00635FFC">
        <w:rPr>
          <w:rStyle w:val="Emphasis"/>
          <w:sz w:val="28"/>
          <w:highlight w:val="cyan"/>
        </w:rPr>
        <w:t xml:space="preserve">will be most important single variable </w:t>
      </w:r>
      <w:r w:rsidRPr="00635FFC">
        <w:rPr>
          <w:rStyle w:val="Emphasis"/>
          <w:sz w:val="28"/>
        </w:rPr>
        <w:t xml:space="preserve">(and the greatest uncertainty) hovering </w:t>
      </w:r>
      <w:r w:rsidRPr="00635FFC">
        <w:rPr>
          <w:rStyle w:val="Emphasis"/>
          <w:sz w:val="28"/>
          <w:highlight w:val="cyan"/>
        </w:rPr>
        <w:t>over the global future.</w:t>
      </w:r>
      <w:r w:rsidRPr="00635FFC">
        <w:rPr>
          <w:sz w:val="16"/>
        </w:rPr>
        <w:t xml:space="preserve"> And </w:t>
      </w:r>
      <w:r w:rsidRPr="00635FFC">
        <w:rPr>
          <w:rStyle w:val="Emphasis"/>
          <w:sz w:val="28"/>
          <w:highlight w:val="cyan"/>
        </w:rPr>
        <w:t>the</w:t>
      </w:r>
      <w:r w:rsidRPr="00635FFC">
        <w:rPr>
          <w:sz w:val="16"/>
        </w:rPr>
        <w:t xml:space="preserve"> two </w:t>
      </w:r>
      <w:r w:rsidRPr="00635FFC">
        <w:rPr>
          <w:rStyle w:val="Emphasis"/>
          <w:sz w:val="28"/>
          <w:highlight w:val="cyan"/>
        </w:rPr>
        <w:t>most important elements that will shape the U.S. course</w:t>
      </w:r>
      <w:r w:rsidRPr="00635FFC">
        <w:rPr>
          <w:rStyle w:val="Emphasis"/>
          <w:sz w:val="28"/>
        </w:rPr>
        <w:t>,</w:t>
      </w:r>
      <w:r w:rsidRPr="00635FFC">
        <w:rPr>
          <w:sz w:val="16"/>
        </w:rPr>
        <w:t xml:space="preserve"> in the view of the Global Agenda Council on the United States, </w:t>
      </w:r>
      <w:r w:rsidRPr="00635FFC">
        <w:rPr>
          <w:rStyle w:val="Emphasis"/>
          <w:sz w:val="28"/>
          <w:highlight w:val="cyan"/>
        </w:rPr>
        <w:t xml:space="preserve">will be American intentions and the capability to act </w:t>
      </w:r>
      <w:r w:rsidRPr="00635FFC">
        <w:rPr>
          <w:rStyle w:val="Emphasis"/>
          <w:sz w:val="28"/>
        </w:rPr>
        <w:t>on them.</w:t>
      </w:r>
      <w:r w:rsidRPr="00635FFC">
        <w:rPr>
          <w:sz w:val="16"/>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635FFC">
        <w:rPr>
          <w:rStyle w:val="StyleBoldUnderline"/>
          <w:sz w:val="28"/>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635FFC">
        <w:rPr>
          <w:rStyle w:val="Emphasis"/>
          <w:sz w:val="28"/>
        </w:rPr>
        <w:t>However, it doesn’t matter how good your cards are if you’re playing them poorly</w:t>
      </w:r>
      <w:r w:rsidRPr="00635FFC">
        <w:rPr>
          <w:sz w:val="16"/>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635FFC">
        <w:rPr>
          <w:rStyle w:val="StyleBoldUnderline"/>
          <w:sz w:val="28"/>
          <w:highlight w:val="cyan"/>
        </w:rPr>
        <w:t>Developments</w:t>
      </w:r>
      <w:r w:rsidRPr="00635FFC">
        <w:rPr>
          <w:rStyle w:val="StyleBoldUnderline"/>
          <w:sz w:val="28"/>
        </w:rPr>
        <w:t xml:space="preserve"> that improve the extraction </w:t>
      </w:r>
      <w:r w:rsidRPr="00635FFC">
        <w:rPr>
          <w:rStyle w:val="StyleBoldUnderline"/>
          <w:sz w:val="28"/>
          <w:highlight w:val="cyan"/>
        </w:rPr>
        <w:t xml:space="preserve">of </w:t>
      </w:r>
      <w:r w:rsidRPr="00635FFC">
        <w:rPr>
          <w:rStyle w:val="StyleBoldUnderline"/>
          <w:sz w:val="28"/>
        </w:rPr>
        <w:t xml:space="preserve">shale </w:t>
      </w:r>
      <w:r w:rsidRPr="00635FFC">
        <w:rPr>
          <w:rStyle w:val="StyleBoldUnderline"/>
          <w:sz w:val="28"/>
          <w:highlight w:val="cyan"/>
        </w:rPr>
        <w:t>natural gas and oil provide the U.S.</w:t>
      </w:r>
      <w:r w:rsidRPr="00635FFC">
        <w:rPr>
          <w:rStyle w:val="StyleBoldUnderline"/>
          <w:sz w:val="28"/>
        </w:rPr>
        <w:t xml:space="preserve"> and some of its </w:t>
      </w:r>
      <w:proofErr w:type="gramStart"/>
      <w:r w:rsidRPr="00635FFC">
        <w:rPr>
          <w:rStyle w:val="StyleBoldUnderline"/>
          <w:sz w:val="28"/>
        </w:rPr>
        <w:t>allies</w:t>
      </w:r>
      <w:proofErr w:type="gramEnd"/>
      <w:r w:rsidRPr="00635FFC">
        <w:rPr>
          <w:rStyle w:val="StyleBoldUnderline"/>
          <w:sz w:val="28"/>
        </w:rPr>
        <w:t xml:space="preserve"> </w:t>
      </w:r>
      <w:r w:rsidRPr="00635FFC">
        <w:rPr>
          <w:rStyle w:val="StyleBoldUnderline"/>
          <w:sz w:val="28"/>
          <w:highlight w:val="cyan"/>
        </w:rPr>
        <w:t>disproportionate benefits</w:t>
      </w:r>
      <w:r w:rsidRPr="00635FFC">
        <w:rPr>
          <w:rStyle w:val="StyleBoldUnderline"/>
          <w:sz w:val="28"/>
        </w:rPr>
        <w:t>.</w:t>
      </w:r>
      <w:r w:rsidRPr="00635FFC">
        <w:rPr>
          <w:sz w:val="16"/>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635FFC">
        <w:rPr>
          <w:rStyle w:val="Emphasis"/>
          <w:sz w:val="28"/>
          <w:highlight w:val="cyan"/>
        </w:rPr>
        <w:t>a U.S. that fails to rise to its current challenges</w:t>
      </w:r>
      <w:r w:rsidRPr="00635FFC">
        <w:rPr>
          <w:sz w:val="16"/>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635FFC">
        <w:rPr>
          <w:rStyle w:val="Emphasis"/>
          <w:sz w:val="28"/>
        </w:rPr>
        <w:t xml:space="preserve">This sort of United States would be </w:t>
      </w:r>
      <w:r w:rsidRPr="00635FFC">
        <w:rPr>
          <w:rStyle w:val="Emphasis"/>
          <w:sz w:val="28"/>
          <w:highlight w:val="cyan"/>
        </w:rPr>
        <w:t>increasingly incapable of leading</w:t>
      </w:r>
      <w:r w:rsidRPr="00635FFC">
        <w:rPr>
          <w:rStyle w:val="Emphasis"/>
          <w:sz w:val="28"/>
        </w:rPr>
        <w:t xml:space="preserve"> and disinclined to try. It is an America that would be </w:t>
      </w:r>
      <w:r w:rsidRPr="00635FFC">
        <w:rPr>
          <w:rStyle w:val="Emphasis"/>
          <w:sz w:val="28"/>
          <w:highlight w:val="cyan"/>
        </w:rPr>
        <w:t>more likely to be protectionist</w:t>
      </w:r>
      <w:r w:rsidRPr="00635FFC">
        <w:rPr>
          <w:rStyle w:val="Emphasis"/>
          <w:sz w:val="28"/>
        </w:rPr>
        <w:t xml:space="preserve"> and </w:t>
      </w:r>
      <w:r w:rsidRPr="00635FFC">
        <w:rPr>
          <w:rStyle w:val="Emphasis"/>
          <w:sz w:val="28"/>
          <w:highlight w:val="cyan"/>
        </w:rPr>
        <w:t>less likely to retool global institutions to make them more effective</w:t>
      </w:r>
      <w:r w:rsidRPr="00635FFC">
        <w:rPr>
          <w:rStyle w:val="Emphasis"/>
          <w:sz w:val="28"/>
        </w:rPr>
        <w:t xml:space="preserve">. </w:t>
      </w:r>
      <w:r w:rsidRPr="00635FFC">
        <w:rPr>
          <w:rStyle w:val="StyleBoldUnderline"/>
          <w:sz w:val="28"/>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635FFC">
        <w:rPr>
          <w:sz w:val="16"/>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635FFC">
        <w:rPr>
          <w:rStyle w:val="Emphasis"/>
          <w:sz w:val="28"/>
          <w:highlight w:val="cyan"/>
        </w:rPr>
        <w:t xml:space="preserve">The U.S. played a dominant role in reconstructing the </w:t>
      </w:r>
      <w:r w:rsidRPr="00635FFC">
        <w:rPr>
          <w:rStyle w:val="Emphasis"/>
          <w:sz w:val="28"/>
        </w:rPr>
        <w:t xml:space="preserve">post-World War Two </w:t>
      </w:r>
      <w:r w:rsidRPr="00635FFC">
        <w:rPr>
          <w:rStyle w:val="Emphasis"/>
          <w:sz w:val="28"/>
          <w:highlight w:val="cyan"/>
        </w:rPr>
        <w:t>international order.</w:t>
      </w:r>
      <w:r w:rsidRPr="00635FFC">
        <w:rPr>
          <w:rStyle w:val="Emphasis"/>
          <w:sz w:val="28"/>
        </w:rPr>
        <w:t xml:space="preserve"> The question is whether it </w:t>
      </w:r>
      <w:r w:rsidRPr="00635FFC">
        <w:rPr>
          <w:rStyle w:val="Emphasis"/>
          <w:sz w:val="28"/>
          <w:highlight w:val="cyan"/>
        </w:rPr>
        <w:t xml:space="preserve">will do so again or </w:t>
      </w:r>
      <w:r w:rsidRPr="00635FFC">
        <w:rPr>
          <w:rStyle w:val="Emphasis"/>
          <w:sz w:val="28"/>
        </w:rPr>
        <w:t xml:space="preserve">instead </w:t>
      </w:r>
      <w:r w:rsidRPr="00635FFC">
        <w:rPr>
          <w:rStyle w:val="Emphasis"/>
          <w:sz w:val="28"/>
          <w:highlight w:val="cyan"/>
        </w:rPr>
        <w:t>contribute to a dangerous global power vacuum</w:t>
      </w:r>
      <w:r w:rsidRPr="00635FFC">
        <w:rPr>
          <w:rStyle w:val="Emphasis"/>
          <w:sz w:val="28"/>
        </w:rPr>
        <w:t xml:space="preserve"> </w:t>
      </w:r>
      <w:r w:rsidRPr="00635FFC">
        <w:rPr>
          <w:rStyle w:val="Emphasis"/>
          <w:sz w:val="28"/>
          <w:highlight w:val="cyan"/>
        </w:rPr>
        <w:t>that no one</w:t>
      </w:r>
      <w:r w:rsidRPr="00635FFC">
        <w:rPr>
          <w:rStyle w:val="Emphasis"/>
          <w:sz w:val="28"/>
        </w:rPr>
        <w:t xml:space="preserve"> over the next two decades </w:t>
      </w:r>
      <w:r w:rsidRPr="00635FFC">
        <w:rPr>
          <w:rStyle w:val="Emphasis"/>
          <w:sz w:val="28"/>
          <w:highlight w:val="cyan"/>
        </w:rPr>
        <w:t>is willing or capable of filling.</w:t>
      </w:r>
    </w:p>
    <w:p w14:paraId="36979B5E" w14:textId="77777777" w:rsidR="00CA0FA8" w:rsidRPr="00635FFC" w:rsidRDefault="00CA0FA8" w:rsidP="00CA0FA8">
      <w:pPr>
        <w:pStyle w:val="Heading4"/>
        <w:rPr>
          <w:rFonts w:ascii="Calibri" w:hAnsi="Calibri"/>
          <w:sz w:val="28"/>
        </w:rPr>
      </w:pPr>
      <w:r w:rsidRPr="00635FFC">
        <w:rPr>
          <w:rFonts w:ascii="Calibri" w:hAnsi="Calibri"/>
          <w:sz w:val="28"/>
        </w:rPr>
        <w:t>AND – American involvement is inevitable – decline causes lash out and great power wars</w:t>
      </w:r>
    </w:p>
    <w:p w14:paraId="713027AF" w14:textId="77777777" w:rsidR="00CA0FA8" w:rsidRPr="00635FFC" w:rsidRDefault="00CA0FA8" w:rsidP="00CA0FA8">
      <w:pPr>
        <w:rPr>
          <w:sz w:val="24"/>
        </w:rPr>
      </w:pPr>
      <w:r w:rsidRPr="00635FFC">
        <w:rPr>
          <w:rStyle w:val="StyleStyleBold12pt"/>
          <w:sz w:val="28"/>
        </w:rPr>
        <w:t>Brzezinski 12</w:t>
      </w:r>
      <w:r w:rsidRPr="00635FFC">
        <w:rPr>
          <w:rStyle w:val="StyleStyleBold12pt"/>
          <w:sz w:val="36"/>
        </w:rPr>
        <w:t xml:space="preserve"> </w:t>
      </w:r>
      <w:r w:rsidRPr="00635FFC">
        <w:rPr>
          <w:sz w:val="24"/>
        </w:rPr>
        <w:t xml:space="preserve">Zbigniew, national security advisor under U.S. President Jimmy Carter, PHD, JAN/FEB, “After America”, </w:t>
      </w:r>
      <w:hyperlink r:id="rId19" w:history="1">
        <w:r w:rsidRPr="00635FFC">
          <w:rPr>
            <w:sz w:val="24"/>
          </w:rPr>
          <w:t>http://www.foreignpolicy.com.ezproxy.baylor.edu/articles/2012/01/03/after_america?print=yes&amp;hidecomments=yes&amp;page=full</w:t>
        </w:r>
      </w:hyperlink>
      <w:r w:rsidRPr="00635FFC">
        <w:rPr>
          <w:sz w:val="24"/>
        </w:rPr>
        <w:t xml:space="preserve">,) </w:t>
      </w:r>
    </w:p>
    <w:p w14:paraId="5F6F49CD" w14:textId="77777777" w:rsidR="00CA0FA8" w:rsidRPr="00635FFC" w:rsidRDefault="00CA0FA8" w:rsidP="00CA0FA8">
      <w:pPr>
        <w:rPr>
          <w:sz w:val="16"/>
        </w:rPr>
      </w:pPr>
      <w:r w:rsidRPr="00635FFC">
        <w:rPr>
          <w:sz w:val="16"/>
        </w:rPr>
        <w:t xml:space="preserve">Not so long ago, a high-ranking Chinese official, who obviously had concluded that America's decline and China's rise were both inevitable, noted in a burst of candor to a senior U.S. official: "But, please, </w:t>
      </w:r>
      <w:r w:rsidRPr="00635FFC">
        <w:rPr>
          <w:rStyle w:val="Emphasis"/>
          <w:sz w:val="28"/>
        </w:rPr>
        <w:t>let America not decline</w:t>
      </w:r>
      <w:r w:rsidRPr="00635FFC">
        <w:rPr>
          <w:sz w:val="16"/>
        </w:rPr>
        <w:t xml:space="preserve"> too </w:t>
      </w:r>
      <w:r w:rsidRPr="00635FFC">
        <w:rPr>
          <w:rStyle w:val="Emphasis"/>
          <w:sz w:val="28"/>
        </w:rPr>
        <w:t>quickly.</w:t>
      </w:r>
      <w:r w:rsidRPr="00635FFC">
        <w:rPr>
          <w:sz w:val="16"/>
        </w:rPr>
        <w:t xml:space="preserve">" Although the inevitability of the Chinese leader's expectation is still far from certain, he was right to be cautious when looking forward to America's demise. For </w:t>
      </w:r>
      <w:r w:rsidRPr="00635FFC">
        <w:rPr>
          <w:rStyle w:val="Emphasis"/>
          <w:sz w:val="28"/>
          <w:highlight w:val="cyan"/>
        </w:rPr>
        <w:t>if America falters</w:t>
      </w:r>
      <w:r w:rsidRPr="00635FFC">
        <w:rPr>
          <w:sz w:val="16"/>
        </w:rPr>
        <w:t xml:space="preserve">, the world is unlikely to be dominated by a single preeminent successor -- not even China. International </w:t>
      </w:r>
      <w:r w:rsidRPr="00635FFC">
        <w:rPr>
          <w:rStyle w:val="Emphasis"/>
          <w:sz w:val="28"/>
          <w:highlight w:val="cyan"/>
        </w:rPr>
        <w:t>uncertainty, increased tension</w:t>
      </w:r>
      <w:r w:rsidRPr="00635FFC">
        <w:rPr>
          <w:sz w:val="16"/>
        </w:rPr>
        <w:t xml:space="preserve"> among global competitors, </w:t>
      </w:r>
      <w:r w:rsidRPr="00635FFC">
        <w:rPr>
          <w:rStyle w:val="Emphasis"/>
          <w:sz w:val="28"/>
          <w:highlight w:val="cyan"/>
        </w:rPr>
        <w:t>and</w:t>
      </w:r>
      <w:r w:rsidRPr="00635FFC">
        <w:rPr>
          <w:rStyle w:val="Emphasis"/>
          <w:sz w:val="28"/>
        </w:rPr>
        <w:t xml:space="preserve"> </w:t>
      </w:r>
      <w:r w:rsidRPr="00635FFC">
        <w:rPr>
          <w:sz w:val="16"/>
        </w:rPr>
        <w:t xml:space="preserve">even </w:t>
      </w:r>
      <w:r w:rsidRPr="00635FFC">
        <w:rPr>
          <w:rStyle w:val="Emphasis"/>
          <w:sz w:val="28"/>
          <w:highlight w:val="cyan"/>
        </w:rPr>
        <w:t>outright chaos would be</w:t>
      </w:r>
      <w:r w:rsidRPr="00635FFC">
        <w:rPr>
          <w:rStyle w:val="Emphasis"/>
          <w:sz w:val="28"/>
        </w:rPr>
        <w:t xml:space="preserve"> </w:t>
      </w:r>
      <w:r w:rsidRPr="00635FFC">
        <w:rPr>
          <w:sz w:val="16"/>
        </w:rPr>
        <w:t xml:space="preserve">far more likely </w:t>
      </w:r>
      <w:r w:rsidRPr="00635FFC">
        <w:rPr>
          <w:rStyle w:val="Emphasis"/>
          <w:sz w:val="28"/>
          <w:highlight w:val="cyan"/>
        </w:rPr>
        <w:t>outcomes.</w:t>
      </w:r>
      <w:r w:rsidRPr="00635FFC">
        <w:rPr>
          <w:sz w:val="16"/>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635FFC">
        <w:rPr>
          <w:rStyle w:val="Emphasis"/>
          <w:sz w:val="28"/>
          <w:highlight w:val="cyan"/>
        </w:rPr>
        <w:t>even by 2025</w:t>
      </w:r>
      <w:r w:rsidRPr="00635FFC">
        <w:rPr>
          <w:sz w:val="16"/>
        </w:rPr>
        <w:t xml:space="preserve">, an effective global successor. </w:t>
      </w:r>
      <w:r w:rsidRPr="00635FFC">
        <w:rPr>
          <w:rStyle w:val="Emphasis"/>
          <w:sz w:val="28"/>
          <w:highlight w:val="cyan"/>
        </w:rPr>
        <w:t>No</w:t>
      </w:r>
      <w:r w:rsidRPr="00635FFC">
        <w:rPr>
          <w:sz w:val="16"/>
        </w:rPr>
        <w:t xml:space="preserve"> single </w:t>
      </w:r>
      <w:r w:rsidRPr="00635FFC">
        <w:rPr>
          <w:rStyle w:val="Emphasis"/>
          <w:sz w:val="28"/>
          <w:highlight w:val="cyan"/>
        </w:rPr>
        <w:t>power will be ready</w:t>
      </w:r>
      <w:r w:rsidRPr="00635FFC">
        <w:rPr>
          <w:sz w:val="16"/>
        </w:rPr>
        <w:t xml:space="preserve"> by then </w:t>
      </w:r>
      <w:r w:rsidRPr="00635FFC">
        <w:rPr>
          <w:rStyle w:val="Emphasis"/>
          <w:sz w:val="28"/>
          <w:highlight w:val="cyan"/>
        </w:rPr>
        <w:t>to exercise the role</w:t>
      </w:r>
      <w:r w:rsidRPr="00635FFC">
        <w:rPr>
          <w:sz w:val="16"/>
        </w:rPr>
        <w:t xml:space="preserve"> that the world, upon the fall of the Soviet Union in 1991, expected </w:t>
      </w:r>
      <w:r w:rsidRPr="00635FFC">
        <w:rPr>
          <w:rStyle w:val="Emphasis"/>
          <w:sz w:val="28"/>
          <w:highlight w:val="cyan"/>
        </w:rPr>
        <w:t>the U</w:t>
      </w:r>
      <w:r w:rsidRPr="00635FFC">
        <w:rPr>
          <w:sz w:val="16"/>
        </w:rPr>
        <w:t xml:space="preserve">nited </w:t>
      </w:r>
      <w:r w:rsidRPr="00635FFC">
        <w:rPr>
          <w:rStyle w:val="Emphasis"/>
          <w:sz w:val="28"/>
          <w:highlight w:val="cyan"/>
        </w:rPr>
        <w:t>S</w:t>
      </w:r>
      <w:r w:rsidRPr="00635FFC">
        <w:rPr>
          <w:sz w:val="16"/>
        </w:rPr>
        <w:t>tates to</w:t>
      </w:r>
      <w:r w:rsidRPr="00635FFC">
        <w:rPr>
          <w:rStyle w:val="StyleBoldUnderline"/>
          <w:sz w:val="28"/>
        </w:rPr>
        <w:t xml:space="preserve"> </w:t>
      </w:r>
      <w:r w:rsidRPr="00635FFC">
        <w:rPr>
          <w:rStyle w:val="StyleBoldUnderline"/>
          <w:sz w:val="28"/>
          <w:highlight w:val="cyan"/>
        </w:rPr>
        <w:t>play</w:t>
      </w:r>
      <w:r w:rsidRPr="00635FFC">
        <w:rPr>
          <w:sz w:val="16"/>
        </w:rPr>
        <w:t xml:space="preserve">: the leader of a new, globally cooperative world order. </w:t>
      </w:r>
      <w:r w:rsidRPr="00635FFC">
        <w:rPr>
          <w:rStyle w:val="StyleBoldUnderline"/>
          <w:sz w:val="28"/>
          <w:highlight w:val="cyan"/>
        </w:rPr>
        <w:t>More probable would be a</w:t>
      </w:r>
      <w:r w:rsidRPr="00635FFC">
        <w:rPr>
          <w:sz w:val="16"/>
        </w:rPr>
        <w:t xml:space="preserve"> protracted phase of rather inconclusive realignments of both global and regional power, with no grand winners and many more losers, in a setting of international uncertainty and even of potentially fatal risks to global </w:t>
      </w:r>
      <w:proofErr w:type="gramStart"/>
      <w:r w:rsidRPr="00635FFC">
        <w:rPr>
          <w:sz w:val="16"/>
        </w:rPr>
        <w:t>well-being</w:t>
      </w:r>
      <w:proofErr w:type="gramEnd"/>
      <w:r w:rsidRPr="00635FFC">
        <w:rPr>
          <w:sz w:val="16"/>
        </w:rPr>
        <w:t>. Rather than a world where dreams of democracy flourish</w:t>
      </w:r>
      <w:r w:rsidRPr="00635FFC">
        <w:rPr>
          <w:rStyle w:val="StyleBoldUnderline"/>
          <w:sz w:val="28"/>
          <w:highlight w:val="cyan"/>
        </w:rPr>
        <w:t xml:space="preserve">, a Hobbesian world of enhanced national </w:t>
      </w:r>
      <w:r w:rsidRPr="00635FFC">
        <w:rPr>
          <w:rStyle w:val="Emphasis"/>
          <w:sz w:val="28"/>
          <w:highlight w:val="cyan"/>
        </w:rPr>
        <w:t>security based on</w:t>
      </w:r>
      <w:r w:rsidRPr="00635FFC">
        <w:rPr>
          <w:sz w:val="16"/>
        </w:rPr>
        <w:t xml:space="preserve"> varying </w:t>
      </w:r>
      <w:r w:rsidRPr="00635FFC">
        <w:rPr>
          <w:rStyle w:val="Emphasis"/>
          <w:sz w:val="28"/>
          <w:highlight w:val="cyan"/>
        </w:rPr>
        <w:t>fusions of authoritarianism, nationalism</w:t>
      </w:r>
      <w:r w:rsidRPr="00635FFC">
        <w:rPr>
          <w:sz w:val="16"/>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635FFC">
        <w:rPr>
          <w:rStyle w:val="Emphasis"/>
          <w:sz w:val="28"/>
          <w:highlight w:val="cyan"/>
        </w:rPr>
        <w:t>China is not yet ready to assume</w:t>
      </w:r>
      <w:r w:rsidRPr="00635FFC">
        <w:rPr>
          <w:sz w:val="16"/>
        </w:rPr>
        <w:t xml:space="preserve"> in full </w:t>
      </w:r>
      <w:r w:rsidRPr="00635FFC">
        <w:rPr>
          <w:rStyle w:val="Emphasis"/>
          <w:sz w:val="28"/>
          <w:highlight w:val="cyan"/>
        </w:rPr>
        <w:t>America's role in the world</w:t>
      </w:r>
      <w:r w:rsidRPr="00635FFC">
        <w:rPr>
          <w:sz w:val="16"/>
        </w:rPr>
        <w:t xml:space="preserve">. Beijing's leaders themselves have repeatedly emphasized that on every important measure of development, wealth, and power, </w:t>
      </w:r>
      <w:r w:rsidRPr="00635FFC">
        <w:rPr>
          <w:rStyle w:val="Emphasis"/>
          <w:sz w:val="28"/>
          <w:highlight w:val="cyan"/>
        </w:rPr>
        <w:t>China will</w:t>
      </w:r>
      <w:r w:rsidRPr="00635FFC">
        <w:rPr>
          <w:rStyle w:val="Emphasis"/>
          <w:sz w:val="28"/>
        </w:rPr>
        <w:t xml:space="preserve"> </w:t>
      </w:r>
      <w:r w:rsidRPr="00635FFC">
        <w:rPr>
          <w:sz w:val="16"/>
        </w:rPr>
        <w:t xml:space="preserve">still </w:t>
      </w:r>
      <w:r w:rsidRPr="00635FFC">
        <w:rPr>
          <w:rStyle w:val="Emphasis"/>
          <w:sz w:val="28"/>
          <w:highlight w:val="cyan"/>
        </w:rPr>
        <w:t>be a modernizing and developing state several decades from now</w:t>
      </w:r>
      <w:r w:rsidRPr="00635FFC">
        <w:rPr>
          <w:sz w:val="16"/>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635FFC">
        <w:rPr>
          <w:rStyle w:val="Emphasis"/>
          <w:sz w:val="28"/>
          <w:highlight w:val="cyan"/>
        </w:rPr>
        <w:t>more assertive Chinese nationalism could arise and damage China's international interests</w:t>
      </w:r>
      <w:r w:rsidRPr="00635FFC">
        <w:rPr>
          <w:sz w:val="16"/>
        </w:rPr>
        <w:t xml:space="preserve">. A swaggering, nationalistic Beijing would </w:t>
      </w:r>
      <w:r w:rsidRPr="00635FFC">
        <w:rPr>
          <w:rStyle w:val="Emphasis"/>
          <w:sz w:val="28"/>
          <w:highlight w:val="cyan"/>
        </w:rPr>
        <w:t>unintentionally mobilize a</w:t>
      </w:r>
      <w:r w:rsidRPr="00635FFC">
        <w:rPr>
          <w:sz w:val="16"/>
        </w:rPr>
        <w:t xml:space="preserve"> powerful </w:t>
      </w:r>
      <w:r w:rsidRPr="00635FFC">
        <w:rPr>
          <w:rStyle w:val="Emphasis"/>
          <w:sz w:val="28"/>
          <w:highlight w:val="cyan"/>
        </w:rPr>
        <w:t>regional coalition against itself</w:t>
      </w:r>
      <w:r w:rsidRPr="00635FFC">
        <w:rPr>
          <w:sz w:val="16"/>
        </w:rPr>
        <w:t>.</w:t>
      </w:r>
    </w:p>
    <w:p w14:paraId="4B6F2699" w14:textId="77777777" w:rsidR="00CA0FA8" w:rsidRPr="00635FFC" w:rsidRDefault="00CA0FA8" w:rsidP="00CA0FA8">
      <w:pPr>
        <w:rPr>
          <w:rStyle w:val="Emphasis"/>
          <w:sz w:val="28"/>
        </w:rPr>
      </w:pPr>
      <w:r w:rsidRPr="00635FFC">
        <w:rPr>
          <w:sz w:val="16"/>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635FFC">
        <w:rPr>
          <w:rStyle w:val="StyleBoldUnderline"/>
          <w:sz w:val="28"/>
          <w:highlight w:val="cyan"/>
        </w:rPr>
        <w:t>tension in Asia</w:t>
      </w:r>
      <w:r w:rsidRPr="00635FFC">
        <w:rPr>
          <w:sz w:val="16"/>
        </w:rPr>
        <w:t xml:space="preserve"> could </w:t>
      </w:r>
      <w:r w:rsidRPr="00635FFC">
        <w:rPr>
          <w:rStyle w:val="StyleBoldUnderline"/>
          <w:sz w:val="28"/>
          <w:highlight w:val="cyan"/>
        </w:rPr>
        <w:t>ensue.</w:t>
      </w:r>
      <w:r w:rsidRPr="00635FFC">
        <w:rPr>
          <w:sz w:val="16"/>
        </w:rPr>
        <w:t xml:space="preserve"> Asia of the 21st century could then begin to resemble Europe of the 20th century -- </w:t>
      </w:r>
      <w:r w:rsidRPr="00635FFC">
        <w:rPr>
          <w:rStyle w:val="Emphasis"/>
          <w:sz w:val="28"/>
          <w:highlight w:val="cyan"/>
        </w:rPr>
        <w:t>violent and bloodthirsty.</w:t>
      </w:r>
      <w:r w:rsidRPr="00635FFC">
        <w:rPr>
          <w:rStyle w:val="Emphasis"/>
          <w:sz w:val="28"/>
        </w:rPr>
        <w:t xml:space="preserve"> </w:t>
      </w:r>
      <w:r w:rsidRPr="00635FFC">
        <w:rPr>
          <w:sz w:val="16"/>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635FFC">
        <w:rPr>
          <w:rStyle w:val="StyleBoldUnderline"/>
          <w:sz w:val="28"/>
        </w:rPr>
        <w:t>Georgia, Taiwan,</w:t>
      </w:r>
      <w:r w:rsidRPr="00635FFC">
        <w:rPr>
          <w:sz w:val="16"/>
        </w:rPr>
        <w:t xml:space="preserve"> South </w:t>
      </w:r>
      <w:r w:rsidRPr="00635FFC">
        <w:rPr>
          <w:rStyle w:val="StyleBoldUnderline"/>
          <w:sz w:val="28"/>
        </w:rPr>
        <w:t>Korea, Belarus, Ukraine, Afghanistan, Pakistan, Israel, and the</w:t>
      </w:r>
      <w:r w:rsidRPr="00635FFC">
        <w:rPr>
          <w:sz w:val="16"/>
        </w:rPr>
        <w:t xml:space="preserve"> greater </w:t>
      </w:r>
      <w:r w:rsidRPr="00635FFC">
        <w:rPr>
          <w:rStyle w:val="StyleBoldUnderline"/>
          <w:sz w:val="28"/>
        </w:rPr>
        <w:t xml:space="preserve">Middle </w:t>
      </w:r>
      <w:r w:rsidRPr="00635FFC">
        <w:rPr>
          <w:rStyle w:val="Emphasis"/>
          <w:sz w:val="28"/>
        </w:rPr>
        <w:t xml:space="preserve">East -- are </w:t>
      </w:r>
      <w:r w:rsidRPr="00635FFC">
        <w:rPr>
          <w:sz w:val="16"/>
        </w:rPr>
        <w:t xml:space="preserve">today's </w:t>
      </w:r>
      <w:r w:rsidRPr="00635FFC">
        <w:rPr>
          <w:rStyle w:val="Emphasis"/>
          <w:sz w:val="28"/>
          <w:highlight w:val="cyan"/>
        </w:rPr>
        <w:t>geopolitical</w:t>
      </w:r>
      <w:r w:rsidRPr="00635FFC">
        <w:rPr>
          <w:rStyle w:val="Emphasis"/>
          <w:sz w:val="28"/>
        </w:rPr>
        <w:t xml:space="preserve"> equivalents of nature's most </w:t>
      </w:r>
      <w:r w:rsidRPr="00635FFC">
        <w:rPr>
          <w:rStyle w:val="Emphasis"/>
          <w:sz w:val="28"/>
          <w:highlight w:val="cyan"/>
        </w:rPr>
        <w:t>endangered species</w:t>
      </w:r>
      <w:r w:rsidRPr="00635FFC">
        <w:rPr>
          <w:rStyle w:val="Emphasis"/>
          <w:sz w:val="28"/>
        </w:rPr>
        <w:t xml:space="preserve">. Their </w:t>
      </w:r>
      <w:r w:rsidRPr="00635FFC">
        <w:rPr>
          <w:rStyle w:val="Emphasis"/>
          <w:sz w:val="28"/>
          <w:highlight w:val="cyan"/>
        </w:rPr>
        <w:t>fates are</w:t>
      </w:r>
      <w:r w:rsidRPr="00635FFC">
        <w:rPr>
          <w:rStyle w:val="Emphasis"/>
          <w:sz w:val="28"/>
        </w:rPr>
        <w:t xml:space="preserve"> closely </w:t>
      </w:r>
      <w:r w:rsidRPr="00635FFC">
        <w:rPr>
          <w:rStyle w:val="Emphasis"/>
          <w:sz w:val="28"/>
          <w:highlight w:val="cyan"/>
        </w:rPr>
        <w:t>tied to</w:t>
      </w:r>
      <w:r w:rsidRPr="00635FFC">
        <w:rPr>
          <w:sz w:val="16"/>
        </w:rPr>
        <w:t xml:space="preserve"> the nature of the international environment left behind by a waning </w:t>
      </w:r>
      <w:r w:rsidRPr="00635FFC">
        <w:rPr>
          <w:rStyle w:val="Emphasis"/>
          <w:sz w:val="28"/>
          <w:highlight w:val="cyan"/>
        </w:rPr>
        <w:t>America</w:t>
      </w:r>
      <w:r w:rsidRPr="00635FFC">
        <w:rPr>
          <w:rStyle w:val="Emphasis"/>
          <w:sz w:val="28"/>
        </w:rPr>
        <w:t>,</w:t>
      </w:r>
      <w:r w:rsidRPr="00635FFC">
        <w:rPr>
          <w:sz w:val="16"/>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635FFC">
        <w:rPr>
          <w:rStyle w:val="StyleBoldUnderline"/>
          <w:sz w:val="28"/>
          <w:highlight w:val="cyan"/>
        </w:rPr>
        <w:t xml:space="preserve">A decline </w:t>
      </w:r>
      <w:r w:rsidRPr="00635FFC">
        <w:rPr>
          <w:rStyle w:val="StyleBoldUnderline"/>
          <w:sz w:val="28"/>
        </w:rPr>
        <w:t>in American power,</w:t>
      </w:r>
      <w:r w:rsidRPr="00635FFC">
        <w:rPr>
          <w:sz w:val="16"/>
        </w:rPr>
        <w:t xml:space="preserve"> however</w:t>
      </w:r>
      <w:r w:rsidRPr="00635FFC">
        <w:rPr>
          <w:rStyle w:val="StyleBoldUnderline"/>
          <w:sz w:val="28"/>
          <w:highlight w:val="cyan"/>
        </w:rPr>
        <w:t>, would</w:t>
      </w:r>
      <w:r w:rsidRPr="00635FFC">
        <w:rPr>
          <w:sz w:val="16"/>
        </w:rPr>
        <w:t xml:space="preserve"> likely </w:t>
      </w:r>
      <w:r w:rsidRPr="00635FFC">
        <w:rPr>
          <w:rStyle w:val="StyleBoldUnderline"/>
          <w:sz w:val="28"/>
          <w:highlight w:val="cyan"/>
        </w:rPr>
        <w:t>undermine the health and good judgment of the U.S. economic and political systems</w:t>
      </w:r>
      <w:r w:rsidRPr="00635FFC">
        <w:rPr>
          <w:sz w:val="16"/>
        </w:rPr>
        <w:t xml:space="preserve">. </w:t>
      </w:r>
      <w:r w:rsidRPr="00635FFC">
        <w:rPr>
          <w:rStyle w:val="Emphasis"/>
          <w:sz w:val="28"/>
          <w:highlight w:val="cyan"/>
        </w:rPr>
        <w:t>A waning U</w:t>
      </w:r>
      <w:r w:rsidRPr="00635FFC">
        <w:rPr>
          <w:sz w:val="16"/>
        </w:rPr>
        <w:t xml:space="preserve">nited </w:t>
      </w:r>
      <w:r w:rsidRPr="00635FFC">
        <w:rPr>
          <w:rStyle w:val="Emphasis"/>
          <w:sz w:val="28"/>
          <w:highlight w:val="cyan"/>
        </w:rPr>
        <w:t>S</w:t>
      </w:r>
      <w:r w:rsidRPr="00635FFC">
        <w:rPr>
          <w:sz w:val="16"/>
        </w:rPr>
        <w:t xml:space="preserve">tates </w:t>
      </w:r>
      <w:r w:rsidRPr="00635FFC">
        <w:rPr>
          <w:rStyle w:val="Emphasis"/>
          <w:sz w:val="28"/>
          <w:highlight w:val="cyan"/>
        </w:rPr>
        <w:t>would</w:t>
      </w:r>
      <w:r w:rsidRPr="00635FFC">
        <w:rPr>
          <w:sz w:val="16"/>
        </w:rPr>
        <w:t xml:space="preserve"> likely </w:t>
      </w:r>
      <w:r w:rsidRPr="00635FFC">
        <w:rPr>
          <w:rStyle w:val="Emphasis"/>
          <w:sz w:val="28"/>
          <w:highlight w:val="cyan"/>
        </w:rPr>
        <w:t>be more nationalistic,</w:t>
      </w:r>
      <w:r w:rsidRPr="00635FFC">
        <w:rPr>
          <w:sz w:val="16"/>
        </w:rPr>
        <w:t xml:space="preserve"> more </w:t>
      </w:r>
      <w:r w:rsidRPr="00635FFC">
        <w:rPr>
          <w:rStyle w:val="Emphasis"/>
          <w:sz w:val="28"/>
          <w:highlight w:val="cyan"/>
        </w:rPr>
        <w:t>defensive about its national identity</w:t>
      </w:r>
      <w:r w:rsidRPr="00635FFC">
        <w:rPr>
          <w:sz w:val="16"/>
        </w:rPr>
        <w:t xml:space="preserve">, more </w:t>
      </w:r>
      <w:r w:rsidRPr="00635FFC">
        <w:rPr>
          <w:rStyle w:val="Emphasis"/>
          <w:sz w:val="28"/>
          <w:highlight w:val="cyan"/>
        </w:rPr>
        <w:t>paranoid about</w:t>
      </w:r>
      <w:r w:rsidRPr="00635FFC">
        <w:rPr>
          <w:sz w:val="16"/>
        </w:rPr>
        <w:t xml:space="preserve"> its homeland </w:t>
      </w:r>
      <w:r w:rsidRPr="00635FFC">
        <w:rPr>
          <w:rStyle w:val="Emphasis"/>
          <w:sz w:val="28"/>
          <w:highlight w:val="cyan"/>
        </w:rPr>
        <w:t>security, and less willing to sacrifice</w:t>
      </w:r>
      <w:r w:rsidRPr="00635FFC">
        <w:rPr>
          <w:rStyle w:val="Emphasis"/>
          <w:sz w:val="28"/>
        </w:rPr>
        <w:t xml:space="preserve"> </w:t>
      </w:r>
      <w:r w:rsidRPr="00635FFC">
        <w:rPr>
          <w:sz w:val="16"/>
        </w:rPr>
        <w:t xml:space="preserve">resources </w:t>
      </w:r>
      <w:r w:rsidRPr="00635FFC">
        <w:rPr>
          <w:rStyle w:val="Emphasis"/>
          <w:sz w:val="28"/>
          <w:highlight w:val="cyan"/>
        </w:rPr>
        <w:t>for the sake of others'</w:t>
      </w:r>
      <w:r w:rsidRPr="00635FFC">
        <w:rPr>
          <w:sz w:val="16"/>
        </w:rPr>
        <w:t xml:space="preserve"> development. The worsening of relations between </w:t>
      </w:r>
      <w:r w:rsidRPr="00635FFC">
        <w:rPr>
          <w:rStyle w:val="Emphasis"/>
          <w:sz w:val="28"/>
        </w:rPr>
        <w:t xml:space="preserve">a declining America and an internally troubled </w:t>
      </w:r>
      <w:r w:rsidRPr="00635FFC">
        <w:rPr>
          <w:rStyle w:val="Emphasis"/>
          <w:sz w:val="28"/>
          <w:highlight w:val="cyan"/>
        </w:rPr>
        <w:t>Mexico could</w:t>
      </w:r>
      <w:r w:rsidRPr="00635FFC">
        <w:rPr>
          <w:rStyle w:val="Emphasis"/>
          <w:sz w:val="28"/>
        </w:rPr>
        <w:t xml:space="preserve"> even </w:t>
      </w:r>
      <w:r w:rsidRPr="00635FFC">
        <w:rPr>
          <w:rStyle w:val="Emphasis"/>
          <w:sz w:val="28"/>
          <w:highlight w:val="cyan"/>
        </w:rPr>
        <w:t>give rise to</w:t>
      </w:r>
      <w:r w:rsidRPr="00635FFC">
        <w:rPr>
          <w:rStyle w:val="Emphasis"/>
          <w:sz w:val="28"/>
        </w:rPr>
        <w:t xml:space="preserve"> a particularly ominous phenomenon</w:t>
      </w:r>
      <w:r w:rsidRPr="00635FFC">
        <w:rPr>
          <w:sz w:val="16"/>
        </w:rPr>
        <w:t xml:space="preserve">: the emergence, as a major issue in nationalistically aroused Mexican politics, of territorial claims justified by history and </w:t>
      </w:r>
      <w:r w:rsidRPr="00635FFC">
        <w:rPr>
          <w:rStyle w:val="Emphasis"/>
          <w:sz w:val="28"/>
        </w:rPr>
        <w:t xml:space="preserve">ignited by </w:t>
      </w:r>
      <w:r w:rsidRPr="00635FFC">
        <w:rPr>
          <w:rStyle w:val="Emphasis"/>
          <w:sz w:val="28"/>
          <w:highlight w:val="cyan"/>
        </w:rPr>
        <w:t>cross-border incidents</w:t>
      </w:r>
      <w:r w:rsidRPr="00635FFC">
        <w:rPr>
          <w:rStyle w:val="Emphasis"/>
          <w:sz w:val="28"/>
        </w:rPr>
        <w:t>.</w:t>
      </w:r>
      <w:r w:rsidRPr="00635FFC">
        <w:rPr>
          <w:sz w:val="16"/>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635FFC">
        <w:rPr>
          <w:rStyle w:val="Emphasis"/>
          <w:sz w:val="28"/>
          <w:highlight w:val="cyan"/>
        </w:rPr>
        <w:t>, the</w:t>
      </w:r>
      <w:r w:rsidRPr="00635FFC">
        <w:rPr>
          <w:sz w:val="16"/>
        </w:rPr>
        <w:t xml:space="preserve"> potential </w:t>
      </w:r>
      <w:r w:rsidRPr="00635FFC">
        <w:rPr>
          <w:rStyle w:val="Emphasis"/>
          <w:sz w:val="28"/>
          <w:highlight w:val="cyan"/>
        </w:rPr>
        <w:t xml:space="preserve">absence of a </w:t>
      </w:r>
      <w:r w:rsidRPr="00635FFC">
        <w:rPr>
          <w:sz w:val="16"/>
        </w:rPr>
        <w:t xml:space="preserve">constructive and </w:t>
      </w:r>
      <w:r w:rsidRPr="00635FFC">
        <w:rPr>
          <w:rStyle w:val="Emphasis"/>
          <w:sz w:val="28"/>
          <w:highlight w:val="cyan"/>
        </w:rPr>
        <w:t>influential U.S.</w:t>
      </w:r>
      <w:r w:rsidRPr="00635FFC">
        <w:rPr>
          <w:sz w:val="16"/>
        </w:rPr>
        <w:t xml:space="preserve"> role </w:t>
      </w:r>
      <w:r w:rsidRPr="00635FFC">
        <w:rPr>
          <w:rStyle w:val="Emphasis"/>
          <w:sz w:val="28"/>
          <w:highlight w:val="cyan"/>
        </w:rPr>
        <w:t>would fatally undermine the</w:t>
      </w:r>
      <w:r w:rsidRPr="00635FFC">
        <w:rPr>
          <w:sz w:val="16"/>
        </w:rPr>
        <w:t xml:space="preserve"> essential communality of the </w:t>
      </w:r>
      <w:r w:rsidRPr="00635FFC">
        <w:rPr>
          <w:rStyle w:val="Emphasis"/>
          <w:sz w:val="28"/>
          <w:highlight w:val="cyan"/>
        </w:rPr>
        <w:t>global commons</w:t>
      </w:r>
      <w:r w:rsidRPr="00635FFC">
        <w:rPr>
          <w:sz w:val="16"/>
        </w:rPr>
        <w:t xml:space="preserve"> because the superiority and ubiquity of </w:t>
      </w:r>
      <w:r w:rsidRPr="00635FFC">
        <w:rPr>
          <w:rStyle w:val="Emphasis"/>
          <w:sz w:val="28"/>
          <w:highlight w:val="cyan"/>
        </w:rPr>
        <w:t>American power creates order where there would</w:t>
      </w:r>
      <w:r w:rsidRPr="00635FFC">
        <w:rPr>
          <w:rStyle w:val="Emphasis"/>
          <w:sz w:val="28"/>
        </w:rPr>
        <w:t xml:space="preserve"> normally </w:t>
      </w:r>
      <w:r w:rsidRPr="00635FFC">
        <w:rPr>
          <w:rStyle w:val="Emphasis"/>
          <w:sz w:val="28"/>
          <w:highlight w:val="cyan"/>
        </w:rPr>
        <w:t>be conflict.</w:t>
      </w:r>
    </w:p>
    <w:p w14:paraId="02288F5B" w14:textId="77777777" w:rsidR="00CA0FA8" w:rsidRPr="00635FFC" w:rsidRDefault="00CA0FA8" w:rsidP="00CA0FA8">
      <w:pPr>
        <w:rPr>
          <w:sz w:val="24"/>
        </w:rPr>
      </w:pPr>
    </w:p>
    <w:p w14:paraId="69104C61" w14:textId="77777777" w:rsidR="00CA0FA8" w:rsidRPr="00635FFC" w:rsidRDefault="00CA0FA8" w:rsidP="00CA0FA8">
      <w:pPr>
        <w:pStyle w:val="Heading4"/>
        <w:rPr>
          <w:rFonts w:ascii="Calibri" w:hAnsi="Calibri"/>
          <w:sz w:val="28"/>
        </w:rPr>
      </w:pPr>
      <w:r w:rsidRPr="00635FFC">
        <w:rPr>
          <w:rFonts w:ascii="Calibri" w:hAnsi="Calibri"/>
          <w:sz w:val="28"/>
        </w:rPr>
        <w:t>US power is the most peaceful</w:t>
      </w:r>
    </w:p>
    <w:p w14:paraId="314F1988" w14:textId="77777777" w:rsidR="00CA0FA8" w:rsidRPr="00635FFC" w:rsidRDefault="00CA0FA8" w:rsidP="00CA0FA8">
      <w:pPr>
        <w:rPr>
          <w:rStyle w:val="Emphasis"/>
          <w:b w:val="0"/>
          <w:iCs w:val="0"/>
          <w:sz w:val="28"/>
        </w:rPr>
      </w:pPr>
      <w:r w:rsidRPr="00635FFC">
        <w:rPr>
          <w:rStyle w:val="StyleStyleBold12pt"/>
          <w:sz w:val="28"/>
        </w:rPr>
        <w:t>Busby, 12</w:t>
      </w:r>
      <w:r w:rsidRPr="00635FFC">
        <w:rPr>
          <w:sz w:val="24"/>
        </w:rPr>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20" w:history="1">
        <w:r w:rsidRPr="00635FFC">
          <w:rPr>
            <w:sz w:val="24"/>
          </w:rPr>
          <w:t>http://duckofminerva.blogspot.com/2012/01/get-real-chicago-ir-guys-out-in-force.html</w:t>
        </w:r>
      </w:hyperlink>
      <w:r w:rsidRPr="00635FFC">
        <w:rPr>
          <w:sz w:val="24"/>
        </w:rPr>
        <w:t xml:space="preserve">] </w:t>
      </w:r>
    </w:p>
    <w:p w14:paraId="42933D4A" w14:textId="77777777" w:rsidR="00CA0FA8" w:rsidRPr="00635FFC" w:rsidRDefault="00CA0FA8" w:rsidP="00CA0FA8">
      <w:pPr>
        <w:rPr>
          <w:sz w:val="14"/>
        </w:rPr>
      </w:pPr>
      <w:r w:rsidRPr="00635FFC">
        <w:rPr>
          <w:rStyle w:val="Emphasis"/>
          <w:sz w:val="28"/>
          <w:highlight w:val="yellow"/>
        </w:rPr>
        <w:t>Is Unipolarity Peaceful?</w:t>
      </w:r>
      <w:r w:rsidRPr="00635FFC">
        <w:rPr>
          <w:rStyle w:val="Emphasis"/>
          <w:sz w:val="28"/>
        </w:rPr>
        <w:t xml:space="preserve"> </w:t>
      </w:r>
      <w:r w:rsidRPr="00635FFC">
        <w:rPr>
          <w:sz w:val="14"/>
        </w:rPr>
        <w:t xml:space="preserve">As evidence, </w:t>
      </w:r>
      <w:r w:rsidRPr="00635FFC">
        <w:rPr>
          <w:rStyle w:val="StyleBoldUnderline"/>
          <w:sz w:val="28"/>
        </w:rPr>
        <w:t>Monteiro provides metrics of the number of years during which great powers have been at war.</w:t>
      </w:r>
      <w:r w:rsidRPr="00635FFC">
        <w:rPr>
          <w:sz w:val="14"/>
        </w:rPr>
        <w:t xml:space="preserve"> For the unipolar era since the end of the Cold War, the United States has been at war 13 of those 22 years or 59% (see his Table 2 below). Now, </w:t>
      </w:r>
      <w:r w:rsidRPr="00635FFC">
        <w:rPr>
          <w:rStyle w:val="StyleBoldUnderline"/>
          <w:sz w:val="28"/>
        </w:rPr>
        <w:t>I've been following</w:t>
      </w:r>
      <w:r w:rsidRPr="00635FFC">
        <w:rPr>
          <w:sz w:val="14"/>
        </w:rPr>
        <w:t xml:space="preserve"> some of </w:t>
      </w:r>
      <w:r w:rsidRPr="00635FFC">
        <w:rPr>
          <w:rStyle w:val="StyleBoldUnderline"/>
          <w:sz w:val="28"/>
        </w:rPr>
        <w:t>the discussion by</w:t>
      </w:r>
      <w:r w:rsidRPr="00635FFC">
        <w:rPr>
          <w:sz w:val="14"/>
        </w:rPr>
        <w:t xml:space="preserve"> and about Steven </w:t>
      </w:r>
      <w:r w:rsidRPr="00635FFC">
        <w:rPr>
          <w:rStyle w:val="StyleBoldUnderline"/>
          <w:sz w:val="28"/>
          <w:highlight w:val="yellow"/>
        </w:rPr>
        <w:t>Pinker</w:t>
      </w:r>
      <w:r w:rsidRPr="00635FFC">
        <w:rPr>
          <w:sz w:val="14"/>
        </w:rPr>
        <w:t xml:space="preserve"> and Joshua </w:t>
      </w:r>
      <w:r w:rsidRPr="00392AA1">
        <w:rPr>
          <w:sz w:val="14"/>
          <w:szCs w:val="14"/>
        </w:rPr>
        <w:t xml:space="preserve">Goldstein's </w:t>
      </w:r>
      <w:r w:rsidRPr="00635FFC">
        <w:rPr>
          <w:szCs w:val="14"/>
        </w:rPr>
        <w:fldChar w:fldCharType="begin"/>
      </w:r>
      <w:r w:rsidRPr="00392AA1">
        <w:rPr>
          <w:sz w:val="14"/>
          <w:szCs w:val="14"/>
        </w:rPr>
        <w:instrText xml:space="preserve"> HYPERLINK "http://www.nytimes.com/2011/12/18/opinion/sunday/war-really-is-going-out-of-style.html?pagewanted=all" \t "_new" </w:instrText>
      </w:r>
      <w:r w:rsidRPr="00635FFC">
        <w:rPr>
          <w:szCs w:val="14"/>
        </w:rPr>
      </w:r>
      <w:r w:rsidRPr="00635FFC">
        <w:rPr>
          <w:szCs w:val="14"/>
        </w:rPr>
        <w:fldChar w:fldCharType="separate"/>
      </w:r>
      <w:r w:rsidRPr="00392AA1">
        <w:rPr>
          <w:sz w:val="14"/>
          <w:szCs w:val="14"/>
        </w:rPr>
        <w:t>work</w:t>
      </w:r>
      <w:r w:rsidRPr="00635FFC">
        <w:rPr>
          <w:rStyle w:val="Hyperlink"/>
          <w:sz w:val="14"/>
        </w:rPr>
        <w:t xml:space="preserve"> </w:t>
      </w:r>
      <w:r w:rsidRPr="00635FFC">
        <w:rPr>
          <w:rStyle w:val="Hyperlink"/>
          <w:sz w:val="14"/>
        </w:rPr>
        <w:fldChar w:fldCharType="end"/>
      </w:r>
      <w:r w:rsidRPr="00635FFC">
        <w:rPr>
          <w:rStyle w:val="StyleBoldUnderline"/>
          <w:sz w:val="28"/>
        </w:rPr>
        <w:t xml:space="preserve">that </w:t>
      </w:r>
      <w:r w:rsidRPr="00635FFC">
        <w:rPr>
          <w:rStyle w:val="StyleBoldUnderline"/>
          <w:sz w:val="28"/>
          <w:highlight w:val="yellow"/>
        </w:rPr>
        <w:t xml:space="preserve">suggests </w:t>
      </w:r>
      <w:r w:rsidRPr="00635FFC">
        <w:rPr>
          <w:rStyle w:val="Emphasis"/>
          <w:sz w:val="28"/>
          <w:highlight w:val="yellow"/>
        </w:rPr>
        <w:t>the world is becoming more peaceful</w:t>
      </w:r>
      <w:r w:rsidRPr="00635FFC">
        <w:rPr>
          <w:sz w:val="14"/>
        </w:rPr>
        <w:t xml:space="preserve"> </w:t>
      </w:r>
      <w:r w:rsidRPr="00635FFC">
        <w:rPr>
          <w:rStyle w:val="StyleBoldUnderline"/>
          <w:sz w:val="28"/>
        </w:rPr>
        <w:t xml:space="preserve">with </w:t>
      </w:r>
      <w:r w:rsidRPr="00635FFC">
        <w:rPr>
          <w:sz w:val="14"/>
        </w:rPr>
        <w:t xml:space="preserve">interstate wars and intrastate </w:t>
      </w:r>
      <w:r w:rsidRPr="00635FFC">
        <w:rPr>
          <w:rStyle w:val="Emphasis"/>
          <w:sz w:val="28"/>
          <w:highlight w:val="yellow"/>
        </w:rPr>
        <w:t>wars becoming more rare</w:t>
      </w:r>
      <w:r w:rsidRPr="00635FFC">
        <w:rPr>
          <w:sz w:val="14"/>
        </w:rPr>
        <w:t xml:space="preserve">. I was struck by the graphic that Pinker used in a Wall Street </w:t>
      </w:r>
      <w:r w:rsidRPr="00392AA1">
        <w:rPr>
          <w:sz w:val="14"/>
          <w:szCs w:val="14"/>
        </w:rPr>
        <w:t xml:space="preserve">Journal </w:t>
      </w:r>
      <w:r w:rsidRPr="00392AA1">
        <w:rPr>
          <w:sz w:val="14"/>
          <w:szCs w:val="14"/>
        </w:rPr>
        <w:fldChar w:fldCharType="begin"/>
      </w:r>
      <w:r w:rsidRPr="00392AA1">
        <w:rPr>
          <w:sz w:val="14"/>
          <w:szCs w:val="14"/>
        </w:rPr>
        <w:instrText xml:space="preserve"> HYPERLINK "http://online.wsj.com/article/SB10001424053111904106704576583203589408180.html" \t "_new" </w:instrText>
      </w:r>
      <w:r w:rsidRPr="00392AA1">
        <w:rPr>
          <w:sz w:val="14"/>
          <w:szCs w:val="14"/>
        </w:rPr>
      </w:r>
      <w:r w:rsidRPr="00392AA1">
        <w:rPr>
          <w:sz w:val="14"/>
          <w:szCs w:val="14"/>
        </w:rPr>
        <w:fldChar w:fldCharType="separate"/>
      </w:r>
      <w:r w:rsidRPr="00392AA1">
        <w:rPr>
          <w:sz w:val="14"/>
          <w:szCs w:val="14"/>
        </w:rPr>
        <w:t>piece</w:t>
      </w:r>
      <w:r w:rsidRPr="00392AA1">
        <w:rPr>
          <w:sz w:val="14"/>
          <w:szCs w:val="14"/>
        </w:rPr>
        <w:fldChar w:fldCharType="end"/>
      </w:r>
      <w:r w:rsidRPr="00392AA1">
        <w:rPr>
          <w:sz w:val="14"/>
          <w:szCs w:val="14"/>
        </w:rPr>
        <w:t xml:space="preserve"> back</w:t>
      </w:r>
      <w:r w:rsidRPr="00635FFC">
        <w:rPr>
          <w:sz w:val="14"/>
        </w:rPr>
        <w:t xml:space="preserve"> in September that drew on the Uppsala Conflict Data, which shows a steep decline in the number of deaths per 100,000 </w:t>
      </w:r>
      <w:proofErr w:type="gramStart"/>
      <w:r w:rsidRPr="00635FFC">
        <w:rPr>
          <w:sz w:val="14"/>
        </w:rPr>
        <w:t>people</w:t>
      </w:r>
      <w:proofErr w:type="gramEnd"/>
      <w:r w:rsidRPr="00635FFC">
        <w:rPr>
          <w:sz w:val="14"/>
        </w:rPr>
        <w:t xml:space="preserve">. </w:t>
      </w:r>
      <w:r w:rsidRPr="00635FFC">
        <w:rPr>
          <w:rStyle w:val="StyleBoldUnderline"/>
          <w:sz w:val="28"/>
        </w:rPr>
        <w:t>How do we square this account by Monteiro of a unipolar world that is not peaceful</w:t>
      </w:r>
      <w:r w:rsidRPr="00635FFC">
        <w:rPr>
          <w:sz w:val="14"/>
        </w:rPr>
        <w:t xml:space="preserve"> (</w:t>
      </w:r>
      <w:r w:rsidRPr="00635FFC">
        <w:rPr>
          <w:rStyle w:val="StyleBoldUnderline"/>
          <w:sz w:val="28"/>
        </w:rPr>
        <w:t>with the U.S. at war during this period in Iraq twice, Afghanistan, Kosovo</w:t>
      </w:r>
      <w:r w:rsidRPr="00635FFC">
        <w:rPr>
          <w:sz w:val="14"/>
        </w:rPr>
        <w:t xml:space="preserve">) </w:t>
      </w:r>
      <w:r w:rsidRPr="00635FFC">
        <w:rPr>
          <w:rStyle w:val="StyleBoldUnderline"/>
          <w:sz w:val="28"/>
        </w:rPr>
        <w:t>and</w:t>
      </w:r>
      <w:r w:rsidRPr="00635FFC">
        <w:rPr>
          <w:sz w:val="14"/>
        </w:rPr>
        <w:t xml:space="preserve"> </w:t>
      </w:r>
      <w:r w:rsidRPr="00635FFC">
        <w:rPr>
          <w:rStyle w:val="StyleBoldUnderline"/>
          <w:sz w:val="28"/>
        </w:rPr>
        <w:t xml:space="preserve">Pinker's </w:t>
      </w:r>
      <w:proofErr w:type="gramStart"/>
      <w:r w:rsidRPr="00635FFC">
        <w:rPr>
          <w:rStyle w:val="StyleBoldUnderline"/>
          <w:sz w:val="28"/>
        </w:rPr>
        <w:t>account which</w:t>
      </w:r>
      <w:proofErr w:type="gramEnd"/>
      <w:r w:rsidRPr="00635FFC">
        <w:rPr>
          <w:rStyle w:val="StyleBoldUnderline"/>
          <w:sz w:val="28"/>
        </w:rPr>
        <w:t xml:space="preserve"> suggests declining violence in the contemporary period</w:t>
      </w:r>
      <w:r w:rsidRPr="00635FFC">
        <w:rPr>
          <w:sz w:val="14"/>
        </w:rPr>
        <w:t xml:space="preserve">? </w:t>
      </w:r>
      <w:r w:rsidRPr="00635FFC">
        <w:rPr>
          <w:rStyle w:val="StyleBoldUnderline"/>
          <w:sz w:val="28"/>
        </w:rPr>
        <w:t xml:space="preserve">Where Pinker is focused on systemic outcomes, Monteiro's </w:t>
      </w:r>
      <w:proofErr w:type="gramStart"/>
      <w:r w:rsidRPr="00635FFC">
        <w:rPr>
          <w:rStyle w:val="StyleBoldUnderline"/>
          <w:sz w:val="28"/>
        </w:rPr>
        <w:t>measure merely reflect</w:t>
      </w:r>
      <w:proofErr w:type="gramEnd"/>
      <w:r w:rsidRPr="00635FFC">
        <w:rPr>
          <w:rStyle w:val="StyleBoldUnderline"/>
          <w:sz w:val="28"/>
        </w:rPr>
        <w:t xml:space="preserve"> years during which the great powers are at war</w:t>
      </w:r>
      <w:r w:rsidRPr="00635FFC">
        <w:rPr>
          <w:sz w:val="14"/>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635FFC">
        <w:rPr>
          <w:rStyle w:val="StyleBoldUnderline"/>
          <w:sz w:val="28"/>
          <w:highlight w:val="yellow"/>
        </w:rPr>
        <w:t>a more adequate test of the peacefulness or not of unipolarity</w:t>
      </w:r>
      <w:r w:rsidRPr="00635FFC">
        <w:rPr>
          <w:sz w:val="14"/>
        </w:rPr>
        <w:t xml:space="preserve"> (at least for Monteiro) </w:t>
      </w:r>
      <w:r w:rsidRPr="00635FFC">
        <w:rPr>
          <w:rStyle w:val="StyleBoldUnderline"/>
          <w:sz w:val="28"/>
          <w:highlight w:val="yellow"/>
        </w:rPr>
        <w:t>is not</w:t>
      </w:r>
      <w:r w:rsidRPr="00635FFC">
        <w:rPr>
          <w:rStyle w:val="StyleBoldUnderline"/>
          <w:sz w:val="28"/>
        </w:rPr>
        <w:t xml:space="preserve"> </w:t>
      </w:r>
      <w:r w:rsidRPr="00635FFC">
        <w:rPr>
          <w:rStyle w:val="StyleBoldUnderline"/>
          <w:sz w:val="28"/>
          <w:highlight w:val="yellow"/>
        </w:rPr>
        <w:t>the number of years the great power has been at</w:t>
      </w:r>
      <w:r w:rsidRPr="00635FFC">
        <w:rPr>
          <w:sz w:val="14"/>
        </w:rPr>
        <w:t xml:space="preserve"> </w:t>
      </w:r>
      <w:r w:rsidRPr="00635FFC">
        <w:rPr>
          <w:rStyle w:val="StyleBoldUnderline"/>
          <w:sz w:val="28"/>
          <w:highlight w:val="yellow"/>
        </w:rPr>
        <w:t>war but whether the system as a whole is becoming more peaceful under</w:t>
      </w:r>
      <w:r w:rsidRPr="00635FFC">
        <w:rPr>
          <w:rStyle w:val="StyleBoldUnderline"/>
          <w:sz w:val="28"/>
        </w:rPr>
        <w:t xml:space="preserve"> </w:t>
      </w:r>
      <w:r w:rsidRPr="00635FFC">
        <w:rPr>
          <w:rStyle w:val="StyleBoldUnderline"/>
          <w:sz w:val="28"/>
          <w:highlight w:val="yellow"/>
        </w:rPr>
        <w:t>unipolarity</w:t>
      </w:r>
      <w:r w:rsidRPr="00635FFC">
        <w:rPr>
          <w:b/>
          <w:sz w:val="14"/>
        </w:rPr>
        <w:t xml:space="preserve"> compared</w:t>
      </w:r>
      <w:r w:rsidRPr="00635FFC">
        <w:rPr>
          <w:sz w:val="14"/>
        </w:rPr>
        <w:t xml:space="preserve"> to previous eras, including wars between major and minor powers or wars between minor powers and whether the wars that do happen are as violent as the ones that came before. Now, as Ross Douthat </w:t>
      </w:r>
      <w:r w:rsidRPr="00392AA1">
        <w:rPr>
          <w:sz w:val="14"/>
          <w:szCs w:val="14"/>
        </w:rPr>
        <w:t xml:space="preserve">pointed </w:t>
      </w:r>
      <w:r w:rsidRPr="00392AA1">
        <w:rPr>
          <w:sz w:val="14"/>
          <w:szCs w:val="14"/>
        </w:rPr>
        <w:fldChar w:fldCharType="begin"/>
      </w:r>
      <w:r w:rsidRPr="00392AA1">
        <w:rPr>
          <w:sz w:val="14"/>
          <w:szCs w:val="14"/>
        </w:rPr>
        <w:instrText xml:space="preserve"> HYPERLINK "http://douthat.blogs.nytimes.com/2011/10/17/steven-pinkers-history-of-violence/" \t "_new" </w:instrText>
      </w:r>
      <w:r w:rsidRPr="00392AA1">
        <w:rPr>
          <w:sz w:val="14"/>
          <w:szCs w:val="14"/>
        </w:rPr>
      </w:r>
      <w:r w:rsidRPr="00392AA1">
        <w:rPr>
          <w:sz w:val="14"/>
          <w:szCs w:val="14"/>
        </w:rPr>
        <w:fldChar w:fldCharType="separate"/>
      </w:r>
      <w:r w:rsidRPr="00392AA1">
        <w:rPr>
          <w:sz w:val="14"/>
          <w:szCs w:val="14"/>
        </w:rPr>
        <w:t>out</w:t>
      </w:r>
      <w:r w:rsidRPr="00392AA1">
        <w:rPr>
          <w:sz w:val="14"/>
          <w:szCs w:val="14"/>
        </w:rPr>
        <w:fldChar w:fldCharType="end"/>
      </w:r>
      <w:r w:rsidRPr="00392AA1">
        <w:t>,</w:t>
      </w:r>
      <w:r w:rsidRPr="00635FFC">
        <w:rPr>
          <w:sz w:val="14"/>
        </w:rPr>
        <w:t xml:space="preserve"> Pinker's argument isn't based on </w:t>
      </w:r>
      <w:proofErr w:type="gramStart"/>
      <w:r w:rsidRPr="00635FFC">
        <w:rPr>
          <w:sz w:val="14"/>
        </w:rPr>
        <w:t>a logic</w:t>
      </w:r>
      <w:proofErr w:type="gramEnd"/>
      <w:r w:rsidRPr="00635FFC">
        <w:rPr>
          <w:sz w:val="14"/>
        </w:rPr>
        <w:t xml:space="preserve"> of benign hegemony. It could be that even if the present era is more peaceful, unipolarity has nothing to do with it. Moreover, </w:t>
      </w:r>
      <w:r w:rsidRPr="00635FFC">
        <w:rPr>
          <w:rStyle w:val="StyleBoldUnderline"/>
          <w:sz w:val="28"/>
        </w:rPr>
        <w:t>Pinker may be wrong</w:t>
      </w:r>
      <w:r w:rsidRPr="00635FFC">
        <w:rPr>
          <w:sz w:val="14"/>
        </w:rPr>
        <w:t xml:space="preserve">. Maybe the world isn't all that peaceful. I keep thinking about the places I don't want to go to anymore because they are violent (Mexico, Honduras, El Salvador, Nigeria, Pakistan, etc.) As Tyler </w:t>
      </w:r>
      <w:r w:rsidRPr="00392AA1">
        <w:rPr>
          <w:sz w:val="14"/>
          <w:szCs w:val="14"/>
        </w:rPr>
        <w:t xml:space="preserve">Cowen </w:t>
      </w:r>
      <w:hyperlink r:id="rId21" w:history="1">
        <w:r w:rsidRPr="00392AA1">
          <w:rPr>
            <w:sz w:val="14"/>
            <w:szCs w:val="14"/>
          </w:rPr>
          <w:t>noted</w:t>
        </w:r>
      </w:hyperlink>
      <w:r w:rsidRPr="00392AA1">
        <w:rPr>
          <w:sz w:val="14"/>
          <w:szCs w:val="14"/>
        </w:rPr>
        <w:t>, the</w:t>
      </w:r>
      <w:r w:rsidRPr="00635FFC">
        <w:rPr>
          <w:sz w:val="14"/>
        </w:rPr>
        <w:t xml:space="preserve"> measure Pinker uses to suggest violence is a per capita one, which doesn't get at the absolute level of violence perpetrated in an era of a greater world population. </w:t>
      </w:r>
      <w:r w:rsidRPr="00635FFC">
        <w:rPr>
          <w:rStyle w:val="StyleBoldUnderline"/>
          <w:sz w:val="28"/>
        </w:rPr>
        <w:t xml:space="preserve">But, </w:t>
      </w:r>
      <w:r w:rsidRPr="00635FFC">
        <w:rPr>
          <w:rStyle w:val="StyleBoldUnderline"/>
          <w:sz w:val="28"/>
          <w:highlight w:val="yellow"/>
        </w:rPr>
        <w:t xml:space="preserve">if my read of other </w:t>
      </w:r>
      <w:hyperlink r:id="rId22" w:history="1">
        <w:r w:rsidRPr="00635FFC">
          <w:rPr>
            <w:rStyle w:val="StyleBoldUnderline"/>
            <w:sz w:val="28"/>
            <w:highlight w:val="yellow"/>
          </w:rPr>
          <w:t>reports</w:t>
        </w:r>
      </w:hyperlink>
      <w:r w:rsidRPr="00635FFC">
        <w:rPr>
          <w:rStyle w:val="StyleBoldUnderline"/>
          <w:sz w:val="28"/>
          <w:highlight w:val="yellow"/>
        </w:rPr>
        <w:t xml:space="preserve"> based</w:t>
      </w:r>
      <w:r w:rsidRPr="00635FFC">
        <w:rPr>
          <w:rStyle w:val="StyleBoldUnderline"/>
          <w:sz w:val="28"/>
        </w:rPr>
        <w:t xml:space="preserve"> </w:t>
      </w:r>
      <w:r w:rsidRPr="00635FFC">
        <w:rPr>
          <w:rStyle w:val="StyleBoldUnderline"/>
          <w:sz w:val="28"/>
          <w:highlight w:val="yellow"/>
        </w:rPr>
        <w:t>on Uppsala data is right</w:t>
      </w:r>
      <w:r w:rsidRPr="00635FFC">
        <w:rPr>
          <w:b/>
          <w:sz w:val="14"/>
        </w:rPr>
        <w:t xml:space="preserve">, </w:t>
      </w:r>
      <w:r w:rsidRPr="00635FFC">
        <w:rPr>
          <w:rStyle w:val="StyleBoldUnderline"/>
          <w:sz w:val="28"/>
          <w:highlight w:val="yellow"/>
        </w:rPr>
        <w:t>war is becoming more rare and less deadly</w:t>
      </w:r>
      <w:r w:rsidRPr="00635FFC">
        <w:rPr>
          <w:sz w:val="14"/>
        </w:rPr>
        <w:t xml:space="preserve"> (</w:t>
      </w:r>
      <w:r w:rsidRPr="00392AA1">
        <w:rPr>
          <w:sz w:val="14"/>
          <w:szCs w:val="14"/>
        </w:rPr>
        <w:t xml:space="preserve">though later </w:t>
      </w:r>
      <w:r w:rsidRPr="00392AA1">
        <w:rPr>
          <w:sz w:val="14"/>
          <w:szCs w:val="14"/>
        </w:rPr>
        <w:fldChar w:fldCharType="begin"/>
      </w:r>
      <w:r w:rsidRPr="00392AA1">
        <w:rPr>
          <w:sz w:val="14"/>
          <w:szCs w:val="14"/>
        </w:rPr>
        <w:instrText xml:space="preserve"> HYPERLINK "http://www.pcr.uu.se/research/ucdp/charts_and_graphs/" \t "_new" </w:instrText>
      </w:r>
      <w:r w:rsidRPr="00392AA1">
        <w:rPr>
          <w:sz w:val="14"/>
          <w:szCs w:val="14"/>
        </w:rPr>
      </w:r>
      <w:r w:rsidRPr="00392AA1">
        <w:rPr>
          <w:sz w:val="14"/>
          <w:szCs w:val="14"/>
        </w:rPr>
        <w:fldChar w:fldCharType="separate"/>
      </w:r>
      <w:r w:rsidRPr="00392AA1">
        <w:rPr>
          <w:sz w:val="14"/>
          <w:szCs w:val="14"/>
        </w:rPr>
        <w:t>data</w:t>
      </w:r>
      <w:r w:rsidRPr="00392AA1">
        <w:rPr>
          <w:sz w:val="14"/>
          <w:szCs w:val="14"/>
        </w:rPr>
        <w:fldChar w:fldCharType="end"/>
      </w:r>
      <w:r w:rsidRPr="00392AA1">
        <w:rPr>
          <w:sz w:val="14"/>
          <w:szCs w:val="14"/>
        </w:rPr>
        <w:t xml:space="preserve"> suggests lower level armed conflict may be increasing again since the mid-2000s). The apparent violence of the contemporary era may be</w:t>
      </w:r>
      <w:r w:rsidRPr="00635FFC">
        <w:rPr>
          <w:sz w:val="14"/>
        </w:rPr>
        <w:t xml:space="preserve"> something of a presentist bias and reflect our own lived experience and the ubiquity of news </w:t>
      </w:r>
      <w:proofErr w:type="gramStart"/>
      <w:r w:rsidRPr="00635FFC">
        <w:rPr>
          <w:sz w:val="14"/>
        </w:rPr>
        <w:t>media</w:t>
      </w:r>
      <w:r w:rsidRPr="00635FFC">
        <w:rPr>
          <w:rStyle w:val="StyleBoldUnderline"/>
          <w:sz w:val="28"/>
        </w:rPr>
        <w:t xml:space="preserve"> .Even</w:t>
      </w:r>
      <w:proofErr w:type="gramEnd"/>
      <w:r w:rsidRPr="00635FFC">
        <w:rPr>
          <w:rStyle w:val="StyleBoldUnderline"/>
          <w:sz w:val="28"/>
        </w:rPr>
        <w:t xml:space="preserve"> if the U.S. has been at war for the better part of unipolarity, the deadliness is declining, even compared with Vietnam, let alone World War II.</w:t>
      </w:r>
      <w:r w:rsidRPr="00635FFC">
        <w:rPr>
          <w:rStyle w:val="Emphasis"/>
          <w:sz w:val="28"/>
        </w:rPr>
        <w:t xml:space="preserve"> </w:t>
      </w:r>
      <w:r w:rsidRPr="00635FFC">
        <w:rPr>
          <w:sz w:val="14"/>
        </w:rPr>
        <w:t>Does Unipolarity Drive Conflict? So</w:t>
      </w:r>
      <w:r w:rsidRPr="00635FFC">
        <w:rPr>
          <w:rStyle w:val="StyleBoldUnderline"/>
          <w:sz w:val="28"/>
        </w:rPr>
        <w:t>, I</w:t>
      </w:r>
      <w:r w:rsidRPr="00635FFC">
        <w:rPr>
          <w:sz w:val="14"/>
        </w:rPr>
        <w:t xml:space="preserve"> kind of took </w:t>
      </w:r>
      <w:r w:rsidRPr="00635FFC">
        <w:rPr>
          <w:rStyle w:val="StyleBoldUnderline"/>
          <w:sz w:val="28"/>
        </w:rPr>
        <w:t>issue with the Monteiro's premise that unipolarity is not peaceful</w:t>
      </w:r>
      <w:r w:rsidRPr="00635FFC">
        <w:rPr>
          <w:sz w:val="1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635FFC">
        <w:rPr>
          <w:rStyle w:val="StyleBoldUnderline"/>
          <w:sz w:val="28"/>
        </w:rPr>
        <w:t>In Monteiro's world</w:t>
      </w:r>
      <w:r w:rsidRPr="00635FFC">
        <w:rPr>
          <w:sz w:val="14"/>
        </w:rPr>
        <w:t xml:space="preserve">, </w:t>
      </w:r>
      <w:r w:rsidRPr="00635FFC">
        <w:rPr>
          <w:rStyle w:val="StyleBoldUnderline"/>
          <w:sz w:val="28"/>
          <w:highlight w:val="yellow"/>
        </w:rPr>
        <w:t xml:space="preserve">disengagement would inexorably </w:t>
      </w:r>
      <w:r w:rsidRPr="00635FFC">
        <w:rPr>
          <w:rStyle w:val="Emphasis"/>
          <w:sz w:val="28"/>
          <w:highlight w:val="yellow"/>
        </w:rPr>
        <w:t>lead to instability</w:t>
      </w:r>
      <w:r w:rsidRPr="00635FFC">
        <w:rPr>
          <w:rStyle w:val="StyleBoldUnderline"/>
          <w:sz w:val="28"/>
          <w:highlight w:val="yellow"/>
        </w:rPr>
        <w:t xml:space="preserve"> and </w:t>
      </w:r>
      <w:r w:rsidRPr="00635FFC">
        <w:rPr>
          <w:rStyle w:val="Emphasis"/>
          <w:sz w:val="28"/>
          <w:highlight w:val="yellow"/>
        </w:rPr>
        <w:t>draw in the U.S. again</w:t>
      </w:r>
      <w:r w:rsidRPr="00635FFC">
        <w:rPr>
          <w:sz w:val="14"/>
        </w:rPr>
        <w:t xml:space="preserve"> (though I'm not sure this necessarily follows), but </w:t>
      </w:r>
      <w:proofErr w:type="gramStart"/>
      <w:r w:rsidRPr="00635FFC">
        <w:rPr>
          <w:sz w:val="14"/>
        </w:rPr>
        <w:t>neither defensive or</w:t>
      </w:r>
      <w:proofErr w:type="gramEnd"/>
      <w:r w:rsidRPr="00635FFC">
        <w:rPr>
          <w:sz w:val="14"/>
        </w:rPr>
        <w:t xml:space="preserve"> offensive dominance offer much possibility for peace either since it is U.S. power in and of itself that makes other states insecure, even though they can't balance against it.</w:t>
      </w:r>
    </w:p>
    <w:p w14:paraId="25A31348" w14:textId="77777777" w:rsidR="00CA0FA8" w:rsidRPr="00635FFC" w:rsidRDefault="00CA0FA8" w:rsidP="00CA0FA8">
      <w:pPr>
        <w:rPr>
          <w:sz w:val="24"/>
        </w:rPr>
      </w:pPr>
    </w:p>
    <w:p w14:paraId="2D682C4B" w14:textId="424D52DA" w:rsidR="00CA0FA8" w:rsidRDefault="00CA0FA8" w:rsidP="00CA0FA8">
      <w:pPr>
        <w:pStyle w:val="Heading2"/>
      </w:pPr>
      <w:r>
        <w:t>2AC</w:t>
      </w:r>
    </w:p>
    <w:p w14:paraId="5D3EF4E0" w14:textId="77777777" w:rsidR="00CA0FA8" w:rsidRDefault="00CA0FA8" w:rsidP="00CA0FA8">
      <w:pPr>
        <w:pStyle w:val="Heading3"/>
      </w:pPr>
      <w:r>
        <w:t>2AC – Topicality</w:t>
      </w:r>
    </w:p>
    <w:p w14:paraId="53450D91" w14:textId="77777777" w:rsidR="00CA0FA8" w:rsidRPr="00AC6870" w:rsidRDefault="00CA0FA8" w:rsidP="00CA0FA8">
      <w:pPr>
        <w:pStyle w:val="Heading4"/>
        <w:rPr>
          <w:rFonts w:ascii="Georgia" w:hAnsi="Georgia" w:cs="Times New Roman"/>
        </w:rPr>
      </w:pPr>
      <w:r w:rsidRPr="00AC6870">
        <w:rPr>
          <w:rFonts w:ascii="Georgia" w:hAnsi="Georgia" w:cs="Times New Roman"/>
        </w:rPr>
        <w:t>We meet – The Transboundary Hydrocarbon Agreement is key foster engagement</w:t>
      </w:r>
    </w:p>
    <w:p w14:paraId="1B264580" w14:textId="77777777" w:rsidR="00CA0FA8" w:rsidRPr="00AC6870" w:rsidRDefault="00CA0FA8" w:rsidP="00CA0FA8">
      <w:pPr>
        <w:rPr>
          <w:b/>
          <w:sz w:val="24"/>
        </w:rPr>
      </w:pPr>
      <w:r w:rsidRPr="00AC6870">
        <w:rPr>
          <w:rStyle w:val="StyleStyleBold12pt"/>
        </w:rPr>
        <w:t xml:space="preserve">DoS 12 </w:t>
      </w:r>
      <w:r w:rsidRPr="00AC6870">
        <w:t xml:space="preserve">(6-20-12, U.S. Department of State, “U.S. - Mexico Intention to Negotiate Hydrocarbon Reservoirs Agreement” </w:t>
      </w:r>
      <w:hyperlink r:id="rId23" w:history="1">
        <w:r w:rsidRPr="00AC6870">
          <w:rPr>
            <w:rStyle w:val="Hyperlink"/>
            <w:color w:val="auto"/>
            <w:u w:val="none"/>
          </w:rPr>
          <w:t xml:space="preserve">http://www.state.gov/r/pa/prs/ps/2010/06/143573.htm, </w:t>
        </w:r>
        <w:r w:rsidRPr="00AC6870">
          <w:rPr>
            <w:rStyle w:val="Hyperlink"/>
            <w:color w:val="auto"/>
            <w:u w:val="none"/>
            <w:lang w:val="es-ES"/>
          </w:rPr>
          <w:t>accessed:</w:t>
        </w:r>
        <w:r w:rsidRPr="00AC6870">
          <w:rPr>
            <w:rStyle w:val="Hyperlink"/>
            <w:color w:val="auto"/>
            <w:u w:val="none"/>
          </w:rPr>
          <w:t xml:space="preserve"> 6-26-13</w:t>
        </w:r>
      </w:hyperlink>
      <w:r w:rsidRPr="00AC6870">
        <w:t>)</w:t>
      </w:r>
    </w:p>
    <w:p w14:paraId="26450077" w14:textId="77777777" w:rsidR="00CA0FA8" w:rsidRPr="00AC6870" w:rsidRDefault="00CA0FA8" w:rsidP="00CA0FA8">
      <w:r w:rsidRPr="00AC6870">
        <w:t>Further Growth in the Bilateral Energy Relationship</w:t>
      </w:r>
    </w:p>
    <w:p w14:paraId="402F9B37" w14:textId="77777777" w:rsidR="00CA0FA8" w:rsidRPr="00AC6870" w:rsidRDefault="00CA0FA8" w:rsidP="00CA0FA8">
      <w:pPr>
        <w:rPr>
          <w:rStyle w:val="StyleBoldUnderline"/>
        </w:rPr>
      </w:pPr>
      <w:r w:rsidRPr="00AC6870">
        <w:rPr>
          <w:rStyle w:val="StyleBoldUnderline"/>
          <w:highlight w:val="cyan"/>
        </w:rPr>
        <w:t>This Agreement has been a catalyst for increased engagement between our respective safety regulators for the oil and gas sector</w:t>
      </w:r>
      <w:r w:rsidRPr="00AC6870">
        <w:rPr>
          <w:rStyle w:val="StyleBoldUnderline"/>
        </w:rPr>
        <w:t>.</w:t>
      </w:r>
      <w:r w:rsidRPr="00AC6870">
        <w:t xml:space="preserve"> </w:t>
      </w:r>
      <w:r w:rsidRPr="00AC6870">
        <w:rPr>
          <w:rStyle w:val="StyleBoldUnderline"/>
          <w:highlight w:val="cyan"/>
        </w:rPr>
        <w:t>That engagement is expected to deepen in the years ahead</w:t>
      </w:r>
      <w:r w:rsidRPr="00AC6870">
        <w:rPr>
          <w:rStyle w:val="StyleBoldUnderline"/>
        </w:rPr>
        <w:t xml:space="preserve"> as we work together to exercise responsible stewardship of the Gulf of Mexico.</w:t>
      </w:r>
    </w:p>
    <w:p w14:paraId="7D62597B" w14:textId="77777777" w:rsidR="00CA0FA8" w:rsidRPr="00AC6870" w:rsidRDefault="00CA0FA8" w:rsidP="00CA0FA8">
      <w:pPr>
        <w:pStyle w:val="Heading4"/>
        <w:rPr>
          <w:rFonts w:ascii="Georgia" w:hAnsi="Georgia" w:cs="Times New Roman"/>
        </w:rPr>
      </w:pPr>
      <w:r w:rsidRPr="00AC6870">
        <w:rPr>
          <w:rFonts w:ascii="Georgia" w:hAnsi="Georgia" w:cs="Times New Roman"/>
        </w:rPr>
        <w:t>Counter interpretation – economic engagement with Mexico pertains to energy</w:t>
      </w:r>
    </w:p>
    <w:p w14:paraId="410FAEFB" w14:textId="77777777" w:rsidR="00CA0FA8" w:rsidRPr="00AC6870" w:rsidRDefault="00CA0FA8" w:rsidP="00CA0FA8">
      <w:r w:rsidRPr="00AC6870">
        <w:rPr>
          <w:rStyle w:val="StyleStyleBold12pt"/>
        </w:rPr>
        <w:t>U.S. Chamber of Commerce 12</w:t>
      </w:r>
      <w:r w:rsidRPr="00AC6870">
        <w:t xml:space="preserve"> (U.S. Chamber of Commerce “Enhancing the U.S.-Mexico Economic Partnership” </w:t>
      </w:r>
      <w:hyperlink r:id="rId24" w:history="1">
        <w:r w:rsidRPr="00AC6870">
          <w:t>http://www.uschamber.com/sites/default/files/reports/1204EnhancingtheUS-MexicoEconomicPartnership.pdf</w:t>
        </w:r>
      </w:hyperlink>
      <w:r w:rsidRPr="00AC6870">
        <w:t>, p. 3, accessed 6/26/13)</w:t>
      </w:r>
    </w:p>
    <w:p w14:paraId="11B8B139" w14:textId="77777777" w:rsidR="00CA0FA8" w:rsidRPr="00AC6870" w:rsidRDefault="00CA0FA8" w:rsidP="00CA0FA8">
      <w:pPr>
        <w:rPr>
          <w:rStyle w:val="StyleBoldUnderline"/>
        </w:rPr>
      </w:pPr>
      <w:r w:rsidRPr="00AC6870">
        <w:rPr>
          <w:rStyle w:val="StyleBoldUnderline"/>
        </w:rPr>
        <w:t xml:space="preserve">The </w:t>
      </w:r>
      <w:r w:rsidRPr="00AC6870">
        <w:rPr>
          <w:rStyle w:val="StyleBoldUnderline"/>
          <w:highlight w:val="cyan"/>
        </w:rPr>
        <w:t>U.S.-Mexico</w:t>
      </w:r>
      <w:r w:rsidRPr="00AC6870">
        <w:rPr>
          <w:rStyle w:val="StyleBoldUnderline"/>
        </w:rPr>
        <w:t xml:space="preserve"> Leadership Initiative (USMLI) was launched in May 2010, on the occasion of President Felipe Calderón’s </w:t>
      </w:r>
      <w:proofErr w:type="gramStart"/>
      <w:r w:rsidRPr="00AC6870">
        <w:rPr>
          <w:rStyle w:val="StyleBoldUnderline"/>
        </w:rPr>
        <w:t>state  visit</w:t>
      </w:r>
      <w:proofErr w:type="gramEnd"/>
      <w:r w:rsidRPr="00AC6870">
        <w:rPr>
          <w:rStyle w:val="StyleBoldUnderline"/>
        </w:rPr>
        <w:t xml:space="preserve"> to Washington, DC. Corporate members of the </w:t>
      </w:r>
      <w:proofErr w:type="gramStart"/>
      <w:r w:rsidRPr="00AC6870">
        <w:rPr>
          <w:rStyle w:val="StyleBoldUnderline"/>
        </w:rPr>
        <w:t xml:space="preserve">Initiative  </w:t>
      </w:r>
      <w:r w:rsidRPr="00AC6870">
        <w:rPr>
          <w:rStyle w:val="StyleBoldUnderline"/>
          <w:highlight w:val="cyan"/>
        </w:rPr>
        <w:t>work</w:t>
      </w:r>
      <w:proofErr w:type="gramEnd"/>
      <w:r w:rsidRPr="00AC6870">
        <w:rPr>
          <w:rStyle w:val="StyleBoldUnderline"/>
          <w:highlight w:val="cyan"/>
        </w:rPr>
        <w:t xml:space="preserve"> with public and private sector partners in Mexico and  the United States to ensure that policymakers and legislators  understand the importance of our countries’ economic ties</w:t>
      </w:r>
      <w:r w:rsidRPr="00AC6870">
        <w:rPr>
          <w:rStyle w:val="StyleBoldUnderline"/>
        </w:rPr>
        <w:t xml:space="preserve">, and to  focus their attention on the considerable work that remains to be  done to optimize the relationship. The goal of the USMLI is to </w:t>
      </w:r>
      <w:r w:rsidRPr="00AC6870">
        <w:rPr>
          <w:rStyle w:val="StyleBoldUnderline"/>
          <w:highlight w:val="cyan"/>
        </w:rPr>
        <w:t>move true economic partnership between the United States and Mexico</w:t>
      </w:r>
      <w:r w:rsidRPr="00AC6870">
        <w:rPr>
          <w:rStyle w:val="StyleBoldUnderline"/>
        </w:rPr>
        <w:t xml:space="preserve"> from policy </w:t>
      </w:r>
      <w:proofErr w:type="gramStart"/>
      <w:r w:rsidRPr="00AC6870">
        <w:rPr>
          <w:rStyle w:val="StyleBoldUnderline"/>
        </w:rPr>
        <w:t>aspiration  to</w:t>
      </w:r>
      <w:proofErr w:type="gramEnd"/>
      <w:r w:rsidRPr="00AC6870">
        <w:rPr>
          <w:rStyle w:val="StyleBoldUnderline"/>
        </w:rPr>
        <w:t xml:space="preserve"> reality by making both countries more competitive in global  markets;</w:t>
      </w:r>
      <w:r w:rsidRPr="00AC6870">
        <w:t xml:space="preserve"> </w:t>
      </w:r>
      <w:r w:rsidRPr="00AC6870">
        <w:rPr>
          <w:rStyle w:val="StyleBoldUnderline"/>
        </w:rPr>
        <w:t xml:space="preserve">raising living standards for workers in both countries;  making the U.S.-Mexican border the most modern, streamlined,  and secure in the world; </w:t>
      </w:r>
      <w:r w:rsidRPr="00AC6870">
        <w:rPr>
          <w:rStyle w:val="StyleBoldUnderline"/>
          <w:highlight w:val="cyan"/>
        </w:rPr>
        <w:t>promoting the continent’s energy  independence while respecting our shared environment</w:t>
      </w:r>
      <w:r w:rsidRPr="00AC6870">
        <w:rPr>
          <w:rStyle w:val="StyleBoldUnderline"/>
        </w:rPr>
        <w:t>; and  enhancing intergovernmental cooperation, all within a framework  that fully respects and supports national sovereignty and interests.</w:t>
      </w:r>
    </w:p>
    <w:p w14:paraId="7573899B" w14:textId="77777777" w:rsidR="00CA0FA8" w:rsidRPr="007D62B5" w:rsidRDefault="00CA0FA8" w:rsidP="00CA0FA8"/>
    <w:p w14:paraId="6C72FE76" w14:textId="77777777" w:rsidR="00CA0FA8" w:rsidRDefault="00CA0FA8" w:rsidP="00CA0FA8">
      <w:pPr>
        <w:pStyle w:val="Heading3"/>
      </w:pPr>
      <w:r>
        <w:t>2AC – ASPEC</w:t>
      </w:r>
    </w:p>
    <w:p w14:paraId="1298D826" w14:textId="77777777" w:rsidR="00CA0FA8" w:rsidRPr="00256804" w:rsidRDefault="00CA0FA8" w:rsidP="00CA0FA8">
      <w:pPr>
        <w:pStyle w:val="Heading4"/>
        <w:rPr>
          <w:rFonts w:ascii="Times New Roman" w:hAnsi="Times New Roman" w:cs="Times New Roman"/>
        </w:rPr>
      </w:pPr>
      <w:r w:rsidRPr="00256804">
        <w:rPr>
          <w:rFonts w:ascii="Times New Roman" w:hAnsi="Times New Roman" w:cs="Times New Roman"/>
        </w:rPr>
        <w:t>It’s all 3 branches – CX checks – not conditional</w:t>
      </w:r>
    </w:p>
    <w:p w14:paraId="0CA8F736" w14:textId="77777777" w:rsidR="00CA0FA8" w:rsidRPr="00256804" w:rsidRDefault="00CA0FA8" w:rsidP="00CA0FA8">
      <w:pPr>
        <w:rPr>
          <w:rFonts w:ascii="Times New Roman" w:hAnsi="Times New Roman"/>
        </w:rPr>
      </w:pPr>
      <w:r w:rsidRPr="00256804">
        <w:rPr>
          <w:rStyle w:val="StyleStyleBold12pt"/>
          <w:rFonts w:ascii="Times New Roman" w:hAnsi="Times New Roman"/>
        </w:rPr>
        <w:t>Black’s Law Dictionary 90</w:t>
      </w:r>
      <w:r w:rsidRPr="00256804">
        <w:rPr>
          <w:rFonts w:ascii="Times New Roman" w:hAnsi="Times New Roman"/>
        </w:rPr>
        <w:t xml:space="preserve"> (6th Edition, p. 695)</w:t>
      </w:r>
    </w:p>
    <w:p w14:paraId="49207815" w14:textId="77777777" w:rsidR="00CA0FA8" w:rsidRPr="00256804" w:rsidRDefault="00CA0FA8" w:rsidP="00CA0FA8">
      <w:pPr>
        <w:rPr>
          <w:rFonts w:ascii="Times New Roman" w:hAnsi="Times New Roman"/>
        </w:rPr>
      </w:pPr>
      <w:r w:rsidRPr="00256804">
        <w:rPr>
          <w:rStyle w:val="UnderlinedCardTextChar"/>
        </w:rPr>
        <w:t xml:space="preserve">In the </w:t>
      </w:r>
      <w:r w:rsidRPr="00256804">
        <w:rPr>
          <w:rStyle w:val="Emphasis"/>
          <w:rFonts w:ascii="Times New Roman" w:hAnsi="Times New Roman"/>
          <w:highlight w:val="cyan"/>
        </w:rPr>
        <w:t>U</w:t>
      </w:r>
      <w:r w:rsidRPr="00256804">
        <w:rPr>
          <w:rFonts w:ascii="Times New Roman" w:hAnsi="Times New Roman"/>
        </w:rPr>
        <w:t xml:space="preserve">nited </w:t>
      </w:r>
      <w:r w:rsidRPr="00256804">
        <w:rPr>
          <w:rStyle w:val="Emphasis"/>
          <w:rFonts w:ascii="Times New Roman" w:hAnsi="Times New Roman"/>
          <w:highlight w:val="cyan"/>
        </w:rPr>
        <w:t>S</w:t>
      </w:r>
      <w:r w:rsidRPr="00256804">
        <w:rPr>
          <w:rFonts w:ascii="Times New Roman" w:hAnsi="Times New Roman"/>
        </w:rPr>
        <w:t xml:space="preserve">tates, </w:t>
      </w:r>
      <w:r w:rsidRPr="00256804">
        <w:rPr>
          <w:rStyle w:val="Emphasis"/>
          <w:rFonts w:ascii="Times New Roman" w:hAnsi="Times New Roman"/>
          <w:highlight w:val="cyan"/>
        </w:rPr>
        <w:t>gov</w:t>
      </w:r>
      <w:r w:rsidRPr="00256804">
        <w:rPr>
          <w:rFonts w:ascii="Times New Roman" w:hAnsi="Times New Roman"/>
        </w:rPr>
        <w:t xml:space="preserve">ernment </w:t>
      </w:r>
      <w:r w:rsidRPr="00256804">
        <w:rPr>
          <w:rStyle w:val="StyleBoldUnderline"/>
          <w:rFonts w:ascii="Times New Roman" w:hAnsi="Times New Roman"/>
        </w:rPr>
        <w:t>consists of</w:t>
      </w:r>
      <w:r w:rsidRPr="00256804">
        <w:rPr>
          <w:rStyle w:val="Emphasis"/>
          <w:rFonts w:ascii="Times New Roman" w:hAnsi="Times New Roman"/>
        </w:rPr>
        <w:t xml:space="preserve"> </w:t>
      </w:r>
      <w:r w:rsidRPr="00256804">
        <w:rPr>
          <w:rFonts w:ascii="Times New Roman" w:hAnsi="Times New Roman"/>
        </w:rPr>
        <w:t>the</w:t>
      </w:r>
      <w:r w:rsidRPr="00256804">
        <w:rPr>
          <w:rStyle w:val="Emphasis"/>
          <w:rFonts w:ascii="Times New Roman" w:hAnsi="Times New Roman"/>
        </w:rPr>
        <w:t xml:space="preserve"> </w:t>
      </w:r>
      <w:r w:rsidRPr="00256804">
        <w:rPr>
          <w:rStyle w:val="Emphasis"/>
          <w:rFonts w:ascii="Times New Roman" w:hAnsi="Times New Roman"/>
          <w:highlight w:val="cyan"/>
        </w:rPr>
        <w:t xml:space="preserve">executive, legislative, </w:t>
      </w:r>
      <w:r w:rsidRPr="00256804">
        <w:rPr>
          <w:rStyle w:val="StyleBoldUnderline"/>
          <w:rFonts w:ascii="Times New Roman" w:hAnsi="Times New Roman"/>
        </w:rPr>
        <w:t>and</w:t>
      </w:r>
      <w:r w:rsidRPr="00256804">
        <w:rPr>
          <w:rStyle w:val="Emphasis"/>
          <w:rFonts w:ascii="Times New Roman" w:hAnsi="Times New Roman"/>
        </w:rPr>
        <w:t xml:space="preserve"> </w:t>
      </w:r>
      <w:r w:rsidRPr="00256804">
        <w:rPr>
          <w:rStyle w:val="Emphasis"/>
          <w:rFonts w:ascii="Times New Roman" w:hAnsi="Times New Roman"/>
          <w:highlight w:val="cyan"/>
        </w:rPr>
        <w:t xml:space="preserve">judicial </w:t>
      </w:r>
      <w:r w:rsidRPr="00256804">
        <w:rPr>
          <w:rStyle w:val="StyleBoldUnderline"/>
          <w:rFonts w:ascii="Times New Roman" w:hAnsi="Times New Roman"/>
        </w:rPr>
        <w:t xml:space="preserve">branches in addition to administrative </w:t>
      </w:r>
      <w:r w:rsidRPr="00256804">
        <w:rPr>
          <w:rStyle w:val="Emphasis"/>
          <w:rFonts w:ascii="Times New Roman" w:hAnsi="Times New Roman"/>
          <w:highlight w:val="cyan"/>
        </w:rPr>
        <w:t>agencies</w:t>
      </w:r>
      <w:r w:rsidRPr="00256804">
        <w:rPr>
          <w:rFonts w:ascii="Times New Roman" w:hAnsi="Times New Roman"/>
        </w:rPr>
        <w:t>.  In a broader sense, includes the federal government and all its agencies and bureaus, state and county governments, and city and township governments.</w:t>
      </w:r>
    </w:p>
    <w:p w14:paraId="7DAB9092" w14:textId="77777777" w:rsidR="00CA0FA8" w:rsidRPr="00256804" w:rsidRDefault="00CA0FA8" w:rsidP="00CA0FA8">
      <w:pPr>
        <w:pStyle w:val="Heading4"/>
        <w:rPr>
          <w:rFonts w:ascii="Times New Roman" w:hAnsi="Times New Roman" w:cs="Times New Roman"/>
        </w:rPr>
      </w:pPr>
      <w:r w:rsidRPr="00256804">
        <w:rPr>
          <w:rFonts w:ascii="Times New Roman" w:hAnsi="Times New Roman" w:cs="Times New Roman"/>
        </w:rPr>
        <w:t>Key to education and preventing unfair agent counterplans that are infinitly regressive</w:t>
      </w:r>
    </w:p>
    <w:p w14:paraId="39D6342A" w14:textId="77777777" w:rsidR="00CA0FA8" w:rsidRPr="00256804" w:rsidRDefault="00CA0FA8" w:rsidP="00CA0FA8">
      <w:pPr>
        <w:rPr>
          <w:rFonts w:ascii="Times New Roman" w:hAnsi="Times New Roman"/>
        </w:rPr>
      </w:pPr>
      <w:r w:rsidRPr="00256804">
        <w:rPr>
          <w:rStyle w:val="StyleStyleBold12pt"/>
          <w:rFonts w:ascii="Times New Roman" w:hAnsi="Times New Roman"/>
        </w:rPr>
        <w:t>AASHTO 6</w:t>
      </w:r>
      <w:r w:rsidRPr="00256804">
        <w:rPr>
          <w:rFonts w:ascii="Times New Roman" w:hAnsi="Times New Roman"/>
        </w:rPr>
        <w:t>, American Association of State Highway and Transportation Officials, 2006, “Handbook on Integrating Land Use Considerations into Transportation Projects to Address Induced Growth”, PDF, KENTUCKY</w:t>
      </w:r>
    </w:p>
    <w:p w14:paraId="699C044D" w14:textId="77777777" w:rsidR="00CA0FA8" w:rsidRPr="00256804" w:rsidRDefault="00CA0FA8" w:rsidP="00CA0FA8">
      <w:pPr>
        <w:rPr>
          <w:rFonts w:ascii="Times New Roman" w:hAnsi="Times New Roman"/>
        </w:rPr>
      </w:pPr>
      <w:r w:rsidRPr="00256804">
        <w:rPr>
          <w:rFonts w:ascii="Times New Roman" w:hAnsi="Times New Roman"/>
        </w:rPr>
        <w:t> </w:t>
      </w:r>
    </w:p>
    <w:p w14:paraId="215DDE08" w14:textId="77777777" w:rsidR="00CA0FA8" w:rsidRPr="00256804" w:rsidRDefault="00CA0FA8" w:rsidP="00CA0FA8">
      <w:pPr>
        <w:rPr>
          <w:rFonts w:ascii="Times New Roman" w:hAnsi="Times New Roman"/>
        </w:rPr>
      </w:pPr>
      <w:r w:rsidRPr="00256804">
        <w:rPr>
          <w:rFonts w:ascii="Times New Roman" w:hAnsi="Times New Roman"/>
        </w:rPr>
        <w:t>Many </w:t>
      </w:r>
      <w:r w:rsidRPr="00256804">
        <w:rPr>
          <w:rStyle w:val="Emphasis"/>
          <w:rFonts w:ascii="Times New Roman" w:hAnsi="Times New Roman"/>
          <w:highlight w:val="cyan"/>
        </w:rPr>
        <w:t>effective solutions</w:t>
      </w:r>
      <w:r w:rsidRPr="00256804">
        <w:rPr>
          <w:rFonts w:ascii="Times New Roman" w:hAnsi="Times New Roman"/>
        </w:rPr>
        <w:t xml:space="preserve"> are broad-based, </w:t>
      </w:r>
      <w:r w:rsidRPr="00256804">
        <w:rPr>
          <w:rStyle w:val="Emphasis"/>
          <w:rFonts w:ascii="Times New Roman" w:hAnsi="Times New Roman"/>
          <w:highlight w:val="cyan"/>
        </w:rPr>
        <w:t>requir</w:t>
      </w:r>
      <w:r w:rsidRPr="00256804">
        <w:rPr>
          <w:rFonts w:ascii="Times New Roman" w:hAnsi="Times New Roman"/>
        </w:rPr>
        <w:t xml:space="preserve">ing </w:t>
      </w:r>
      <w:r w:rsidRPr="00256804">
        <w:rPr>
          <w:rStyle w:val="Emphasis"/>
          <w:rFonts w:ascii="Times New Roman" w:hAnsi="Times New Roman"/>
          <w:highlight w:val="cyan"/>
        </w:rPr>
        <w:t>coop</w:t>
      </w:r>
      <w:r w:rsidRPr="00256804">
        <w:rPr>
          <w:rFonts w:ascii="Times New Roman" w:hAnsi="Times New Roman"/>
        </w:rPr>
        <w:t xml:space="preserve">eration </w:t>
      </w:r>
      <w:r w:rsidRPr="00256804">
        <w:rPr>
          <w:rStyle w:val="Emphasis"/>
          <w:rFonts w:ascii="Times New Roman" w:hAnsi="Times New Roman"/>
          <w:highlight w:val="cyan"/>
        </w:rPr>
        <w:t>among agencies</w:t>
      </w:r>
      <w:r w:rsidRPr="00256804">
        <w:rPr>
          <w:rFonts w:ascii="Times New Roman" w:hAnsi="Times New Roman"/>
        </w:rPr>
        <w:t xml:space="preserve">, and between different levels of government. Effective growth solutions for communities and regions </w:t>
      </w:r>
      <w:r w:rsidRPr="00256804">
        <w:rPr>
          <w:rStyle w:val="StyleBoldUnderline"/>
          <w:rFonts w:ascii="Times New Roman" w:hAnsi="Times New Roman"/>
        </w:rPr>
        <w:t>employ a range of actions, including</w:t>
      </w:r>
      <w:r w:rsidRPr="00256804">
        <w:rPr>
          <w:rFonts w:ascii="Times New Roman" w:hAnsi="Times New Roman"/>
        </w:rPr>
        <w:t xml:space="preserve">, but not limited to, </w:t>
      </w:r>
      <w:r w:rsidRPr="00256804">
        <w:rPr>
          <w:rStyle w:val="StyleBoldUnderline"/>
          <w:rFonts w:ascii="Times New Roman" w:hAnsi="Times New Roman"/>
        </w:rPr>
        <w:t>transportation capacity improvements. Transport</w:t>
      </w:r>
      <w:r w:rsidRPr="00256804">
        <w:rPr>
          <w:rFonts w:ascii="Times New Roman" w:hAnsi="Times New Roman"/>
        </w:rPr>
        <w:t>ation</w:t>
      </w:r>
      <w:r w:rsidRPr="00256804">
        <w:rPr>
          <w:rStyle w:val="StyleBoldUnderline"/>
          <w:rFonts w:ascii="Times New Roman" w:hAnsi="Times New Roman"/>
        </w:rPr>
        <w:t xml:space="preserve"> agencies can </w:t>
      </w:r>
      <w:r w:rsidRPr="00256804">
        <w:rPr>
          <w:rFonts w:ascii="Times New Roman" w:hAnsi="Times New Roman"/>
        </w:rPr>
        <w:t>take some of these</w:t>
      </w:r>
      <w:r w:rsidRPr="00256804">
        <w:rPr>
          <w:rStyle w:val="StyleBoldUnderline"/>
          <w:rFonts w:ascii="Times New Roman" w:hAnsi="Times New Roman"/>
        </w:rPr>
        <w:t xml:space="preserve"> act</w:t>
      </w:r>
      <w:r w:rsidRPr="00256804">
        <w:rPr>
          <w:rFonts w:ascii="Times New Roman" w:hAnsi="Times New Roman"/>
        </w:rPr>
        <w:t xml:space="preserve">ions </w:t>
      </w:r>
      <w:proofErr w:type="gramStart"/>
      <w:r w:rsidRPr="00256804">
        <w:rPr>
          <w:rStyle w:val="StyleBoldUnderline"/>
          <w:rFonts w:ascii="Times New Roman" w:hAnsi="Times New Roman"/>
        </w:rPr>
        <w:t>on their own</w:t>
      </w:r>
      <w:proofErr w:type="gramEnd"/>
      <w:r w:rsidRPr="00256804">
        <w:rPr>
          <w:rStyle w:val="StyleBoldUnderline"/>
          <w:rFonts w:ascii="Times New Roman" w:hAnsi="Times New Roman"/>
        </w:rPr>
        <w:t>.</w:t>
      </w:r>
      <w:r w:rsidRPr="00256804">
        <w:rPr>
          <w:rFonts w:ascii="Times New Roman" w:hAnsi="Times New Roman"/>
        </w:rPr>
        <w:t xml:space="preserve"> Often agencies can take action to address a project’s unintended effects by themselves, such as land purchase, or access management techniques. These actions can be highly effective, and may be all that a particular project needs. </w:t>
      </w:r>
      <w:r w:rsidRPr="00256804">
        <w:rPr>
          <w:rStyle w:val="StyleBoldUnderline"/>
          <w:rFonts w:ascii="Times New Roman" w:hAnsi="Times New Roman"/>
        </w:rPr>
        <w:t xml:space="preserve">But comprehensively addressing broader </w:t>
      </w:r>
      <w:r w:rsidRPr="00256804">
        <w:rPr>
          <w:rStyle w:val="Emphasis"/>
          <w:rFonts w:ascii="Times New Roman" w:hAnsi="Times New Roman"/>
          <w:highlight w:val="cyan"/>
        </w:rPr>
        <w:t>regional needs</w:t>
      </w:r>
      <w:r w:rsidRPr="00256804">
        <w:rPr>
          <w:rStyle w:val="Emphasis"/>
          <w:rFonts w:ascii="Times New Roman" w:hAnsi="Times New Roman"/>
        </w:rPr>
        <w:t xml:space="preserve"> </w:t>
      </w:r>
      <w:r w:rsidRPr="00256804">
        <w:rPr>
          <w:rStyle w:val="StyleBoldUnderline"/>
          <w:rFonts w:ascii="Times New Roman" w:hAnsi="Times New Roman"/>
        </w:rPr>
        <w:t xml:space="preserve">requires broader and more holistic packages, and these </w:t>
      </w:r>
      <w:r w:rsidRPr="00256804">
        <w:rPr>
          <w:rStyle w:val="Emphasis"/>
          <w:rFonts w:ascii="Times New Roman" w:hAnsi="Times New Roman"/>
          <w:highlight w:val="cyan"/>
        </w:rPr>
        <w:t>cannot be</w:t>
      </w:r>
      <w:r w:rsidRPr="00256804">
        <w:rPr>
          <w:rStyle w:val="StyleBoldUnderline"/>
          <w:rFonts w:ascii="Times New Roman" w:hAnsi="Times New Roman"/>
        </w:rPr>
        <w:t xml:space="preserve"> developed or </w:t>
      </w:r>
      <w:r w:rsidRPr="00256804">
        <w:rPr>
          <w:rStyle w:val="Emphasis"/>
          <w:rFonts w:ascii="Times New Roman" w:hAnsi="Times New Roman"/>
          <w:highlight w:val="cyan"/>
        </w:rPr>
        <w:t>implemented by transport</w:t>
      </w:r>
      <w:r w:rsidRPr="00256804">
        <w:rPr>
          <w:rFonts w:ascii="Times New Roman" w:hAnsi="Times New Roman"/>
        </w:rPr>
        <w:t xml:space="preserve">ation </w:t>
      </w:r>
      <w:r w:rsidRPr="00256804">
        <w:rPr>
          <w:rStyle w:val="Emphasis"/>
          <w:rFonts w:ascii="Times New Roman" w:hAnsi="Times New Roman"/>
          <w:highlight w:val="cyan"/>
        </w:rPr>
        <w:t>agencies alone</w:t>
      </w:r>
      <w:r w:rsidRPr="00256804">
        <w:rPr>
          <w:rStyle w:val="StyleBoldUnderline"/>
          <w:rFonts w:ascii="Times New Roman" w:hAnsi="Times New Roman"/>
        </w:rPr>
        <w:t xml:space="preserve">. The </w:t>
      </w:r>
      <w:r w:rsidRPr="00256804">
        <w:rPr>
          <w:rStyle w:val="Emphasis"/>
          <w:rFonts w:ascii="Times New Roman" w:hAnsi="Times New Roman"/>
          <w:highlight w:val="cyan"/>
        </w:rPr>
        <w:t>complexity and</w:t>
      </w:r>
      <w:r w:rsidRPr="00256804">
        <w:rPr>
          <w:rStyle w:val="Emphasis"/>
          <w:rFonts w:ascii="Times New Roman" w:hAnsi="Times New Roman"/>
        </w:rPr>
        <w:t xml:space="preserve"> </w:t>
      </w:r>
      <w:r w:rsidRPr="00256804">
        <w:rPr>
          <w:rStyle w:val="StyleBoldUnderline"/>
          <w:rFonts w:ascii="Times New Roman" w:hAnsi="Times New Roman"/>
        </w:rPr>
        <w:t xml:space="preserve">landscape </w:t>
      </w:r>
      <w:r w:rsidRPr="00256804">
        <w:rPr>
          <w:rStyle w:val="Emphasis"/>
          <w:rFonts w:ascii="Times New Roman" w:hAnsi="Times New Roman"/>
          <w:highlight w:val="cyan"/>
        </w:rPr>
        <w:t>scale</w:t>
      </w:r>
      <w:r w:rsidRPr="00256804">
        <w:rPr>
          <w:rStyle w:val="StyleBoldUnderline"/>
          <w:rFonts w:ascii="Times New Roman" w:hAnsi="Times New Roman"/>
        </w:rPr>
        <w:t xml:space="preserve"> of these solutions </w:t>
      </w:r>
      <w:r w:rsidRPr="00256804">
        <w:rPr>
          <w:rStyle w:val="Emphasis"/>
          <w:rFonts w:ascii="Times New Roman" w:hAnsi="Times New Roman"/>
        </w:rPr>
        <w:t>mean</w:t>
      </w:r>
      <w:r w:rsidRPr="00256804">
        <w:rPr>
          <w:rStyle w:val="StyleBoldUnderline"/>
          <w:rFonts w:ascii="Times New Roman" w:hAnsi="Times New Roman"/>
        </w:rPr>
        <w:t xml:space="preserve"> that it is difficult at best to develop them in the context of a particular transportation project’s environmental analysis. </w:t>
      </w:r>
      <w:r w:rsidRPr="00256804">
        <w:rPr>
          <w:rStyle w:val="Emphasis"/>
          <w:rFonts w:ascii="Times New Roman" w:hAnsi="Times New Roman"/>
        </w:rPr>
        <w:t>They need input from other agencies</w:t>
      </w:r>
      <w:r w:rsidRPr="00256804">
        <w:rPr>
          <w:rFonts w:ascii="Times New Roman" w:hAnsi="Times New Roman"/>
        </w:rPr>
        <w:t>, and from affected levels of government that are likely to be both more and less local than the transportation agency.</w:t>
      </w:r>
    </w:p>
    <w:p w14:paraId="291BAD81" w14:textId="77777777" w:rsidR="00CA0FA8" w:rsidRPr="00BB6301" w:rsidRDefault="00CA0FA8" w:rsidP="00CA0FA8"/>
    <w:p w14:paraId="25DBE41D" w14:textId="77777777" w:rsidR="00CA0FA8" w:rsidRDefault="00CA0FA8" w:rsidP="00CA0FA8">
      <w:pPr>
        <w:pStyle w:val="Heading3"/>
      </w:pPr>
      <w:r>
        <w:t>2AC – Kritik</w:t>
      </w:r>
    </w:p>
    <w:p w14:paraId="7FCAF37D" w14:textId="77777777" w:rsidR="00CA0FA8" w:rsidRPr="00336858" w:rsidRDefault="00CA0FA8" w:rsidP="00CA0FA8">
      <w:pPr>
        <w:pStyle w:val="Heading4"/>
        <w:rPr>
          <w:rFonts w:cs="Arial"/>
        </w:rPr>
      </w:pPr>
      <w:r w:rsidRPr="00336858">
        <w:rPr>
          <w:rFonts w:cs="Arial"/>
        </w:rPr>
        <w:t>Role of the ballot’s to simulate enactment of the plan – key to decisionmaking and fairness</w:t>
      </w:r>
    </w:p>
    <w:p w14:paraId="27EC0324" w14:textId="77777777" w:rsidR="00CA0FA8" w:rsidRPr="00336858" w:rsidRDefault="00CA0FA8" w:rsidP="00CA0FA8">
      <w:pPr>
        <w:rPr>
          <w:rStyle w:val="Heading3Char"/>
        </w:rPr>
      </w:pPr>
      <w:r w:rsidRPr="00014302">
        <w:rPr>
          <w:rStyle w:val="StyleStyleBold12pt"/>
        </w:rPr>
        <w:t>Hager</w:t>
      </w:r>
      <w:r w:rsidRPr="00336858">
        <w:t>, professor of political science – Bryn Mawr College, ‘</w:t>
      </w:r>
      <w:r w:rsidRPr="00014302">
        <w:rPr>
          <w:rStyle w:val="StyleStyleBold12pt"/>
        </w:rPr>
        <w:t>92</w:t>
      </w:r>
    </w:p>
    <w:p w14:paraId="244131F4" w14:textId="77777777" w:rsidR="00CA0FA8" w:rsidRPr="00336858" w:rsidRDefault="00CA0FA8" w:rsidP="00CA0FA8">
      <w:r w:rsidRPr="00336858">
        <w:t xml:space="preserve">(Carol J., “Democratizing Technology: Citizen &amp; State in West German Energy Politics, 1974-1990” </w:t>
      </w:r>
      <w:r w:rsidRPr="00336858">
        <w:rPr>
          <w:i/>
        </w:rPr>
        <w:t>Polity</w:t>
      </w:r>
      <w:r w:rsidRPr="00336858">
        <w:t>, Vol. 25, No. 1, p. 45-70)</w:t>
      </w:r>
    </w:p>
    <w:p w14:paraId="7426281E" w14:textId="77777777" w:rsidR="00CA0FA8" w:rsidRPr="00821E73" w:rsidRDefault="00CA0FA8" w:rsidP="00CA0FA8">
      <w:pPr>
        <w:rPr>
          <w:sz w:val="16"/>
        </w:rPr>
      </w:pPr>
      <w:r w:rsidRPr="00821E73">
        <w:rPr>
          <w:sz w:val="16"/>
        </w:rPr>
        <w:t xml:space="preserve">During this phase, </w:t>
      </w:r>
      <w:r w:rsidRPr="00336858">
        <w:rPr>
          <w:rStyle w:val="StyleBoldUnderline"/>
        </w:rPr>
        <w:t xml:space="preserve">the citizen initiative attempted to overcome its defensive posture and </w:t>
      </w:r>
      <w:r w:rsidRPr="00336858">
        <w:rPr>
          <w:rStyle w:val="StyleBoldUnderline"/>
          <w:b/>
        </w:rPr>
        <w:t>implement an alternative politics.</w:t>
      </w:r>
      <w:r w:rsidRPr="00336858">
        <w:rPr>
          <w:rStyle w:val="StyleBoldUnderline"/>
        </w:rPr>
        <w:t xml:space="preserve"> </w:t>
      </w:r>
      <w:r w:rsidRPr="00821E73">
        <w:rPr>
          <w:sz w:val="16"/>
        </w:rPr>
        <w:t>The strategy of legal</w:t>
      </w:r>
      <w:r w:rsidRPr="00336858">
        <w:rPr>
          <w:u w:val="single"/>
        </w:rPr>
        <w:t xml:space="preserve"> </w:t>
      </w:r>
      <w:r w:rsidRPr="00821E73">
        <w:rPr>
          <w:sz w:val="16"/>
        </w:rPr>
        <w:t xml:space="preserve">and technical challenge might delay or even prevent plant construction, but it would not by itself accomplish the broader goal on the legitimation dimension, i.e., democratization. Indeed, it worked against broad participation. </w:t>
      </w:r>
      <w:r w:rsidRPr="00336858">
        <w:rPr>
          <w:rStyle w:val="StyleBoldUnderline"/>
        </w:rPr>
        <w:t xml:space="preserve">The activists had to find a viable means of achieving change. Citizens had proved they could contribute to a </w:t>
      </w:r>
      <w:r w:rsidRPr="00336858">
        <w:rPr>
          <w:rStyle w:val="StyleBoldUnderline"/>
          <w:b/>
        </w:rPr>
        <w:t xml:space="preserve">substantive policy discussion. </w:t>
      </w:r>
      <w:r w:rsidRPr="00821E73">
        <w:rPr>
          <w:sz w:val="16"/>
        </w:rPr>
        <w:t xml:space="preserve">Now, some </w:t>
      </w:r>
      <w:r w:rsidRPr="00336858">
        <w:rPr>
          <w:rStyle w:val="Emphasis"/>
          <w:highlight w:val="yellow"/>
        </w:rPr>
        <w:t>activists turned to the parliamentary arena as a</w:t>
      </w:r>
      <w:r w:rsidRPr="00821E73">
        <w:rPr>
          <w:sz w:val="16"/>
        </w:rPr>
        <w:t xml:space="preserve"> possible </w:t>
      </w:r>
      <w:r w:rsidRPr="00336858">
        <w:rPr>
          <w:rStyle w:val="Emphasis"/>
          <w:highlight w:val="yellow"/>
        </w:rPr>
        <w:t>forum for</w:t>
      </w:r>
      <w:r w:rsidRPr="00821E73">
        <w:rPr>
          <w:sz w:val="16"/>
        </w:rPr>
        <w:t xml:space="preserve"> an </w:t>
      </w:r>
      <w:r w:rsidRPr="00336858">
        <w:rPr>
          <w:rStyle w:val="Emphasis"/>
          <w:highlight w:val="yellow"/>
        </w:rPr>
        <w:t>energy dialogue</w:t>
      </w:r>
      <w:r w:rsidRPr="00336858">
        <w:rPr>
          <w:rStyle w:val="Emphasis"/>
        </w:rPr>
        <w:t>.</w:t>
      </w:r>
      <w:r w:rsidRPr="00821E73">
        <w:rPr>
          <w:sz w:val="16"/>
        </w:rPr>
        <w:t xml:space="preserve"> Until now, parliament had been conspicuously absent as a relevant policy maker, but </w:t>
      </w:r>
      <w:r w:rsidRPr="00336858">
        <w:rPr>
          <w:rStyle w:val="StyleBoldUnderline"/>
        </w:rPr>
        <w:t>if parliament could be reshaped and activated, citizens would have a forum in which to address</w:t>
      </w:r>
      <w:r w:rsidRPr="00821E73">
        <w:rPr>
          <w:sz w:val="16"/>
        </w:rPr>
        <w:t xml:space="preserve"> the </w:t>
      </w:r>
      <w:r w:rsidRPr="00336858">
        <w:rPr>
          <w:rStyle w:val="StyleBoldUnderline"/>
        </w:rPr>
        <w:t xml:space="preserve">broad questions of policy-making goals and forms. </w:t>
      </w:r>
      <w:r w:rsidRPr="00336858">
        <w:rPr>
          <w:rStyle w:val="StyleBoldUnderline"/>
          <w:highlight w:val="yellow"/>
        </w:rPr>
        <w:t>They would</w:t>
      </w:r>
      <w:r w:rsidRPr="00821E73">
        <w:rPr>
          <w:sz w:val="16"/>
        </w:rPr>
        <w:t xml:space="preserve"> also </w:t>
      </w:r>
      <w:r w:rsidRPr="00336858">
        <w:rPr>
          <w:rStyle w:val="StyleBoldUnderline"/>
          <w:highlight w:val="yellow"/>
        </w:rPr>
        <w:t xml:space="preserve">have an </w:t>
      </w:r>
      <w:r w:rsidRPr="00336858">
        <w:rPr>
          <w:rStyle w:val="StyleBoldUnderline"/>
          <w:b/>
          <w:highlight w:val="yellow"/>
        </w:rPr>
        <w:t>institutional lever</w:t>
      </w:r>
      <w:r w:rsidRPr="00336858">
        <w:rPr>
          <w:rStyle w:val="StyleBoldUnderline"/>
        </w:rPr>
        <w:t xml:space="preserve"> with which </w:t>
      </w:r>
      <w:r w:rsidRPr="00336858">
        <w:rPr>
          <w:rStyle w:val="StyleBoldUnderline"/>
          <w:highlight w:val="yellow"/>
        </w:rPr>
        <w:t>to pry apart</w:t>
      </w:r>
      <w:r w:rsidRPr="00821E73">
        <w:rPr>
          <w:sz w:val="16"/>
        </w:rPr>
        <w:t xml:space="preserve"> the </w:t>
      </w:r>
      <w:r w:rsidRPr="00336858">
        <w:rPr>
          <w:rStyle w:val="StyleBoldUnderline"/>
          <w:highlight w:val="yellow"/>
        </w:rPr>
        <w:t>bureaucracy</w:t>
      </w:r>
      <w:r w:rsidRPr="00821E73">
        <w:rPr>
          <w:sz w:val="16"/>
        </w:rPr>
        <w:t xml:space="preserve"> and utility. None of the established political parties could offer an alternative program. Thus, local activists met to discuss forming their own voting list.</w:t>
      </w:r>
      <w:r>
        <w:rPr>
          <w:sz w:val="16"/>
        </w:rPr>
        <w:t xml:space="preserve"> </w:t>
      </w:r>
      <w:r w:rsidRPr="00821E73">
        <w:rPr>
          <w:sz w:val="16"/>
        </w:rPr>
        <w:t xml:space="preserve">These discussions provoked internal dissent. </w:t>
      </w:r>
      <w:r w:rsidRPr="00336858">
        <w:rPr>
          <w:rStyle w:val="StyleBoldUnderline"/>
        </w:rPr>
        <w:t>Many</w:t>
      </w:r>
      <w:r w:rsidRPr="00821E73">
        <w:rPr>
          <w:sz w:val="16"/>
        </w:rPr>
        <w:t xml:space="preserve"> citizen initiative </w:t>
      </w:r>
      <w:r w:rsidRPr="00336858">
        <w:rPr>
          <w:rStyle w:val="StyleBoldUnderline"/>
        </w:rPr>
        <w:t>members objected to the idea of forming a political party.</w:t>
      </w:r>
      <w:r w:rsidRPr="00821E73">
        <w:rPr>
          <w:sz w:val="16"/>
        </w:rPr>
        <w:t xml:space="preserve"> If the problem lay in the role of parliament itself, another political party would not solve it. On the contrary, parliamentary participation was likely to destroy what political innovations the extraparliamentary movement had made. Others argued that </w:t>
      </w:r>
      <w:r w:rsidRPr="00336858">
        <w:rPr>
          <w:rStyle w:val="StyleBoldUnderline"/>
        </w:rPr>
        <w:t>a political party would give the movement an institutional platform from which to introduce</w:t>
      </w:r>
      <w:r w:rsidRPr="00821E73">
        <w:rPr>
          <w:sz w:val="16"/>
        </w:rPr>
        <w:t xml:space="preserve"> some of the </w:t>
      </w:r>
      <w:r w:rsidRPr="00336858">
        <w:rPr>
          <w:rStyle w:val="StyleBoldUnderline"/>
        </w:rPr>
        <w:t>grassroots democratic political forms</w:t>
      </w:r>
      <w:r w:rsidRPr="00821E73">
        <w:rPr>
          <w:sz w:val="16"/>
        </w:rPr>
        <w:t xml:space="preserve"> the groups had developed. </w:t>
      </w:r>
      <w:r w:rsidRPr="00336858">
        <w:rPr>
          <w:rStyle w:val="StyleBoldUnderline"/>
        </w:rPr>
        <w:t>Founding a</w:t>
      </w:r>
      <w:r w:rsidRPr="00821E73">
        <w:rPr>
          <w:sz w:val="16"/>
        </w:rPr>
        <w:t xml:space="preserve"> party as the </w:t>
      </w:r>
      <w:r w:rsidRPr="00336858">
        <w:rPr>
          <w:rStyle w:val="StyleBoldUnderline"/>
          <w:highlight w:val="yellow"/>
        </w:rPr>
        <w:t>parliamentary</w:t>
      </w:r>
      <w:r w:rsidRPr="00336858">
        <w:rPr>
          <w:rStyle w:val="StyleBoldUnderline"/>
        </w:rPr>
        <w:t xml:space="preserve"> arm of the citizen movement </w:t>
      </w:r>
      <w:r w:rsidRPr="00336858">
        <w:rPr>
          <w:rStyle w:val="StyleBoldUnderline"/>
          <w:highlight w:val="yellow"/>
        </w:rPr>
        <w:t>would allow</w:t>
      </w:r>
      <w:r w:rsidRPr="00336858">
        <w:rPr>
          <w:rStyle w:val="StyleBoldUnderline"/>
        </w:rPr>
        <w:t xml:space="preserve"> these </w:t>
      </w:r>
      <w:r w:rsidRPr="00336858">
        <w:rPr>
          <w:rStyle w:val="StyleBoldUnderline"/>
          <w:highlight w:val="yellow"/>
        </w:rPr>
        <w:t>groups to play a</w:t>
      </w:r>
      <w:r w:rsidRPr="00336858">
        <w:rPr>
          <w:rStyle w:val="StyleBoldUnderline"/>
        </w:rPr>
        <w:t xml:space="preserve">n active, </w:t>
      </w:r>
      <w:r w:rsidRPr="00336858">
        <w:rPr>
          <w:rStyle w:val="StyleBoldUnderline"/>
          <w:highlight w:val="yellow"/>
        </w:rPr>
        <w:t>critical role</w:t>
      </w:r>
      <w:r w:rsidRPr="00336858">
        <w:rPr>
          <w:rStyle w:val="StyleBoldUnderline"/>
        </w:rPr>
        <w:t xml:space="preserve"> in institutionalized politics, </w:t>
      </w:r>
      <w:r w:rsidRPr="00336858">
        <w:rPr>
          <w:rStyle w:val="Emphasis"/>
          <w:highlight w:val="yellow"/>
        </w:rPr>
        <w:t>participating in the policy debates while retaining their outside perspective</w:t>
      </w:r>
      <w:r w:rsidRPr="00336858">
        <w:rPr>
          <w:rStyle w:val="Emphasis"/>
        </w:rPr>
        <w:t>.</w:t>
      </w:r>
      <w:r w:rsidRPr="00821E73">
        <w:rPr>
          <w:sz w:val="16"/>
        </w:rPr>
        <w:t xml:space="preserve"> Despite the disagreements, the Alternative List for Democracy and Environmental Protection Berlin (AL) was formed in 1978 and first won seats in the Land parliament with 7.2 percent of the vote in 1981.43 The </w:t>
      </w:r>
      <w:r w:rsidRPr="00336858">
        <w:rPr>
          <w:rStyle w:val="StyleBoldUnderline"/>
        </w:rPr>
        <w:t>founders of the AL were</w:t>
      </w:r>
      <w:r w:rsidRPr="00821E73">
        <w:rPr>
          <w:sz w:val="16"/>
        </w:rPr>
        <w:t xml:space="preserve"> </w:t>
      </w:r>
      <w:r w:rsidRPr="00336858">
        <w:rPr>
          <w:rStyle w:val="StyleBoldUnderline"/>
        </w:rPr>
        <w:t>encouraged by the success of</w:t>
      </w:r>
      <w:r w:rsidRPr="00821E73">
        <w:rPr>
          <w:sz w:val="16"/>
        </w:rPr>
        <w:t xml:space="preserve"> newly formed </w:t>
      </w:r>
      <w:r w:rsidRPr="00336858">
        <w:rPr>
          <w:rStyle w:val="StyleBoldUnderline"/>
        </w:rPr>
        <w:t>local</w:t>
      </w:r>
      <w:r w:rsidRPr="00821E73">
        <w:rPr>
          <w:sz w:val="16"/>
        </w:rPr>
        <w:t xml:space="preserve"> green </w:t>
      </w:r>
      <w:r w:rsidRPr="00336858">
        <w:rPr>
          <w:rStyle w:val="StyleBoldUnderline"/>
        </w:rPr>
        <w:t>parties in Lower Saxony and Hamburg</w:t>
      </w:r>
      <w:proofErr w:type="gramStart"/>
      <w:r w:rsidRPr="00821E73">
        <w:rPr>
          <w:sz w:val="16"/>
        </w:rPr>
        <w:t>,44</w:t>
      </w:r>
      <w:proofErr w:type="gramEnd"/>
      <w:r w:rsidRPr="00821E73">
        <w:rPr>
          <w:sz w:val="16"/>
        </w:rPr>
        <w:t xml:space="preserve"> whose evolution had been very similar to that of the West Berlin citizen move-ment. Throughout the FRG, unpopular administrative decisions affect-ing local environments, generally in the form of state-sponsored indus-trial projects, prompted the development of the citizen initiative and ecology movements. The </w:t>
      </w:r>
      <w:r w:rsidRPr="00336858">
        <w:rPr>
          <w:rStyle w:val="StyleBoldUnderline"/>
        </w:rPr>
        <w:t>groups</w:t>
      </w:r>
      <w:r w:rsidRPr="00821E73">
        <w:rPr>
          <w:sz w:val="16"/>
        </w:rPr>
        <w:t xml:space="preserve"> in turn </w:t>
      </w:r>
      <w:r w:rsidRPr="00336858">
        <w:rPr>
          <w:rStyle w:val="StyleBoldUnderline"/>
        </w:rPr>
        <w:t xml:space="preserve">focused constant attention on state planning "errors," calling into question not only the decisions themselves, but also the </w:t>
      </w:r>
      <w:r w:rsidRPr="00336858">
        <w:rPr>
          <w:rStyle w:val="Emphasis"/>
        </w:rPr>
        <w:t>conventional forms of political decision making that produced them</w:t>
      </w:r>
      <w:r w:rsidRPr="00821E73">
        <w:rPr>
          <w:sz w:val="16"/>
        </w:rPr>
        <w:t xml:space="preserve">.45 Disgruntled citizens increasingly aimed their critique at the established political parties, in particular the federal SPD/ FDP coalition, which seemed unable to cope with the economic, social, and political problems of the 1970s. Fanned by publications such as the Club of Rome's report, "The Limits to Growth," the view spread among activists that the crisis phenomena were not merely a passing phase, but indicated instead "a long-term structural crisis, whose cause lies in the industrial-technocratic growth society itself."46 </w:t>
      </w:r>
      <w:r w:rsidRPr="00336858">
        <w:rPr>
          <w:rStyle w:val="StyleBoldUnderline"/>
        </w:rPr>
        <w:t>As they broadened their critique to include the</w:t>
      </w:r>
      <w:r w:rsidRPr="00821E73">
        <w:rPr>
          <w:sz w:val="16"/>
        </w:rPr>
        <w:t xml:space="preserve"> political </w:t>
      </w:r>
      <w:r w:rsidRPr="00336858">
        <w:rPr>
          <w:rStyle w:val="StyleBoldUnderline"/>
          <w:b/>
        </w:rPr>
        <w:t>system as a whole</w:t>
      </w:r>
      <w:r w:rsidRPr="00821E73">
        <w:rPr>
          <w:sz w:val="16"/>
        </w:rPr>
        <w:t xml:space="preserve">, many </w:t>
      </w:r>
      <w:r w:rsidRPr="00336858">
        <w:rPr>
          <w:rStyle w:val="StyleBoldUnderline"/>
        </w:rPr>
        <w:t>grassroots groups</w:t>
      </w:r>
      <w:r w:rsidRPr="00821E73">
        <w:rPr>
          <w:sz w:val="16"/>
        </w:rPr>
        <w:t xml:space="preserve"> found the extraparliamentary arena too restrictive. Like many in the West Berlin group, they </w:t>
      </w:r>
      <w:r w:rsidRPr="00336858">
        <w:rPr>
          <w:rStyle w:val="StyleBoldUnderline"/>
        </w:rPr>
        <w:t>reasoned that</w:t>
      </w:r>
      <w:r w:rsidRPr="00821E73">
        <w:rPr>
          <w:sz w:val="16"/>
        </w:rPr>
        <w:t xml:space="preserve"> the necessary </w:t>
      </w:r>
      <w:r w:rsidRPr="00336858">
        <w:rPr>
          <w:rStyle w:val="StyleBoldUnderline"/>
          <w:highlight w:val="yellow"/>
        </w:rPr>
        <w:t>change would require</w:t>
      </w:r>
      <w:r w:rsidRPr="00821E73">
        <w:rPr>
          <w:sz w:val="16"/>
        </w:rPr>
        <w:t xml:space="preserve"> a degree of </w:t>
      </w:r>
      <w:r w:rsidRPr="00336858">
        <w:rPr>
          <w:rStyle w:val="StyleBoldUnderline"/>
        </w:rPr>
        <w:t xml:space="preserve">political restructuring that could only be accomplished through their </w:t>
      </w:r>
      <w:r w:rsidRPr="00336858">
        <w:rPr>
          <w:rStyle w:val="Emphasis"/>
          <w:highlight w:val="yellow"/>
        </w:rPr>
        <w:t>direct participation in</w:t>
      </w:r>
      <w:r w:rsidRPr="00336858">
        <w:rPr>
          <w:rStyle w:val="Emphasis"/>
        </w:rPr>
        <w:t xml:space="preserve"> parliamentary </w:t>
      </w:r>
      <w:r w:rsidRPr="00336858">
        <w:rPr>
          <w:rStyle w:val="Emphasis"/>
          <w:highlight w:val="yellow"/>
        </w:rPr>
        <w:t>politics</w:t>
      </w:r>
      <w:r w:rsidRPr="00336858">
        <w:rPr>
          <w:rStyle w:val="Emphasis"/>
        </w:rPr>
        <w:t>.</w:t>
      </w:r>
      <w:r w:rsidRPr="00821E73">
        <w:rPr>
          <w:sz w:val="16"/>
        </w:rPr>
        <w:t xml:space="preserve"> Green/</w:t>
      </w:r>
      <w:r w:rsidRPr="00336858">
        <w:rPr>
          <w:rStyle w:val="StyleBoldUnderline"/>
        </w:rPr>
        <w:t>alternative parties</w:t>
      </w:r>
      <w:r w:rsidRPr="00821E73">
        <w:rPr>
          <w:sz w:val="16"/>
        </w:rPr>
        <w:t xml:space="preserve"> and voting lists </w:t>
      </w:r>
      <w:r w:rsidRPr="00336858">
        <w:rPr>
          <w:rStyle w:val="StyleBoldUnderline"/>
        </w:rPr>
        <w:t>sprang up nationwide and began to win seats in local assemblies.</w:t>
      </w:r>
      <w:r w:rsidRPr="00821E73">
        <w:rPr>
          <w:sz w:val="16"/>
        </w:rPr>
        <w:t xml:space="preserve"> The West Berlin Alternative List saw itself not as a party, but as the parliamentary arm of the citizen initiative movement. One member explains: "</w:t>
      </w:r>
      <w:r w:rsidRPr="00336858">
        <w:rPr>
          <w:rStyle w:val="StyleBoldUnderline"/>
        </w:rPr>
        <w:t>the starting point</w:t>
      </w:r>
      <w:r w:rsidRPr="00821E73">
        <w:rPr>
          <w:sz w:val="16"/>
        </w:rPr>
        <w:t xml:space="preserve"> for alternative electoral participation </w:t>
      </w:r>
      <w:r w:rsidRPr="00336858">
        <w:rPr>
          <w:rStyle w:val="StyleBoldUnderline"/>
        </w:rPr>
        <w:t>was</w:t>
      </w:r>
      <w:r w:rsidRPr="00821E73">
        <w:rPr>
          <w:sz w:val="16"/>
        </w:rPr>
        <w:t xml:space="preserve"> simply </w:t>
      </w:r>
      <w:r w:rsidRPr="00336858">
        <w:rPr>
          <w:rStyle w:val="StyleBoldUnderline"/>
        </w:rPr>
        <w:t>the notion of achieving a greater audience for</w:t>
      </w:r>
      <w:r w:rsidRPr="00821E73">
        <w:rPr>
          <w:sz w:val="16"/>
        </w:rPr>
        <w:t xml:space="preserve"> [</w:t>
      </w:r>
      <w:r w:rsidRPr="00336858">
        <w:rPr>
          <w:rStyle w:val="StyleBoldUnderline"/>
        </w:rPr>
        <w:t>our</w:t>
      </w:r>
      <w:r w:rsidRPr="00821E73">
        <w:rPr>
          <w:sz w:val="16"/>
        </w:rPr>
        <w:t xml:space="preserve">] own </w:t>
      </w:r>
      <w:r w:rsidRPr="00336858">
        <w:rPr>
          <w:rStyle w:val="StyleBoldUnderline"/>
        </w:rPr>
        <w:t>ideas</w:t>
      </w:r>
      <w:r w:rsidRPr="00821E73">
        <w:rPr>
          <w:sz w:val="16"/>
        </w:rPr>
        <w:t xml:space="preserve"> and thus to work in support of the extraparliamentary movements and initia-tives,"47 including non-environmentally oriented groups. </w:t>
      </w:r>
      <w:r w:rsidRPr="00336858">
        <w:rPr>
          <w:rStyle w:val="StyleBoldUnderline"/>
        </w:rPr>
        <w:t>The AL wanted to avoid developing structures and functions autonomous from the citizen initiative movement.</w:t>
      </w:r>
      <w:r w:rsidRPr="00821E73">
        <w:rPr>
          <w:sz w:val="16"/>
        </w:rPr>
        <w:t xml:space="preserve"> Members adhered to a list of principles, such as rotation and the imperative mandate, designed to keep parliamentarians attached to the grassroots. </w:t>
      </w:r>
      <w:r w:rsidRPr="00336858">
        <w:rPr>
          <w:rStyle w:val="StyleBoldUnderline"/>
        </w:rPr>
        <w:t>Although</w:t>
      </w:r>
      <w:r w:rsidRPr="00821E73">
        <w:rPr>
          <w:sz w:val="16"/>
        </w:rPr>
        <w:t xml:space="preserve"> their insistence on </w:t>
      </w:r>
      <w:r w:rsidRPr="00336858">
        <w:rPr>
          <w:rStyle w:val="StyleBoldUnderline"/>
        </w:rPr>
        <w:t>grassroots democracy often resulted in interminable heated discussions</w:t>
      </w:r>
      <w:r w:rsidRPr="00821E73">
        <w:rPr>
          <w:sz w:val="16"/>
        </w:rPr>
        <w:t xml:space="preserve">, the </w:t>
      </w:r>
      <w:r w:rsidRPr="00336858">
        <w:rPr>
          <w:rStyle w:val="StyleBoldUnderline"/>
        </w:rPr>
        <w:t xml:space="preserve">participants recognized the importance of </w:t>
      </w:r>
      <w:r w:rsidRPr="00336858">
        <w:rPr>
          <w:rStyle w:val="Emphasis"/>
        </w:rPr>
        <w:t>experimenting with new forms of decision making, of not succumbing to</w:t>
      </w:r>
      <w:r w:rsidRPr="00821E73">
        <w:rPr>
          <w:sz w:val="16"/>
        </w:rPr>
        <w:t xml:space="preserve"> the same </w:t>
      </w:r>
      <w:r w:rsidRPr="00336858">
        <w:rPr>
          <w:rStyle w:val="Emphasis"/>
        </w:rPr>
        <w:t>hierarchical forms</w:t>
      </w:r>
      <w:r w:rsidRPr="00821E73">
        <w:rPr>
          <w:sz w:val="16"/>
        </w:rPr>
        <w:t xml:space="preserve"> they were challenging. Some argued that </w:t>
      </w:r>
      <w:r w:rsidRPr="00336858">
        <w:rPr>
          <w:rStyle w:val="StyleBoldUnderline"/>
        </w:rPr>
        <w:t>the proper role of citizen initiative groups was</w:t>
      </w:r>
      <w:r w:rsidRPr="00821E73">
        <w:rPr>
          <w:sz w:val="16"/>
        </w:rPr>
        <w:t xml:space="preserve"> not to represent the public in government, but </w:t>
      </w:r>
      <w:r w:rsidRPr="00336858">
        <w:rPr>
          <w:rStyle w:val="StyleBoldUnderline"/>
        </w:rPr>
        <w:t xml:space="preserve">to mobilize other citizens to </w:t>
      </w:r>
      <w:r w:rsidRPr="00336858">
        <w:rPr>
          <w:rStyle w:val="StyleBoldUnderline"/>
          <w:b/>
        </w:rPr>
        <w:t>participate directly in politics themselves</w:t>
      </w:r>
      <w:r w:rsidRPr="00821E73">
        <w:rPr>
          <w:sz w:val="16"/>
        </w:rPr>
        <w:t>; self-determination was the aim of their activity.48</w:t>
      </w:r>
      <w:r>
        <w:rPr>
          <w:sz w:val="16"/>
        </w:rPr>
        <w:t xml:space="preserve"> </w:t>
      </w:r>
      <w:r w:rsidRPr="00821E73">
        <w:rPr>
          <w:sz w:val="16"/>
        </w:rPr>
        <w:t>Once in parliament, the AL proposed establishmento f a temporary parliamentaryco mmissiont o studye nergyp olicy</w:t>
      </w:r>
      <w:proofErr w:type="gramStart"/>
      <w:r w:rsidRPr="00821E73">
        <w:rPr>
          <w:sz w:val="16"/>
        </w:rPr>
        <w:t>,w</w:t>
      </w:r>
      <w:proofErr w:type="gramEnd"/>
      <w:r w:rsidRPr="00821E73">
        <w:rPr>
          <w:sz w:val="16"/>
        </w:rPr>
        <w:t xml:space="preserve"> hichf or the first time would draw all concernedp articipantst ogetheri n a discussiono f both short-termc hoicesa nd long-termg oals of energyp olicy. With help from the SPD faction, which had been forced into the opposition by its defeat in the 1981 elections, two such commissions were created, one in 1982-83 and the other in 1984-85.49T hese commissionsg ave the citizen activists the forum they sought to push for modernizationa nd technicali nnovation in energy policy.</w:t>
      </w:r>
      <w:r>
        <w:rPr>
          <w:sz w:val="16"/>
        </w:rPr>
        <w:t xml:space="preserve"> </w:t>
      </w:r>
      <w:r w:rsidRPr="00821E73">
        <w:rPr>
          <w:sz w:val="16"/>
        </w:rPr>
        <w:t xml:space="preserve">Although it had scaled down the proposed new plant, the utility had produced no plan to upgrade its older, more polluting facilities or to install desulfurizationd evices. With proddingf rom the energyc ommission, Land and utility experts began to formulate such a plan, as did the citizen initiative. </w:t>
      </w:r>
      <w:r w:rsidRPr="00336858">
        <w:rPr>
          <w:rStyle w:val="StyleBoldUnderline"/>
        </w:rPr>
        <w:t xml:space="preserve">By exposing administrative failings in a public setting, and </w:t>
      </w:r>
      <w:r w:rsidRPr="00336858">
        <w:rPr>
          <w:rStyle w:val="StyleBoldUnderline"/>
          <w:b/>
          <w:highlight w:val="yellow"/>
        </w:rPr>
        <w:t>by producing a</w:t>
      </w:r>
      <w:r w:rsidRPr="00821E73">
        <w:rPr>
          <w:sz w:val="16"/>
        </w:rPr>
        <w:t xml:space="preserve"> modernization </w:t>
      </w:r>
      <w:r w:rsidRPr="00336858">
        <w:rPr>
          <w:rStyle w:val="StyleBoldUnderline"/>
          <w:b/>
          <w:highlight w:val="yellow"/>
          <w:bdr w:val="single" w:sz="4" w:space="0" w:color="auto"/>
        </w:rPr>
        <w:t>plan</w:t>
      </w:r>
      <w:r w:rsidRPr="00336858">
        <w:rPr>
          <w:rStyle w:val="StyleBoldUnderline"/>
          <w:b/>
          <w:bdr w:val="single" w:sz="4" w:space="0" w:color="auto"/>
        </w:rPr>
        <w:t xml:space="preserve"> itself</w:t>
      </w:r>
      <w:r w:rsidRPr="00821E73">
        <w:rPr>
          <w:sz w:val="16"/>
        </w:rPr>
        <w:t xml:space="preserve">, </w:t>
      </w:r>
      <w:r w:rsidRPr="00336858">
        <w:rPr>
          <w:rStyle w:val="StyleBoldUnderline"/>
          <w:highlight w:val="yellow"/>
        </w:rPr>
        <w:t>the</w:t>
      </w:r>
      <w:r w:rsidRPr="00821E73">
        <w:rPr>
          <w:sz w:val="16"/>
        </w:rPr>
        <w:t xml:space="preserve"> combined citizen </w:t>
      </w:r>
      <w:r w:rsidRPr="00336858">
        <w:rPr>
          <w:rStyle w:val="StyleBoldUnderline"/>
          <w:highlight w:val="yellow"/>
        </w:rPr>
        <w:t>initiative</w:t>
      </w:r>
      <w:r w:rsidRPr="00821E73">
        <w:rPr>
          <w:sz w:val="16"/>
        </w:rPr>
        <w:t xml:space="preserve"> and AL </w:t>
      </w:r>
      <w:r w:rsidRPr="00336858">
        <w:rPr>
          <w:rStyle w:val="StyleBoldUnderline"/>
          <w:highlight w:val="yellow"/>
        </w:rPr>
        <w:t>forced bureaucratic authorities to push</w:t>
      </w:r>
      <w:r w:rsidRPr="00821E73">
        <w:rPr>
          <w:sz w:val="16"/>
        </w:rPr>
        <w:t xml:space="preserve"> the utility for </w:t>
      </w:r>
      <w:r w:rsidRPr="00336858">
        <w:rPr>
          <w:rStyle w:val="StyleBoldUnderline"/>
          <w:highlight w:val="yellow"/>
        </w:rPr>
        <w:t>improvements</w:t>
      </w:r>
      <w:r w:rsidRPr="00336858">
        <w:rPr>
          <w:rStyle w:val="StyleBoldUnderline"/>
        </w:rPr>
        <w:t xml:space="preserve">. They also forced the authorities to consider different technological solutions to West Berlin's energy and environmental problems. In this way, the activists served as technological innovators. </w:t>
      </w:r>
      <w:r w:rsidRPr="00821E73">
        <w:rPr>
          <w:sz w:val="16"/>
        </w:rPr>
        <w:t xml:space="preserve">In 1983, the first energy commission submitted a list of recommendations to the Land </w:t>
      </w:r>
      <w:proofErr w:type="gramStart"/>
      <w:r w:rsidRPr="00821E73">
        <w:rPr>
          <w:sz w:val="16"/>
        </w:rPr>
        <w:t>parliament which</w:t>
      </w:r>
      <w:proofErr w:type="gramEnd"/>
      <w:r w:rsidRPr="00821E73">
        <w:rPr>
          <w:sz w:val="16"/>
        </w:rPr>
        <w:t xml:space="preserve"> reflected the influence of the citizen protest movement. It emphasized goals of demand reduction and efficiency, noted the value of expanded citizen participation and urged authorities to "investigate more closely the positive role citizen participation can play in achieving policy goals."50 The second energy commission was created in 1984 to discuss the possibilities for modernization and shutdown of old plants and use of new, environmentally friendlier and cheaper technologies for electricity and heat generation. Its recommendations strengthened those of the first commission.51 Despite the non-binding nature of the commissions' recommendations, </w:t>
      </w:r>
      <w:r w:rsidRPr="00336858">
        <w:rPr>
          <w:rStyle w:val="StyleBoldUnderline"/>
          <w:highlight w:val="yellow"/>
        </w:rPr>
        <w:t xml:space="preserve">the public discussion of energy policy </w:t>
      </w:r>
      <w:r w:rsidRPr="00336858">
        <w:rPr>
          <w:rStyle w:val="Emphasis"/>
          <w:highlight w:val="yellow"/>
        </w:rPr>
        <w:t>motivated policy makers</w:t>
      </w:r>
      <w:r w:rsidRPr="00336858">
        <w:rPr>
          <w:rStyle w:val="StyleBoldUnderline"/>
        </w:rPr>
        <w:t xml:space="preserve"> to take stronger positions in favor of environmental protection.</w:t>
      </w:r>
      <w:r>
        <w:rPr>
          <w:rStyle w:val="StyleBoldUnderline"/>
        </w:rPr>
        <w:t xml:space="preserve"> </w:t>
      </w:r>
      <w:r w:rsidRPr="00821E73">
        <w:rPr>
          <w:sz w:val="16"/>
        </w:rPr>
        <w:t>III. Conclusion</w:t>
      </w:r>
      <w:r>
        <w:rPr>
          <w:sz w:val="16"/>
        </w:rPr>
        <w:t xml:space="preserve"> </w:t>
      </w:r>
      <w:r w:rsidRPr="00821E73">
        <w:rPr>
          <w:sz w:val="16"/>
        </w:rPr>
        <w:t xml:space="preserve">The West Berlin energy project eventually cleared all planning hurdles, and construction began in the early 1980s. The new plant now conforms to the increasingly stringent environmental protection requirements of the law. The project was delayed, scaled down from 1200 to 600 MW, moved to a neutral location and, unlike other BEWAG plants, equipped with modern desulfurization devices. That the new plant, which opened in winter 1988-89, is the technologically most advanced and environmen-tally sound of BEWAG's plants is due entirely to the long legal battle with the citizen initiative group, during which nearly every aspect of the original plans was changed. In addition, </w:t>
      </w:r>
      <w:r w:rsidRPr="00336858">
        <w:rPr>
          <w:rStyle w:val="StyleBoldUnderline"/>
        </w:rPr>
        <w:t>through the efforts of the</w:t>
      </w:r>
      <w:r w:rsidRPr="00821E73">
        <w:rPr>
          <w:sz w:val="16"/>
        </w:rPr>
        <w:t xml:space="preserve"> Alter-native List (</w:t>
      </w:r>
      <w:r w:rsidRPr="00336858">
        <w:rPr>
          <w:rStyle w:val="StyleBoldUnderline"/>
        </w:rPr>
        <w:t>AL</w:t>
      </w:r>
      <w:r w:rsidRPr="00821E73">
        <w:rPr>
          <w:sz w:val="16"/>
        </w:rPr>
        <w:t xml:space="preserve">) in parliament, </w:t>
      </w:r>
      <w:r w:rsidRPr="00336858">
        <w:rPr>
          <w:rStyle w:val="StyleBoldUnderline"/>
        </w:rPr>
        <w:t>the</w:t>
      </w:r>
      <w:r w:rsidRPr="00821E73">
        <w:rPr>
          <w:sz w:val="16"/>
        </w:rPr>
        <w:t xml:space="preserve"> Land </w:t>
      </w:r>
      <w:r w:rsidRPr="00336858">
        <w:rPr>
          <w:rStyle w:val="StyleBoldUnderline"/>
        </w:rPr>
        <w:t>government</w:t>
      </w:r>
      <w:r w:rsidRPr="00821E73">
        <w:rPr>
          <w:sz w:val="16"/>
        </w:rPr>
        <w:t xml:space="preserve"> and BEWAG </w:t>
      </w:r>
      <w:r w:rsidRPr="00336858">
        <w:rPr>
          <w:rStyle w:val="StyleBoldUnderline"/>
        </w:rPr>
        <w:t>formulated a long sought modernization and environmental protection plan</w:t>
      </w:r>
      <w:r w:rsidRPr="00821E73">
        <w:rPr>
          <w:sz w:val="16"/>
        </w:rPr>
        <w:t xml:space="preserve"> for all of the city's plants. </w:t>
      </w:r>
      <w:r w:rsidRPr="00336858">
        <w:rPr>
          <w:rStyle w:val="StyleBoldUnderline"/>
        </w:rPr>
        <w:t>The AL prompted the other parliamentary parties to take pollution control seriously.</w:t>
      </w:r>
      <w:r w:rsidRPr="00821E73">
        <w:rPr>
          <w:sz w:val="16"/>
        </w:rPr>
        <w:t xml:space="preserve"> </w:t>
      </w:r>
      <w:r w:rsidRPr="00336858">
        <w:rPr>
          <w:rStyle w:val="Emphasis"/>
        </w:rPr>
        <w:t>Throughout the FRG, energy politics evolved in a similar fashion.</w:t>
      </w:r>
      <w:r w:rsidRPr="00821E73">
        <w:rPr>
          <w:sz w:val="16"/>
        </w:rPr>
        <w:t xml:space="preserve"> As Habermas claimed, </w:t>
      </w:r>
      <w:r w:rsidRPr="00336858">
        <w:rPr>
          <w:rStyle w:val="StyleBoldUnderline"/>
        </w:rPr>
        <w:t xml:space="preserve">underlying the </w:t>
      </w:r>
      <w:r w:rsidRPr="00336858">
        <w:rPr>
          <w:rStyle w:val="StyleBoldUnderline"/>
          <w:b/>
        </w:rPr>
        <w:t>objections against particular projects</w:t>
      </w:r>
      <w:r w:rsidRPr="00336858">
        <w:rPr>
          <w:rStyle w:val="StyleBoldUnderline"/>
        </w:rPr>
        <w:t xml:space="preserve"> was a reaction against the administrative-economic system in general.</w:t>
      </w:r>
      <w:r>
        <w:rPr>
          <w:rStyle w:val="StyleBoldUnderline"/>
        </w:rPr>
        <w:t xml:space="preserve"> </w:t>
      </w:r>
      <w:r w:rsidRPr="00336858">
        <w:rPr>
          <w:rStyle w:val="StyleBoldUnderline"/>
        </w:rPr>
        <w:t>One author</w:t>
      </w:r>
      <w:r w:rsidRPr="00821E73">
        <w:rPr>
          <w:sz w:val="16"/>
        </w:rPr>
        <w:t xml:space="preserve">, for example, </w:t>
      </w:r>
      <w:r w:rsidRPr="00336858">
        <w:rPr>
          <w:rStyle w:val="StyleBoldUnderline"/>
        </w:rPr>
        <w:t>describes the emergence of two-dimensional protest</w:t>
      </w:r>
      <w:r w:rsidRPr="00821E73">
        <w:rPr>
          <w:sz w:val="16"/>
        </w:rPr>
        <w:t xml:space="preserve"> against nuclear energy: The </w:t>
      </w:r>
      <w:r w:rsidRPr="00336858">
        <w:rPr>
          <w:rStyle w:val="StyleBoldUnderline"/>
        </w:rPr>
        <w:t>resistance against a concrete project became</w:t>
      </w:r>
      <w:r w:rsidRPr="00821E73">
        <w:rPr>
          <w:sz w:val="16"/>
        </w:rPr>
        <w:t xml:space="preserve"> understood simul-taneously as </w:t>
      </w:r>
      <w:r w:rsidRPr="00336858">
        <w:rPr>
          <w:rStyle w:val="StyleBoldUnderline"/>
        </w:rPr>
        <w:t>resistance against the entire</w:t>
      </w:r>
      <w:r w:rsidRPr="00821E73">
        <w:rPr>
          <w:sz w:val="16"/>
        </w:rPr>
        <w:t xml:space="preserve"> atomic </w:t>
      </w:r>
      <w:r w:rsidRPr="00336858">
        <w:rPr>
          <w:rStyle w:val="StyleBoldUnderline"/>
        </w:rPr>
        <w:t>program.</w:t>
      </w:r>
      <w:r w:rsidRPr="00821E73">
        <w:rPr>
          <w:sz w:val="16"/>
        </w:rPr>
        <w:t xml:space="preserve"> </w:t>
      </w:r>
      <w:r w:rsidRPr="00336858">
        <w:rPr>
          <w:rStyle w:val="Emphasis"/>
        </w:rPr>
        <w:t>Questions</w:t>
      </w:r>
      <w:r w:rsidRPr="00821E73">
        <w:rPr>
          <w:sz w:val="16"/>
        </w:rPr>
        <w:t xml:space="preserve"> of energy planning, of economic growth, of understanding </w:t>
      </w:r>
      <w:r w:rsidRPr="00336858">
        <w:rPr>
          <w:rStyle w:val="Emphasis"/>
        </w:rPr>
        <w:t xml:space="preserve">of democracy entered the </w:t>
      </w:r>
      <w:proofErr w:type="gramStart"/>
      <w:r w:rsidRPr="00336858">
        <w:rPr>
          <w:rStyle w:val="Emphasis"/>
        </w:rPr>
        <w:t>picture</w:t>
      </w:r>
      <w:r w:rsidRPr="00821E73">
        <w:rPr>
          <w:sz w:val="16"/>
        </w:rPr>
        <w:t>.</w:t>
      </w:r>
      <w:proofErr w:type="gramEnd"/>
      <w:r w:rsidRPr="00821E73">
        <w:rPr>
          <w:sz w:val="16"/>
        </w:rPr>
        <w:t xml:space="preserve"> . . . Besides concern for human health, for security of conditions for human existence and protec-tion of nature arose critique of what was perceived as undemocratic planning, the "shock" of the delayed public announcement of pro-ject plans and the fear of political decision errors that would aggra-vate the problem.52 This passage supports a West Berliner's statement that </w:t>
      </w:r>
      <w:r w:rsidRPr="00336858">
        <w:rPr>
          <w:rStyle w:val="StyleBoldUnderline"/>
        </w:rPr>
        <w:t xml:space="preserve">the citizen initiative </w:t>
      </w:r>
      <w:r w:rsidRPr="00336858">
        <w:rPr>
          <w:rStyle w:val="Emphasis"/>
        </w:rPr>
        <w:t>began with a project critique</w:t>
      </w:r>
      <w:r w:rsidRPr="00336858">
        <w:rPr>
          <w:rStyle w:val="StyleBoldUnderline"/>
        </w:rPr>
        <w:t xml:space="preserve"> and arrived at </w:t>
      </w:r>
      <w:r w:rsidRPr="00336858">
        <w:rPr>
          <w:rStyle w:val="StyleBoldUnderline"/>
          <w:i/>
        </w:rPr>
        <w:t>Systemkritik</w:t>
      </w:r>
      <w:r w:rsidRPr="00336858">
        <w:rPr>
          <w:rStyle w:val="StyleBoldUnderline"/>
        </w:rPr>
        <w:t>.</w:t>
      </w:r>
      <w:r w:rsidRPr="00821E73">
        <w:rPr>
          <w:sz w:val="16"/>
        </w:rPr>
        <w:t xml:space="preserve">53 I have labeled these two aspects of the problem the public policy and legitima-tion dimensions. </w:t>
      </w:r>
      <w:proofErr w:type="gramStart"/>
      <w:r w:rsidRPr="00821E73">
        <w:rPr>
          <w:sz w:val="16"/>
        </w:rPr>
        <w:t>In the course of these conflicts, the legitimation dimen-sion emergd as the more important and in many ways the more prob-lematic.</w:t>
      </w:r>
      <w:proofErr w:type="gramEnd"/>
      <w:r>
        <w:rPr>
          <w:sz w:val="16"/>
        </w:rPr>
        <w:t xml:space="preserve"> </w:t>
      </w:r>
      <w:r w:rsidRPr="00821E73">
        <w:rPr>
          <w:sz w:val="16"/>
        </w:rPr>
        <w:t>Parliamentary Politics</w:t>
      </w:r>
      <w:r>
        <w:rPr>
          <w:sz w:val="16"/>
        </w:rPr>
        <w:t xml:space="preserve"> </w:t>
      </w:r>
      <w:r w:rsidRPr="00821E73">
        <w:rPr>
          <w:sz w:val="16"/>
        </w:rPr>
        <w:t xml:space="preserve">In the 1970s, energy politics began to develop in the direction Offe de-scribed, with bureaucrats and protesters avoiding the parliamentary channels through which they should interact. The citizen </w:t>
      </w:r>
      <w:proofErr w:type="gramStart"/>
      <w:r w:rsidRPr="00821E73">
        <w:rPr>
          <w:sz w:val="16"/>
        </w:rPr>
        <w:t>groups</w:t>
      </w:r>
      <w:proofErr w:type="gramEnd"/>
      <w:r w:rsidRPr="00821E73">
        <w:rPr>
          <w:sz w:val="16"/>
        </w:rPr>
        <w:t xml:space="preserve"> them-selves, however, have to a degree reversed the slide into irrelevance of parliamentary politics. Grassroots </w:t>
      </w:r>
      <w:r w:rsidRPr="00336858">
        <w:rPr>
          <w:rStyle w:val="StyleBoldUnderline"/>
        </w:rPr>
        <w:t xml:space="preserve">groups overcame their defensive posture enough to begin to </w:t>
      </w:r>
      <w:r w:rsidRPr="00336858">
        <w:rPr>
          <w:rStyle w:val="StyleBoldUnderline"/>
          <w:b/>
        </w:rPr>
        <w:t>formulate an alternative politics</w:t>
      </w:r>
      <w:r w:rsidRPr="00821E73">
        <w:rPr>
          <w:sz w:val="16"/>
        </w:rPr>
        <w:t xml:space="preserve">, </w:t>
      </w:r>
      <w:r w:rsidRPr="00336858">
        <w:rPr>
          <w:rStyle w:val="Emphasis"/>
        </w:rPr>
        <w:t>based upon</w:t>
      </w:r>
      <w:r w:rsidRPr="00821E73">
        <w:rPr>
          <w:sz w:val="16"/>
        </w:rPr>
        <w:t xml:space="preserve"> concepts such as </w:t>
      </w:r>
      <w:r w:rsidRPr="00336858">
        <w:rPr>
          <w:rStyle w:val="Emphasis"/>
        </w:rPr>
        <w:t>decision making</w:t>
      </w:r>
      <w:r w:rsidRPr="00821E73">
        <w:rPr>
          <w:sz w:val="16"/>
        </w:rPr>
        <w:t xml:space="preserve"> through mutual understanding rather than technical criteria or bargaining. This new politics required new modes of </w:t>
      </w:r>
      <w:proofErr w:type="gramStart"/>
      <w:r w:rsidRPr="00821E73">
        <w:rPr>
          <w:sz w:val="16"/>
        </w:rPr>
        <w:t>interaction which</w:t>
      </w:r>
      <w:proofErr w:type="gramEnd"/>
      <w:r w:rsidRPr="00821E73">
        <w:rPr>
          <w:sz w:val="16"/>
        </w:rPr>
        <w:t xml:space="preserve"> the old corporatist or pluralist forms could not provide. </w:t>
      </w:r>
      <w:r w:rsidRPr="00336858">
        <w:rPr>
          <w:rStyle w:val="StyleBoldUnderline"/>
        </w:rPr>
        <w:t>Through</w:t>
      </w:r>
      <w:r w:rsidRPr="00821E73">
        <w:rPr>
          <w:sz w:val="16"/>
        </w:rPr>
        <w:t xml:space="preserve"> the formation of green/</w:t>
      </w:r>
      <w:r w:rsidRPr="00336858">
        <w:rPr>
          <w:rStyle w:val="StyleBoldUnderline"/>
        </w:rPr>
        <w:t>alternative parties and voting lists and through new parliamentary commissions</w:t>
      </w:r>
      <w:r w:rsidRPr="00821E73">
        <w:rPr>
          <w:sz w:val="16"/>
        </w:rPr>
        <w:t xml:space="preserve"> such as the two described in the case study, some </w:t>
      </w:r>
      <w:r w:rsidRPr="00336858">
        <w:rPr>
          <w:rStyle w:val="StyleBoldUnderline"/>
        </w:rPr>
        <w:t xml:space="preserve">members of grassroots </w:t>
      </w:r>
      <w:r w:rsidRPr="00336858">
        <w:rPr>
          <w:rStyle w:val="StyleBoldUnderline"/>
          <w:highlight w:val="yellow"/>
        </w:rPr>
        <w:t>groups attempted to</w:t>
      </w:r>
      <w:r w:rsidRPr="00336858">
        <w:rPr>
          <w:rStyle w:val="StyleBoldUnderline"/>
        </w:rPr>
        <w:t xml:space="preserve"> </w:t>
      </w:r>
      <w:r w:rsidRPr="00336858">
        <w:rPr>
          <w:rStyle w:val="Emphasis"/>
        </w:rPr>
        <w:t xml:space="preserve">both </w:t>
      </w:r>
      <w:r w:rsidRPr="00336858">
        <w:rPr>
          <w:rStyle w:val="Emphasis"/>
          <w:highlight w:val="yellow"/>
        </w:rPr>
        <w:t>operate within the political system and</w:t>
      </w:r>
      <w:r w:rsidRPr="00336858">
        <w:rPr>
          <w:rStyle w:val="Emphasis"/>
        </w:rPr>
        <w:t xml:space="preserve"> fundamentally </w:t>
      </w:r>
      <w:r w:rsidRPr="00336858">
        <w:rPr>
          <w:rStyle w:val="Emphasis"/>
          <w:highlight w:val="yellow"/>
        </w:rPr>
        <w:t>change it,</w:t>
      </w:r>
      <w:r w:rsidRPr="00336858">
        <w:rPr>
          <w:rStyle w:val="Emphasis"/>
        </w:rPr>
        <w:t xml:space="preserve"> to restore the link between bureaucracy and citizenry.</w:t>
      </w:r>
      <w:r>
        <w:rPr>
          <w:rStyle w:val="Emphasis"/>
        </w:rPr>
        <w:t xml:space="preserve"> </w:t>
      </w:r>
      <w:r w:rsidRPr="00821E73">
        <w:rPr>
          <w:sz w:val="16"/>
        </w:rPr>
        <w:t xml:space="preserve">Parliamentary politics was partially revived in the eyes of West German grassroots groups as a legitimate realm of citizen participation, an outcome the theory would not predict. It is not clear, however, that strengthening the parliamentary system would be a desirable outcome for everyone. Many remain skeptical that institutions that operate as part of the "system" can offer the kind of substantive participation that grass-roots groups want. The constant tension between institutionalized politics and grassroots action emerged clearly in the recent internal debate between "fundamentalist" and "realist" wings of the Greens. </w:t>
      </w:r>
      <w:r w:rsidRPr="00336858">
        <w:rPr>
          <w:rStyle w:val="StyleBoldUnderline"/>
          <w:highlight w:val="yellow"/>
        </w:rPr>
        <w:t>Fundis</w:t>
      </w:r>
      <w:r w:rsidRPr="00336858">
        <w:rPr>
          <w:rStyle w:val="StyleBoldUnderline"/>
        </w:rPr>
        <w:t xml:space="preserve"> wanted to keep a firm footing outside the realm of institutionalized politics. They </w:t>
      </w:r>
      <w:r w:rsidRPr="00336858">
        <w:rPr>
          <w:rStyle w:val="StyleBoldUnderline"/>
          <w:highlight w:val="yellow"/>
        </w:rPr>
        <w:t>refused to bargain</w:t>
      </w:r>
      <w:r w:rsidRPr="00336858">
        <w:rPr>
          <w:rStyle w:val="StyleBoldUnderline"/>
        </w:rPr>
        <w:t xml:space="preserve"> with</w:t>
      </w:r>
      <w:r w:rsidRPr="00821E73">
        <w:rPr>
          <w:sz w:val="16"/>
        </w:rPr>
        <w:t xml:space="preserve"> the more </w:t>
      </w:r>
      <w:r w:rsidRPr="00336858">
        <w:rPr>
          <w:rStyle w:val="StyleBoldUnderline"/>
        </w:rPr>
        <w:t>established parties or to join coalition governments.</w:t>
      </w:r>
      <w:r w:rsidRPr="00821E73">
        <w:rPr>
          <w:sz w:val="16"/>
        </w:rPr>
        <w:t xml:space="preserve"> Realos favored participating in institutionalized politics while pressing their grassroots agenda. Only this way, they claimed, would they have a chance to implement at least some parts of their </w:t>
      </w:r>
      <w:proofErr w:type="gramStart"/>
      <w:r w:rsidRPr="00821E73">
        <w:rPr>
          <w:sz w:val="16"/>
        </w:rPr>
        <w:t>program.</w:t>
      </w:r>
      <w:proofErr w:type="gramEnd"/>
      <w:r>
        <w:rPr>
          <w:sz w:val="16"/>
        </w:rPr>
        <w:t xml:space="preserve"> </w:t>
      </w:r>
      <w:r w:rsidRPr="00336858">
        <w:rPr>
          <w:rStyle w:val="StyleBoldUnderline"/>
        </w:rPr>
        <w:t>This internal debate</w:t>
      </w:r>
      <w:r w:rsidRPr="00821E73">
        <w:rPr>
          <w:sz w:val="16"/>
        </w:rPr>
        <w:t xml:space="preserve">, which has never been resolved, can be interpreted in different ways. On one hand, the tension limits the appeal of green and alternative parties to the broader public, as the Greens' poor showing in the December 1990 all-German elections attests. The </w:t>
      </w:r>
      <w:r w:rsidRPr="00336858">
        <w:rPr>
          <w:rStyle w:val="StyleBoldUnderline"/>
        </w:rPr>
        <w:t>failure to come to agreement on basic issues can be viewed as a hazard of grass-roots democracy.</w:t>
      </w:r>
      <w:r w:rsidRPr="00821E73">
        <w:rPr>
          <w:sz w:val="16"/>
        </w:rPr>
        <w:t xml:space="preserve"> The Greens, like the West Berlin citizen initiative, are opposed in principle to forcing one faction to give way to another. </w:t>
      </w:r>
      <w:r w:rsidRPr="00336858">
        <w:rPr>
          <w:rStyle w:val="StyleBoldUnderline"/>
        </w:rPr>
        <w:t>Disunity</w:t>
      </w:r>
      <w:r w:rsidRPr="00821E73">
        <w:rPr>
          <w:sz w:val="16"/>
        </w:rPr>
        <w:t xml:space="preserve"> thus </w:t>
      </w:r>
      <w:r w:rsidRPr="00336858">
        <w:rPr>
          <w:rStyle w:val="StyleBoldUnderline"/>
        </w:rPr>
        <w:t>persists within the group.</w:t>
      </w:r>
      <w:r w:rsidRPr="00821E73">
        <w:rPr>
          <w:sz w:val="16"/>
        </w:rPr>
        <w:t xml:space="preserve"> </w:t>
      </w:r>
      <w:r w:rsidRPr="00336858">
        <w:rPr>
          <w:rStyle w:val="StyleBoldUnderline"/>
          <w:b/>
        </w:rPr>
        <w:t>On the other hand</w:t>
      </w:r>
      <w:r w:rsidRPr="00821E73">
        <w:rPr>
          <w:sz w:val="16"/>
        </w:rPr>
        <w:t xml:space="preserve">, the </w:t>
      </w:r>
      <w:r w:rsidRPr="00336858">
        <w:rPr>
          <w:rStyle w:val="Emphasis"/>
        </w:rPr>
        <w:t>tension can be</w:t>
      </w:r>
      <w:r w:rsidRPr="00821E73">
        <w:rPr>
          <w:sz w:val="16"/>
        </w:rPr>
        <w:t xml:space="preserve"> </w:t>
      </w:r>
      <w:r w:rsidRPr="00336858">
        <w:rPr>
          <w:rStyle w:val="Emphasis"/>
        </w:rPr>
        <w:t>understood</w:t>
      </w:r>
      <w:r w:rsidRPr="00821E73">
        <w:rPr>
          <w:sz w:val="16"/>
        </w:rPr>
        <w:t xml:space="preserve"> not as a failure, but </w:t>
      </w:r>
      <w:r w:rsidRPr="00336858">
        <w:rPr>
          <w:rStyle w:val="Emphasis"/>
        </w:rPr>
        <w:t>as</w:t>
      </w:r>
      <w:r w:rsidRPr="00821E73">
        <w:rPr>
          <w:sz w:val="16"/>
        </w:rPr>
        <w:t xml:space="preserve"> a kind of </w:t>
      </w:r>
      <w:r w:rsidRPr="00336858">
        <w:rPr>
          <w:rStyle w:val="Emphasis"/>
        </w:rPr>
        <w:t>success</w:t>
      </w:r>
      <w:r w:rsidRPr="00821E73">
        <w:rPr>
          <w:sz w:val="16"/>
        </w:rPr>
        <w:t xml:space="preserve">: </w:t>
      </w:r>
      <w:r w:rsidRPr="00336858">
        <w:rPr>
          <w:rStyle w:val="Emphasis"/>
        </w:rPr>
        <w:t>grassroots politics has not been absorbed into the bureaucratized system; it retains its critical dimension</w:t>
      </w:r>
      <w:r w:rsidRPr="00821E73">
        <w:rPr>
          <w:sz w:val="16"/>
        </w:rPr>
        <w:t xml:space="preserve">, both </w:t>
      </w:r>
      <w:r w:rsidRPr="00336858">
        <w:rPr>
          <w:rStyle w:val="StyleBoldUnderline"/>
        </w:rPr>
        <w:t xml:space="preserve">in relation to the political system and within the groups themselves. The </w:t>
      </w:r>
      <w:r w:rsidRPr="00336858">
        <w:rPr>
          <w:rStyle w:val="StyleBoldUnderline"/>
          <w:b/>
          <w:highlight w:val="yellow"/>
        </w:rPr>
        <w:t>lively</w:t>
      </w:r>
      <w:r w:rsidRPr="00336858">
        <w:rPr>
          <w:rStyle w:val="StyleBoldUnderline"/>
          <w:b/>
        </w:rPr>
        <w:t xml:space="preserve"> </w:t>
      </w:r>
      <w:r w:rsidRPr="00336858">
        <w:rPr>
          <w:rStyle w:val="StyleBoldUnderline"/>
          <w:b/>
          <w:highlight w:val="yellow"/>
        </w:rPr>
        <w:t>debate</w:t>
      </w:r>
      <w:r w:rsidRPr="00821E73">
        <w:rPr>
          <w:sz w:val="16"/>
        </w:rPr>
        <w:t xml:space="preserve"> stimulated by grassroots groups and parties </w:t>
      </w:r>
      <w:r w:rsidRPr="00336858">
        <w:rPr>
          <w:rStyle w:val="StyleBoldUnderline"/>
          <w:b/>
          <w:highlight w:val="yellow"/>
        </w:rPr>
        <w:t>keeps questions of democracy on the public agenda.</w:t>
      </w:r>
      <w:r>
        <w:rPr>
          <w:rStyle w:val="StyleBoldUnderline"/>
          <w:b/>
        </w:rPr>
        <w:t xml:space="preserve"> </w:t>
      </w:r>
      <w:r w:rsidRPr="00821E73">
        <w:rPr>
          <w:sz w:val="16"/>
        </w:rPr>
        <w:t>Technical Debate</w:t>
      </w:r>
      <w:r>
        <w:rPr>
          <w:sz w:val="16"/>
        </w:rPr>
        <w:t xml:space="preserve"> </w:t>
      </w:r>
      <w:r w:rsidRPr="00821E73">
        <w:rPr>
          <w:sz w:val="16"/>
        </w:rPr>
        <w:t xml:space="preserve">In West Berlin, </w:t>
      </w:r>
      <w:r w:rsidRPr="00336858">
        <w:rPr>
          <w:rStyle w:val="StyleBoldUnderline"/>
        </w:rPr>
        <w:t xml:space="preserve">the two-dimensionality of the energy issue forced citizen activists to become </w:t>
      </w:r>
      <w:r w:rsidRPr="00336858">
        <w:rPr>
          <w:rStyle w:val="Emphasis"/>
        </w:rPr>
        <w:t>both participants in and critics of the policy process.</w:t>
      </w:r>
      <w:r w:rsidRPr="00821E73">
        <w:rPr>
          <w:sz w:val="16"/>
        </w:rPr>
        <w:t xml:space="preserve"> </w:t>
      </w:r>
      <w:r w:rsidRPr="00336858">
        <w:rPr>
          <w:rStyle w:val="StyleBoldUnderline"/>
        </w:rPr>
        <w:t xml:space="preserve">In order to defeat the plant, </w:t>
      </w:r>
      <w:r w:rsidRPr="00336858">
        <w:rPr>
          <w:rStyle w:val="StyleBoldUnderline"/>
          <w:b/>
          <w:highlight w:val="yellow"/>
        </w:rPr>
        <w:t xml:space="preserve">activists engaged in technical debate. </w:t>
      </w:r>
      <w:r w:rsidRPr="00336858">
        <w:rPr>
          <w:rStyle w:val="StyleBoldUnderline"/>
          <w:highlight w:val="yellow"/>
        </w:rPr>
        <w:t>They won</w:t>
      </w:r>
      <w:r w:rsidRPr="00336858">
        <w:rPr>
          <w:rStyle w:val="StyleBoldUnderline"/>
        </w:rPr>
        <w:t xml:space="preserve"> several decisions in favor of environmental protection, often </w:t>
      </w:r>
      <w:r w:rsidRPr="00336858">
        <w:rPr>
          <w:rStyle w:val="StyleBoldUnderline"/>
          <w:b/>
          <w:highlight w:val="yellow"/>
        </w:rPr>
        <w:t>proving</w:t>
      </w:r>
      <w:r w:rsidRPr="00336858">
        <w:rPr>
          <w:rStyle w:val="StyleBoldUnderline"/>
          <w:b/>
        </w:rPr>
        <w:t xml:space="preserve"> to be </w:t>
      </w:r>
      <w:r w:rsidRPr="00336858">
        <w:rPr>
          <w:rStyle w:val="StyleBoldUnderline"/>
          <w:b/>
          <w:highlight w:val="yellow"/>
        </w:rPr>
        <w:t>more informed than bureaucratic experts</w:t>
      </w:r>
      <w:r w:rsidRPr="00336858">
        <w:rPr>
          <w:rStyle w:val="StyleBoldUnderline"/>
        </w:rPr>
        <w:t xml:space="preserve"> themselves.</w:t>
      </w:r>
      <w:r w:rsidRPr="00821E73">
        <w:rPr>
          <w:sz w:val="16"/>
        </w:rPr>
        <w:t xml:space="preserve"> The case study demonstrates that grassroots groups, far from impeding techno-logical advancement, can actually serve as technological innovators.</w:t>
      </w:r>
      <w:r>
        <w:rPr>
          <w:sz w:val="16"/>
        </w:rPr>
        <w:t xml:space="preserve"> </w:t>
      </w:r>
      <w:r w:rsidRPr="00821E73">
        <w:rPr>
          <w:sz w:val="16"/>
        </w:rPr>
        <w:t xml:space="preserve">The activists' role as technical experts, while it helped them achieve some success on the policy dimension, had mixed results on the legitimation dimension. On one hand, </w:t>
      </w:r>
      <w:r w:rsidRPr="00336858">
        <w:rPr>
          <w:rStyle w:val="StyleBoldUnderline"/>
        </w:rPr>
        <w:t>it helped them to challenge the legitimacy of technocratic policy making. They turned back the</w:t>
      </w:r>
      <w:r w:rsidRPr="00821E73">
        <w:rPr>
          <w:sz w:val="16"/>
        </w:rPr>
        <w:t xml:space="preserve"> Land </w:t>
      </w:r>
      <w:r w:rsidRPr="00336858">
        <w:rPr>
          <w:rStyle w:val="StyleBoldUnderline"/>
        </w:rPr>
        <w:t>government's attempts to displace political problems by formulating them in technical terms</w:t>
      </w:r>
      <w:r w:rsidRPr="00821E73">
        <w:rPr>
          <w:sz w:val="16"/>
        </w:rPr>
        <w:t xml:space="preserve">.54 </w:t>
      </w:r>
      <w:r w:rsidRPr="00336858">
        <w:rPr>
          <w:rStyle w:val="StyleBoldUnderline"/>
        </w:rPr>
        <w:t>By demonstrating the fallibility of the technical arguments, activists forced authorities to acknowledge that energy demand was a political variable</w:t>
      </w:r>
      <w:r w:rsidRPr="00821E73">
        <w:rPr>
          <w:sz w:val="16"/>
        </w:rPr>
        <w:t xml:space="preserve">, whose value at any one point was as much </w:t>
      </w:r>
      <w:r w:rsidRPr="00336858">
        <w:rPr>
          <w:rStyle w:val="StyleBoldUnderline"/>
        </w:rPr>
        <w:t>influenced by the choices of policy makers</w:t>
      </w:r>
      <w:r w:rsidRPr="00821E73">
        <w:rPr>
          <w:sz w:val="16"/>
        </w:rPr>
        <w:t xml:space="preserve"> as by independent technical criteria.</w:t>
      </w:r>
      <w:r>
        <w:rPr>
          <w:sz w:val="16"/>
        </w:rPr>
        <w:t xml:space="preserve"> </w:t>
      </w:r>
      <w:r w:rsidRPr="00821E73">
        <w:rPr>
          <w:sz w:val="16"/>
        </w:rPr>
        <w:t xml:space="preserve">Submission to the form and language of technical debate, however, weakened activists' attempts to introduce an alternative, goal-oriented form of decision making into the political system. Those wishing to par-ticipate in energy politics on a long-term basis have had to accede to the language of bureaucratic discussion, if not the legitimacy of bureaucratic authorities. They have helped break down bureaucratic authority but have not yet offered a viable long-term alternative to bureaucracy. In the tension between form and language, goals and procedure, the legitima-tion issue persists. </w:t>
      </w:r>
      <w:r w:rsidRPr="00336858">
        <w:rPr>
          <w:rStyle w:val="Emphasis"/>
        </w:rPr>
        <w:t>At the very least</w:t>
      </w:r>
      <w:r w:rsidRPr="00821E73">
        <w:rPr>
          <w:sz w:val="16"/>
        </w:rPr>
        <w:t xml:space="preserve">, however, </w:t>
      </w:r>
      <w:r w:rsidRPr="00336858">
        <w:rPr>
          <w:rStyle w:val="StyleBoldUnderline"/>
        </w:rPr>
        <w:t xml:space="preserve">grassroots action challenges critical theory's </w:t>
      </w:r>
      <w:proofErr w:type="gramStart"/>
      <w:r w:rsidRPr="00336858">
        <w:rPr>
          <w:rStyle w:val="StyleBoldUnderline"/>
        </w:rPr>
        <w:t>notion that technical discussion is inimical to democratic politics</w:t>
      </w:r>
      <w:r w:rsidRPr="00821E73">
        <w:rPr>
          <w:sz w:val="16"/>
        </w:rPr>
        <w:t xml:space="preserve">.55 </w:t>
      </w:r>
      <w:r w:rsidRPr="00336858">
        <w:rPr>
          <w:rStyle w:val="Emphasis"/>
        </w:rPr>
        <w:t>Citizen groups have</w:t>
      </w:r>
      <w:proofErr w:type="gramEnd"/>
      <w:r w:rsidRPr="00336858">
        <w:rPr>
          <w:rStyle w:val="Emphasis"/>
        </w:rPr>
        <w:t xml:space="preserve"> raised the possibility of a dialogue that is both technically sophisticated and democratic.</w:t>
      </w:r>
      <w:r>
        <w:rPr>
          <w:rStyle w:val="Emphasis"/>
        </w:rPr>
        <w:t xml:space="preserve"> </w:t>
      </w:r>
      <w:r w:rsidRPr="00821E73">
        <w:rPr>
          <w:sz w:val="16"/>
        </w:rPr>
        <w:t xml:space="preserve">In sum, although the legitimation problems which gave rise to </w:t>
      </w:r>
      <w:proofErr w:type="gramStart"/>
      <w:r w:rsidRPr="00821E73">
        <w:rPr>
          <w:sz w:val="16"/>
        </w:rPr>
        <w:t>grass-roots</w:t>
      </w:r>
      <w:proofErr w:type="gramEnd"/>
      <w:r w:rsidRPr="00821E73">
        <w:rPr>
          <w:sz w:val="16"/>
        </w:rPr>
        <w:t xml:space="preserve"> protest have not been resolved, </w:t>
      </w:r>
      <w:r w:rsidRPr="00336858">
        <w:rPr>
          <w:rStyle w:val="StyleBoldUnderline"/>
        </w:rPr>
        <w:t>citizen action has worked to counter the marginalization of parliamentary politics and the technocratic character of policy debate</w:t>
      </w:r>
      <w:r w:rsidRPr="00821E73">
        <w:rPr>
          <w:sz w:val="16"/>
        </w:rPr>
        <w:t xml:space="preserve"> that Offe and Habermas identify. The West Berlin case suggests that the </w:t>
      </w:r>
      <w:r w:rsidRPr="00336858">
        <w:rPr>
          <w:rStyle w:val="StyleBoldUnderline"/>
          <w:highlight w:val="yellow"/>
        </w:rPr>
        <w:t>solutions</w:t>
      </w:r>
      <w:r w:rsidRPr="00821E73">
        <w:rPr>
          <w:sz w:val="16"/>
        </w:rPr>
        <w:t xml:space="preserve"> to current legitimation problems </w:t>
      </w:r>
      <w:r w:rsidRPr="00336858">
        <w:rPr>
          <w:rStyle w:val="StyleBoldUnderline"/>
          <w:highlight w:val="yellow"/>
        </w:rPr>
        <w:t>may not require total repudiation of</w:t>
      </w:r>
      <w:r w:rsidRPr="00336858">
        <w:rPr>
          <w:rStyle w:val="StyleBoldUnderline"/>
        </w:rPr>
        <w:t xml:space="preserve"> those things previously associated with </w:t>
      </w:r>
      <w:r w:rsidRPr="00336858">
        <w:rPr>
          <w:rStyle w:val="StyleBoldUnderline"/>
          <w:highlight w:val="yellow"/>
        </w:rPr>
        <w:t>technocracy</w:t>
      </w:r>
      <w:r w:rsidRPr="00821E73">
        <w:rPr>
          <w:sz w:val="16"/>
        </w:rPr>
        <w:t>.56</w:t>
      </w:r>
      <w:r>
        <w:rPr>
          <w:sz w:val="16"/>
        </w:rPr>
        <w:t xml:space="preserve"> </w:t>
      </w:r>
      <w:r w:rsidRPr="00821E73">
        <w:rPr>
          <w:sz w:val="16"/>
        </w:rPr>
        <w:t xml:space="preserve">In Berlin, the citizen initiative and AL continue to search for new, more legitimate forms of organization consistent with their principles. No permanent Land parliamentary body exists to coordinate and con-solidate energy policy making.57 In the 1989 Land elections, the CDU/ FDP coalition was defeated, and the AL formed a governing coalition with the SPD. In late 1990, however, the AL withdrew from the coali-tion. It remains to be seen whether the AL will remain an effective vehi-cle for grassroots concerns, and whether the citizenry itself, now includ-ing the former East Berliners, will remain active enough to give the AL direction as united Berlin faces the formidable challenges of the 1990s. On the policy dimension, grassroots groups achieved some success. On the legitimation dimension, it is difficult to judge the results of grass-roots activism by normal standards of efficacy or success. Activists have certainly not radically restructured politics. They agree that democracy is desirable, but troublesome questions persist about the degree to which those processes that are now bureaucratically organized can and should be restructured, where grassroots democracy is possible and where bureaucracy is necessary in order to get things done. In other words, grassroots groups have tried to remedy the Weberian problem of the marginalization of politics, but it is not yet clear what the boundaries of the political realm should be. It is, however, </w:t>
      </w:r>
      <w:r w:rsidRPr="00336858">
        <w:rPr>
          <w:rStyle w:val="StyleBoldUnderline"/>
        </w:rPr>
        <w:t>the act of calling existing boundaries into question</w:t>
      </w:r>
      <w:r w:rsidRPr="00821E73">
        <w:rPr>
          <w:sz w:val="16"/>
        </w:rPr>
        <w:t xml:space="preserve"> that </w:t>
      </w:r>
      <w:r w:rsidRPr="00336858">
        <w:rPr>
          <w:rStyle w:val="StyleBoldUnderline"/>
        </w:rPr>
        <w:t>keeps democracy vital. In raising alternative possibilities and encouraging citizens to take an active, critical role in their own governance</w:t>
      </w:r>
      <w:r w:rsidRPr="00821E73">
        <w:rPr>
          <w:sz w:val="16"/>
        </w:rPr>
        <w:t xml:space="preserve">, the </w:t>
      </w:r>
      <w:r w:rsidRPr="00336858">
        <w:rPr>
          <w:rStyle w:val="StyleBoldUnderline"/>
          <w:b/>
        </w:rPr>
        <w:t>contribution of grassroots</w:t>
      </w:r>
      <w:r w:rsidRPr="00821E73">
        <w:rPr>
          <w:sz w:val="16"/>
        </w:rPr>
        <w:t xml:space="preserve"> environmental </w:t>
      </w:r>
      <w:r w:rsidRPr="00336858">
        <w:rPr>
          <w:rStyle w:val="StyleBoldUnderline"/>
          <w:b/>
        </w:rPr>
        <w:t xml:space="preserve">groups has been significant. </w:t>
      </w:r>
      <w:r w:rsidRPr="00821E73">
        <w:rPr>
          <w:sz w:val="16"/>
        </w:rPr>
        <w:t xml:space="preserve">As Melucci states for new social movements in general, </w:t>
      </w:r>
      <w:r w:rsidRPr="00336858">
        <w:rPr>
          <w:rStyle w:val="StyleBoldUnderline"/>
        </w:rPr>
        <w:t>these groups mount a "symbolic" challenge by proposing "a different way of perceiving and naming the world</w:t>
      </w:r>
      <w:r w:rsidRPr="00821E73">
        <w:rPr>
          <w:sz w:val="16"/>
        </w:rPr>
        <w:t xml:space="preserve">."58 Rochon concurs for the case of the West German peace movement, noting that </w:t>
      </w:r>
      <w:r w:rsidRPr="00336858">
        <w:rPr>
          <w:rStyle w:val="StyleBoldUnderline"/>
          <w:highlight w:val="yellow"/>
        </w:rPr>
        <w:t>its effect on the public discussion</w:t>
      </w:r>
      <w:r w:rsidRPr="00821E73">
        <w:rPr>
          <w:sz w:val="16"/>
        </w:rPr>
        <w:t xml:space="preserve"> of secur-ity issues </w:t>
      </w:r>
      <w:r w:rsidRPr="00336858">
        <w:rPr>
          <w:rStyle w:val="StyleBoldUnderline"/>
          <w:b/>
          <w:highlight w:val="yellow"/>
        </w:rPr>
        <w:t>has been tremendous</w:t>
      </w:r>
      <w:r w:rsidRPr="00821E73">
        <w:rPr>
          <w:sz w:val="16"/>
        </w:rPr>
        <w:t xml:space="preserve">.59 </w:t>
      </w:r>
      <w:proofErr w:type="gramStart"/>
      <w:r w:rsidRPr="00336858">
        <w:rPr>
          <w:rStyle w:val="StyleBoldUnderline"/>
        </w:rPr>
        <w:t>The</w:t>
      </w:r>
      <w:proofErr w:type="gramEnd"/>
      <w:r w:rsidRPr="00336858">
        <w:rPr>
          <w:rStyle w:val="StyleBoldUnderline"/>
        </w:rPr>
        <w:t xml:space="preserve"> effects</w:t>
      </w:r>
      <w:r w:rsidRPr="00821E73">
        <w:rPr>
          <w:sz w:val="16"/>
        </w:rPr>
        <w:t xml:space="preserve"> of the legitimation issue in the FRG </w:t>
      </w:r>
      <w:r w:rsidRPr="00336858">
        <w:rPr>
          <w:rStyle w:val="StyleBoldUnderline"/>
        </w:rPr>
        <w:t>are evident in increased citizen interest in areas formerly left to technical experts. Citizens have formed nationwide associations of environmental and other grassroots groups</w:t>
      </w:r>
      <w:r w:rsidRPr="00821E73">
        <w:rPr>
          <w:sz w:val="16"/>
        </w:rPr>
        <w:t xml:space="preserve"> as well as alternative and green parties </w:t>
      </w:r>
      <w:r w:rsidRPr="00336858">
        <w:rPr>
          <w:rStyle w:val="StyleBoldUnderline"/>
        </w:rPr>
        <w:t>at all levels of government. The level of information within the groups is generally quite high, and their participation</w:t>
      </w:r>
      <w:r w:rsidRPr="00821E73">
        <w:rPr>
          <w:sz w:val="16"/>
        </w:rPr>
        <w:t xml:space="preserve">, especially in local politics, </w:t>
      </w:r>
      <w:r w:rsidRPr="00336858">
        <w:rPr>
          <w:rStyle w:val="StyleBoldUnderline"/>
        </w:rPr>
        <w:t>has raised the awareness and engagement of the general populace noticeably</w:t>
      </w:r>
      <w:r w:rsidRPr="00821E73">
        <w:rPr>
          <w:sz w:val="16"/>
        </w:rPr>
        <w:t xml:space="preserve">.60 </w:t>
      </w:r>
      <w:r w:rsidRPr="00336858">
        <w:rPr>
          <w:rStyle w:val="StyleBoldUnderline"/>
          <w:b/>
        </w:rPr>
        <w:t>Policy concessions</w:t>
      </w:r>
      <w:r w:rsidRPr="00821E73">
        <w:rPr>
          <w:sz w:val="16"/>
        </w:rPr>
        <w:t xml:space="preserve"> and new legal provisions for citizen participation </w:t>
      </w:r>
      <w:r w:rsidRPr="00336858">
        <w:rPr>
          <w:rStyle w:val="StyleBoldUnderline"/>
          <w:b/>
        </w:rPr>
        <w:t>have not quelled grassroots action.</w:t>
      </w:r>
      <w:r w:rsidRPr="00821E73">
        <w:rPr>
          <w:sz w:val="16"/>
        </w:rPr>
        <w:t xml:space="preserve"> The </w:t>
      </w:r>
      <w:r w:rsidRPr="00336858">
        <w:rPr>
          <w:rStyle w:val="Emphasis"/>
          <w:highlight w:val="yellow"/>
        </w:rPr>
        <w:t>attempts of</w:t>
      </w:r>
      <w:r w:rsidRPr="00821E73">
        <w:rPr>
          <w:sz w:val="16"/>
        </w:rPr>
        <w:t xml:space="preserve"> the </w:t>
      </w:r>
      <w:r w:rsidRPr="00336858">
        <w:rPr>
          <w:rStyle w:val="Emphasis"/>
          <w:highlight w:val="yellow"/>
        </w:rPr>
        <w:t>established</w:t>
      </w:r>
      <w:r w:rsidRPr="00821E73">
        <w:rPr>
          <w:sz w:val="16"/>
        </w:rPr>
        <w:t xml:space="preserve"> political </w:t>
      </w:r>
      <w:r w:rsidRPr="00336858">
        <w:rPr>
          <w:rStyle w:val="Emphasis"/>
          <w:highlight w:val="yellow"/>
        </w:rPr>
        <w:t>parties to coopt</w:t>
      </w:r>
      <w:r w:rsidRPr="00336858">
        <w:rPr>
          <w:rStyle w:val="Emphasis"/>
        </w:rPr>
        <w:t xml:space="preserve"> "green" issues </w:t>
      </w:r>
      <w:r w:rsidRPr="00336858">
        <w:rPr>
          <w:rStyle w:val="Emphasis"/>
          <w:highlight w:val="yellow"/>
        </w:rPr>
        <w:t>have</w:t>
      </w:r>
      <w:r w:rsidRPr="00821E73">
        <w:rPr>
          <w:sz w:val="16"/>
        </w:rPr>
        <w:t xml:space="preserve"> also </w:t>
      </w:r>
      <w:r w:rsidRPr="00336858">
        <w:rPr>
          <w:rStyle w:val="Emphasis"/>
          <w:highlight w:val="yellow"/>
        </w:rPr>
        <w:t>met with limited success</w:t>
      </w:r>
      <w:r w:rsidRPr="00336858">
        <w:rPr>
          <w:rStyle w:val="Emphasis"/>
        </w:rPr>
        <w:t>.</w:t>
      </w:r>
      <w:r w:rsidRPr="00821E73">
        <w:rPr>
          <w:sz w:val="16"/>
        </w:rPr>
        <w:t xml:space="preserve"> Even green parties themselves have not tapped the full potential of public support for these issues. </w:t>
      </w:r>
      <w:r w:rsidRPr="00336858">
        <w:rPr>
          <w:rStyle w:val="StyleBoldUnderline"/>
        </w:rPr>
        <w:t>The</w:t>
      </w:r>
      <w:r w:rsidRPr="00821E73">
        <w:rPr>
          <w:sz w:val="16"/>
        </w:rPr>
        <w:t xml:space="preserve"> </w:t>
      </w:r>
      <w:r w:rsidRPr="00336858">
        <w:rPr>
          <w:rStyle w:val="StyleBoldUnderline"/>
        </w:rPr>
        <w:t>persistence</w:t>
      </w:r>
      <w:r w:rsidRPr="00821E73">
        <w:rPr>
          <w:sz w:val="16"/>
        </w:rPr>
        <w:t xml:space="preserve"> of legitima-tion concerns, along with the growth </w:t>
      </w:r>
      <w:r w:rsidRPr="00336858">
        <w:rPr>
          <w:rStyle w:val="StyleBoldUnderline"/>
        </w:rPr>
        <w:t>of</w:t>
      </w:r>
      <w:r w:rsidRPr="00821E73">
        <w:rPr>
          <w:sz w:val="16"/>
        </w:rPr>
        <w:t xml:space="preserve"> a culture of </w:t>
      </w:r>
      <w:r w:rsidRPr="00336858">
        <w:rPr>
          <w:rStyle w:val="StyleBoldUnderline"/>
        </w:rPr>
        <w:t>informed political activism, will ensure that the search continues for a space for</w:t>
      </w:r>
      <w:r w:rsidRPr="00821E73">
        <w:rPr>
          <w:sz w:val="16"/>
        </w:rPr>
        <w:t xml:space="preserve"> a delibera-tive </w:t>
      </w:r>
      <w:r w:rsidRPr="00336858">
        <w:rPr>
          <w:rStyle w:val="StyleBoldUnderline"/>
        </w:rPr>
        <w:t>politics in modern technological society</w:t>
      </w:r>
      <w:r w:rsidRPr="00821E73">
        <w:rPr>
          <w:sz w:val="16"/>
        </w:rPr>
        <w:t>.61</w:t>
      </w:r>
    </w:p>
    <w:p w14:paraId="76DDF5DD" w14:textId="77777777" w:rsidR="00CA0FA8" w:rsidRPr="00C37689" w:rsidRDefault="00CA0FA8" w:rsidP="00CA0FA8">
      <w:pPr>
        <w:pStyle w:val="Heading4"/>
      </w:pPr>
      <w:r>
        <w:t>Gov’t engagement is key – without policy the knowledge created by the alt can never solve</w:t>
      </w:r>
    </w:p>
    <w:p w14:paraId="3C2E1FF0" w14:textId="77777777" w:rsidR="00CA0FA8" w:rsidRPr="0097138A" w:rsidRDefault="00CA0FA8" w:rsidP="00CA0FA8">
      <w:r w:rsidRPr="0097138A">
        <w:rPr>
          <w:rStyle w:val="StyleStyleBold12pt"/>
        </w:rPr>
        <w:t>McClean 01</w:t>
      </w:r>
      <w:r w:rsidRPr="0097138A">
        <w:t xml:space="preserve"> (David, “The Cultural Left and the Limits of Social Hope” </w:t>
      </w:r>
      <w:hyperlink r:id="rId25" w:history="1">
        <w:r w:rsidRPr="0097138A">
          <w:t>www.american-philosophy.org/archives/2001%20Conference/Discussion%20papers/david_mcclean.htm</w:t>
        </w:r>
      </w:hyperlink>
      <w:r w:rsidRPr="0097138A">
        <w:t>)</w:t>
      </w:r>
    </w:p>
    <w:p w14:paraId="508C0F61" w14:textId="77777777" w:rsidR="00CA0FA8" w:rsidRPr="00A71676" w:rsidRDefault="00CA0FA8" w:rsidP="00CA0FA8">
      <w:pPr>
        <w:tabs>
          <w:tab w:val="left" w:pos="1050"/>
        </w:tabs>
        <w:rPr>
          <w:noProof/>
          <w:sz w:val="14"/>
        </w:rPr>
      </w:pPr>
      <w:r w:rsidRPr="00A71676">
        <w:rPr>
          <w:noProof/>
          <w:sz w:val="14"/>
        </w:rPr>
        <w:tab/>
      </w:r>
    </w:p>
    <w:p w14:paraId="2836EA3C" w14:textId="77777777" w:rsidR="00CA0FA8" w:rsidRDefault="00CA0FA8" w:rsidP="00CA0FA8">
      <w:r w:rsidRPr="00C37689">
        <w:rPr>
          <w:rStyle w:val="StyleBoldUnderline"/>
          <w:highlight w:val="cyan"/>
        </w:rPr>
        <w:t>Leftist</w:t>
      </w:r>
      <w:r w:rsidRPr="00C37689">
        <w:rPr>
          <w:rStyle w:val="StyleBoldUnderline"/>
        </w:rPr>
        <w:t xml:space="preserve"> American culture </w:t>
      </w:r>
      <w:r w:rsidRPr="00C37689">
        <w:rPr>
          <w:rStyle w:val="StyleBoldUnderline"/>
          <w:highlight w:val="cyan"/>
        </w:rPr>
        <w:t>critics</w:t>
      </w:r>
      <w:r w:rsidRPr="00C37689">
        <w:rPr>
          <w:rStyle w:val="StyleBoldUnderline"/>
        </w:rPr>
        <w:t xml:space="preserve"> might </w:t>
      </w:r>
      <w:r w:rsidRPr="00C37689">
        <w:rPr>
          <w:rStyle w:val="StyleBoldUnderline"/>
          <w:highlight w:val="cyan"/>
        </w:rPr>
        <w:t>put their</w:t>
      </w:r>
      <w:r w:rsidRPr="00C37689">
        <w:rPr>
          <w:rStyle w:val="StyleBoldUnderline"/>
        </w:rPr>
        <w:t xml:space="preserve"> considerable </w:t>
      </w:r>
      <w:r w:rsidRPr="00C37689">
        <w:rPr>
          <w:rStyle w:val="StyleBoldUnderline"/>
          <w:highlight w:val="cyan"/>
        </w:rPr>
        <w:t xml:space="preserve">talents to better use if they </w:t>
      </w:r>
      <w:r w:rsidRPr="00C37689">
        <w:rPr>
          <w:rStyle w:val="Emphasis"/>
          <w:highlight w:val="cyan"/>
        </w:rPr>
        <w:t xml:space="preserve">bury </w:t>
      </w:r>
      <w:r w:rsidRPr="008A5BA8">
        <w:rPr>
          <w:rStyle w:val="Emphasis"/>
        </w:rPr>
        <w:t xml:space="preserve">some of </w:t>
      </w:r>
      <w:r w:rsidRPr="00C37689">
        <w:rPr>
          <w:rStyle w:val="Emphasis"/>
          <w:highlight w:val="cyan"/>
        </w:rPr>
        <w:t>their cynicism</w:t>
      </w:r>
      <w:r w:rsidRPr="00C37689">
        <w:rPr>
          <w:rStyle w:val="StyleBoldUnderline"/>
          <w:highlight w:val="cyan"/>
        </w:rPr>
        <w:t xml:space="preserve"> </w:t>
      </w:r>
      <w:r w:rsidRPr="008A5BA8">
        <w:rPr>
          <w:rStyle w:val="StyleBoldUnderline"/>
        </w:rPr>
        <w:t xml:space="preserve">about America's social and political prospects </w:t>
      </w:r>
      <w:r w:rsidRPr="00C37689">
        <w:rPr>
          <w:rStyle w:val="StyleBoldUnderline"/>
          <w:highlight w:val="cyan"/>
        </w:rPr>
        <w:t>and help forge</w:t>
      </w:r>
      <w:r w:rsidRPr="00C37689">
        <w:rPr>
          <w:rStyle w:val="StyleBoldUnderline"/>
        </w:rPr>
        <w:t xml:space="preserve"> public and </w:t>
      </w:r>
      <w:r w:rsidRPr="00C37689">
        <w:rPr>
          <w:rStyle w:val="Emphasis"/>
          <w:highlight w:val="cyan"/>
        </w:rPr>
        <w:t>political possibilities</w:t>
      </w:r>
      <w:r w:rsidRPr="00C37689">
        <w:rPr>
          <w:rStyle w:val="StyleBoldUnderline"/>
        </w:rPr>
        <w:t xml:space="preserve"> in a spirit of determination to,</w:t>
      </w:r>
      <w:r w:rsidRPr="00C37689">
        <w:t xml:space="preserve">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w:t>
      </w:r>
      <w:r w:rsidRPr="00C37689">
        <w:rPr>
          <w:rStyle w:val="StyleBoldUnderline"/>
        </w:rPr>
        <w:t>the time is always ripe to seize the opportunity to help create the "beloved community,"</w:t>
      </w:r>
      <w:r w:rsidRPr="00C37689">
        <w:t xml:space="preserve">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w:t>
      </w:r>
      <w:r w:rsidRPr="00844FAD">
        <w:rPr>
          <w:rStyle w:val="StyleBoldUnderline"/>
        </w:rPr>
        <w:t xml:space="preserve">the university are not seen as belonging to two separate galaxies but as part of the same answer to the threat of social and ethical nihilism. We who fancy ourselves </w:t>
      </w:r>
      <w:r w:rsidRPr="00844FAD">
        <w:rPr>
          <w:rStyle w:val="StyleBoldUnderline"/>
          <w:highlight w:val="cyan"/>
        </w:rPr>
        <w:t xml:space="preserve">philosophers would do well to </w:t>
      </w:r>
      <w:r w:rsidRPr="00844FAD">
        <w:rPr>
          <w:rStyle w:val="Emphasis"/>
          <w:highlight w:val="cyan"/>
        </w:rPr>
        <w:t xml:space="preserve">create </w:t>
      </w:r>
      <w:r w:rsidRPr="008A5BA8">
        <w:rPr>
          <w:rStyle w:val="Emphasis"/>
        </w:rPr>
        <w:t>from within</w:t>
      </w:r>
      <w:r w:rsidRPr="008A5BA8">
        <w:rPr>
          <w:rStyle w:val="StyleBoldUnderline"/>
        </w:rPr>
        <w:t xml:space="preserve"> ourselves</w:t>
      </w:r>
      <w:r w:rsidRPr="00844FAD">
        <w:rPr>
          <w:rStyle w:val="StyleBoldUnderline"/>
        </w:rPr>
        <w:t xml:space="preserve"> and from within our ranks </w:t>
      </w:r>
      <w:r w:rsidRPr="00844FAD">
        <w:rPr>
          <w:rStyle w:val="StyleBoldUnderline"/>
          <w:highlight w:val="cyan"/>
        </w:rPr>
        <w:t>a new</w:t>
      </w:r>
      <w:r w:rsidRPr="00844FAD">
        <w:rPr>
          <w:rStyle w:val="StyleBoldUnderline"/>
        </w:rPr>
        <w:t xml:space="preserve"> kind of </w:t>
      </w:r>
      <w:r w:rsidRPr="00844FAD">
        <w:rPr>
          <w:rStyle w:val="StyleBoldUnderline"/>
          <w:highlight w:val="cyan"/>
        </w:rPr>
        <w:t xml:space="preserve">public intellectual </w:t>
      </w:r>
      <w:r w:rsidRPr="008A5BA8">
        <w:rPr>
          <w:rStyle w:val="StyleBoldUnderline"/>
        </w:rPr>
        <w:t>who has both a hungry theoretical mind and who is yet</w:t>
      </w:r>
      <w:r w:rsidRPr="00844FAD">
        <w:rPr>
          <w:rStyle w:val="StyleBoldUnderline"/>
        </w:rPr>
        <w:t xml:space="preserve"> </w:t>
      </w:r>
      <w:r w:rsidRPr="00844FAD">
        <w:rPr>
          <w:rStyle w:val="StyleBoldUnderline"/>
          <w:highlight w:val="cyan"/>
        </w:rPr>
        <w:t xml:space="preserve">capable of seeing </w:t>
      </w:r>
      <w:r w:rsidRPr="008A5BA8">
        <w:rPr>
          <w:rStyle w:val="StyleBoldUnderline"/>
        </w:rPr>
        <w:t xml:space="preserve">the need to move past high theory to other </w:t>
      </w:r>
      <w:r w:rsidRPr="00844FAD">
        <w:rPr>
          <w:rStyle w:val="StyleBoldUnderline"/>
          <w:highlight w:val="cyan"/>
        </w:rPr>
        <w:t>important questions</w:t>
      </w:r>
      <w:r w:rsidRPr="00844FAD">
        <w:rPr>
          <w:rStyle w:val="StyleBoldUnderline"/>
        </w:rPr>
        <w:t xml:space="preserve"> that are less bedazzling and "interesting" but more important to the prospect of our flourishing - questions </w:t>
      </w:r>
      <w:r w:rsidRPr="00844FAD">
        <w:rPr>
          <w:rStyle w:val="StyleBoldUnderline"/>
          <w:highlight w:val="cyan"/>
        </w:rPr>
        <w:t>such as "How is it possible</w:t>
      </w:r>
      <w:r w:rsidRPr="00C37689">
        <w:t xml:space="preserv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844FAD">
        <w:rPr>
          <w:rStyle w:val="StyleBoldUnderline"/>
          <w:highlight w:val="cyan"/>
        </w:rPr>
        <w:t xml:space="preserve">This means going </w:t>
      </w:r>
      <w:r w:rsidRPr="008A5BA8">
        <w:rPr>
          <w:rStyle w:val="StyleBoldUnderline"/>
        </w:rPr>
        <w:t>down deep in</w:t>
      </w:r>
      <w:r w:rsidRPr="00844FAD">
        <w:rPr>
          <w:rStyle w:val="StyleBoldUnderline"/>
          <w:highlight w:val="cyan"/>
        </w:rPr>
        <w:t>to the guts of our</w:t>
      </w:r>
      <w:r w:rsidRPr="00844FAD">
        <w:rPr>
          <w:rStyle w:val="StyleBoldUnderline"/>
        </w:rPr>
        <w:t xml:space="preserve"> quotidian social </w:t>
      </w:r>
      <w:r w:rsidRPr="00844FAD">
        <w:rPr>
          <w:rStyle w:val="StyleBoldUnderline"/>
          <w:highlight w:val="cyan"/>
        </w:rPr>
        <w:t>institutions</w:t>
      </w:r>
      <w:r w:rsidRPr="00844FAD">
        <w:rPr>
          <w:highlight w:val="cyan"/>
        </w:rPr>
        <w:t>,</w:t>
      </w:r>
      <w:r w:rsidRPr="00C37689">
        <w:t xml:space="preserve"> into the grimy </w:t>
      </w:r>
      <w:r w:rsidRPr="00844FAD">
        <w:rPr>
          <w:rStyle w:val="Emphasis"/>
          <w:highlight w:val="cyan"/>
        </w:rPr>
        <w:t xml:space="preserve">pragmatic details </w:t>
      </w:r>
      <w:r w:rsidRPr="00844FAD">
        <w:rPr>
          <w:rStyle w:val="StyleBoldUnderline"/>
          <w:highlight w:val="cyan"/>
        </w:rPr>
        <w:t>where intellectuals</w:t>
      </w:r>
      <w:r w:rsidRPr="00844FAD">
        <w:rPr>
          <w:rStyle w:val="StyleBoldUnderline"/>
        </w:rPr>
        <w:t xml:space="preserve"> are </w:t>
      </w:r>
      <w:r w:rsidRPr="00844FAD">
        <w:rPr>
          <w:rStyle w:val="StyleBoldUnderline"/>
          <w:highlight w:val="cyan"/>
        </w:rPr>
        <w:t>loathe to dwell but</w:t>
      </w:r>
      <w:r w:rsidRPr="00844FAD">
        <w:rPr>
          <w:rStyle w:val="StyleBoldUnderline"/>
        </w:rPr>
        <w:t xml:space="preserve"> where the officers and </w:t>
      </w:r>
      <w:r w:rsidRPr="00844FAD">
        <w:rPr>
          <w:rStyle w:val="StyleBoldUnderline"/>
          <w:highlight w:val="cyan"/>
        </w:rPr>
        <w:t>bureaucrats</w:t>
      </w:r>
      <w:r w:rsidRPr="00844FAD">
        <w:rPr>
          <w:rStyle w:val="StyleBoldUnderline"/>
        </w:rPr>
        <w:t xml:space="preserve"> of those institutions </w:t>
      </w:r>
      <w:r w:rsidRPr="00844FAD">
        <w:rPr>
          <w:rStyle w:val="StyleBoldUnderline"/>
          <w:highlight w:val="cyan"/>
        </w:rPr>
        <w:t>take difficult</w:t>
      </w:r>
      <w:r w:rsidRPr="00844FAD">
        <w:rPr>
          <w:rStyle w:val="StyleBoldUnderline"/>
        </w:rPr>
        <w:t xml:space="preserve"> and often unpleasant</w:t>
      </w:r>
      <w:r w:rsidRPr="00844FAD">
        <w:t xml:space="preserve">, </w:t>
      </w:r>
      <w:r w:rsidRPr="00844FAD">
        <w:rPr>
          <w:rStyle w:val="Emphasis"/>
          <w:highlight w:val="cyan"/>
        </w:rPr>
        <w:t>imperfect decisions</w:t>
      </w:r>
      <w:r w:rsidRPr="00844FAD">
        <w:t xml:space="preserve"> </w:t>
      </w:r>
      <w:r w:rsidRPr="00844FAD">
        <w:rPr>
          <w:rStyle w:val="StyleBoldUnderline"/>
        </w:rPr>
        <w:t xml:space="preserve">that affect other peoples' lives, and </w:t>
      </w:r>
      <w:r w:rsidRPr="00844FAD">
        <w:rPr>
          <w:rStyle w:val="StyleBoldUnderline"/>
          <w:highlight w:val="cyan"/>
        </w:rPr>
        <w:t>it means making</w:t>
      </w:r>
      <w:r w:rsidRPr="00844FAD">
        <w:rPr>
          <w:rStyle w:val="StyleBoldUnderline"/>
        </w:rPr>
        <w:t xml:space="preserve"> honest </w:t>
      </w:r>
      <w:r w:rsidRPr="00844FAD">
        <w:rPr>
          <w:rStyle w:val="StyleBoldUnderline"/>
          <w:highlight w:val="cyan"/>
        </w:rPr>
        <w:t>attempts to</w:t>
      </w:r>
      <w:r w:rsidRPr="00844FAD">
        <w:rPr>
          <w:rStyle w:val="StyleBoldUnderline"/>
        </w:rPr>
        <w:t xml:space="preserve"> truly </w:t>
      </w:r>
      <w:r w:rsidRPr="00844FAD">
        <w:rPr>
          <w:rStyle w:val="StyleBoldUnderline"/>
          <w:highlight w:val="cyan"/>
        </w:rPr>
        <w:t>understand how</w:t>
      </w:r>
      <w:r w:rsidRPr="00844FAD">
        <w:rPr>
          <w:rStyle w:val="StyleBoldUnderline"/>
        </w:rPr>
        <w:t xml:space="preserve"> those </w:t>
      </w:r>
      <w:r w:rsidRPr="00844FAD">
        <w:rPr>
          <w:rStyle w:val="StyleBoldUnderline"/>
          <w:highlight w:val="cyan"/>
        </w:rPr>
        <w:t>institutions</w:t>
      </w:r>
      <w:r w:rsidRPr="00844FAD">
        <w:rPr>
          <w:rStyle w:val="StyleBoldUnderline"/>
        </w:rPr>
        <w:t xml:space="preserve"> actually </w:t>
      </w:r>
      <w:r w:rsidRPr="00844FAD">
        <w:rPr>
          <w:rStyle w:val="StyleBoldUnderline"/>
          <w:highlight w:val="cyan"/>
        </w:rPr>
        <w:t>function</w:t>
      </w:r>
      <w:r w:rsidRPr="00844FAD">
        <w:rPr>
          <w:rStyle w:val="StyleBoldUnderline"/>
        </w:rPr>
        <w:t xml:space="preserve"> in the actual world </w:t>
      </w:r>
      <w:r w:rsidRPr="00844FAD">
        <w:rPr>
          <w:rStyle w:val="Emphasis"/>
          <w:highlight w:val="cyan"/>
        </w:rPr>
        <w:t>before howling for their overthrow</w:t>
      </w:r>
      <w:r w:rsidRPr="00844FAD">
        <w:rPr>
          <w:rStyle w:val="StyleBoldUnderline"/>
        </w:rPr>
        <w:t xml:space="preserve"> commences</w:t>
      </w:r>
      <w:r w:rsidRPr="00C37689">
        <w:t xml:space="preserve">. </w:t>
      </w:r>
      <w:r w:rsidRPr="00844FAD">
        <w:rPr>
          <w:rStyle w:val="StyleBoldUnderline"/>
          <w:highlight w:val="cyan"/>
        </w:rPr>
        <w:t>This</w:t>
      </w:r>
      <w:r w:rsidRPr="00844FAD">
        <w:rPr>
          <w:rStyle w:val="StyleBoldUnderline"/>
        </w:rPr>
        <w:t xml:space="preserve"> might </w:t>
      </w:r>
      <w:r w:rsidRPr="00844FAD">
        <w:rPr>
          <w:rStyle w:val="StyleBoldUnderline"/>
          <w:highlight w:val="cyan"/>
        </w:rPr>
        <w:t>help keep us from being slapped down in debates by</w:t>
      </w:r>
      <w:r w:rsidRPr="00844FAD">
        <w:rPr>
          <w:rStyle w:val="StyleBoldUnderline"/>
        </w:rPr>
        <w:t xml:space="preserve"> true </w:t>
      </w:r>
      <w:r w:rsidRPr="00844FAD">
        <w:rPr>
          <w:rStyle w:val="StyleBoldUnderline"/>
          <w:highlight w:val="cyan"/>
        </w:rPr>
        <w:t>policy pros who</w:t>
      </w:r>
      <w:r w:rsidRPr="00844FAD">
        <w:rPr>
          <w:rStyle w:val="StyleBoldUnderline"/>
        </w:rPr>
        <w:t xml:space="preserve"> actually </w:t>
      </w:r>
      <w:r w:rsidRPr="00844FAD">
        <w:rPr>
          <w:rStyle w:val="StyleBoldUnderline"/>
          <w:highlight w:val="cyan"/>
        </w:rPr>
        <w:t xml:space="preserve">know what they are talking about but </w:t>
      </w:r>
      <w:r w:rsidRPr="00844FAD">
        <w:rPr>
          <w:rStyle w:val="StyleBoldUnderline"/>
        </w:rPr>
        <w:t xml:space="preserve">who </w:t>
      </w:r>
      <w:r w:rsidRPr="00844FAD">
        <w:rPr>
          <w:rStyle w:val="StyleBoldUnderline"/>
          <w:highlight w:val="cyan"/>
        </w:rPr>
        <w:t>lack awareness of the dogmatic assumptions from which they proceed, and</w:t>
      </w:r>
      <w:r w:rsidRPr="00844FAD">
        <w:rPr>
          <w:rStyle w:val="StyleBoldUnderline"/>
        </w:rPr>
        <w:t xml:space="preserve"> who </w:t>
      </w:r>
      <w:r w:rsidRPr="00844FAD">
        <w:rPr>
          <w:rStyle w:val="StyleBoldUnderline"/>
          <w:highlight w:val="cyan"/>
        </w:rPr>
        <w:t>have not</w:t>
      </w:r>
      <w:r w:rsidRPr="00844FAD">
        <w:rPr>
          <w:rStyle w:val="StyleBoldUnderline"/>
        </w:rPr>
        <w:t xml:space="preserve"> yet </w:t>
      </w:r>
      <w:r w:rsidRPr="00844FAD">
        <w:rPr>
          <w:rStyle w:val="StyleBoldUnderline"/>
          <w:highlight w:val="cyan"/>
        </w:rPr>
        <w:t>found a good reason to listen to jargon-riddled lectures from philosophers</w:t>
      </w:r>
      <w:r w:rsidRPr="00844FAD">
        <w:rPr>
          <w:rStyle w:val="StyleBoldUnderline"/>
        </w:rPr>
        <w:t xml:space="preserve"> and culture critics </w:t>
      </w:r>
      <w:r w:rsidRPr="00844FAD">
        <w:rPr>
          <w:rStyle w:val="StyleBoldUnderline"/>
          <w:highlight w:val="cyan"/>
        </w:rPr>
        <w:t>with their</w:t>
      </w:r>
      <w:r w:rsidRPr="00844FAD">
        <w:rPr>
          <w:rStyle w:val="StyleBoldUnderline"/>
        </w:rPr>
        <w:t xml:space="preserve"> </w:t>
      </w:r>
      <w:r w:rsidRPr="00844FAD">
        <w:rPr>
          <w:rStyle w:val="Emphasis"/>
          <w:highlight w:val="cyan"/>
        </w:rPr>
        <w:t>snobish disrespect</w:t>
      </w:r>
      <w:r w:rsidRPr="00844FAD">
        <w:rPr>
          <w:rStyle w:val="StyleBoldUnderline"/>
          <w:highlight w:val="cyan"/>
        </w:rPr>
        <w:t xml:space="preserve"> for the so-called "managerial class</w:t>
      </w:r>
      <w:r w:rsidRPr="00C37689">
        <w:t>."</w:t>
      </w:r>
    </w:p>
    <w:p w14:paraId="5DC4CC26" w14:textId="77777777" w:rsidR="00CA0FA8" w:rsidRPr="00103FF3" w:rsidRDefault="00CA0FA8" w:rsidP="00CA0FA8">
      <w:pPr>
        <w:pStyle w:val="Heading4"/>
        <w:rPr>
          <w:rFonts w:ascii="Georgia" w:hAnsi="Georgia" w:cs="Times New Roman"/>
          <w:szCs w:val="26"/>
        </w:rPr>
      </w:pPr>
      <w:r w:rsidRPr="00103FF3">
        <w:rPr>
          <w:rFonts w:ascii="Georgia" w:hAnsi="Georgia" w:cs="Times New Roman"/>
          <w:szCs w:val="26"/>
        </w:rPr>
        <w:t>The only moral obligation is to prevent extinction – case outweighs</w:t>
      </w:r>
    </w:p>
    <w:p w14:paraId="61D8AB2A" w14:textId="77777777" w:rsidR="00CA0FA8" w:rsidRPr="00103FF3" w:rsidRDefault="00CA0FA8" w:rsidP="00CA0FA8">
      <w:r w:rsidRPr="00103FF3">
        <w:rPr>
          <w:rStyle w:val="StyleStyleBold12pt"/>
        </w:rPr>
        <w:t>Bauman 95</w:t>
      </w:r>
      <w:r w:rsidRPr="00103FF3">
        <w:t xml:space="preserve"> Zygmunt Bauman, University of Leeds Professor Emeritus of Sociology, 1995, Life In Fragments: Essays In Postmodern Morality, p. 66-71</w:t>
      </w:r>
    </w:p>
    <w:p w14:paraId="502B5089" w14:textId="77777777" w:rsidR="00CA0FA8" w:rsidRPr="00103FF3" w:rsidRDefault="00CA0FA8" w:rsidP="00CA0FA8">
      <w:pPr>
        <w:ind w:right="288"/>
        <w:rPr>
          <w:rFonts w:eastAsiaTheme="majorEastAsia"/>
          <w:sz w:val="10"/>
        </w:rPr>
      </w:pPr>
      <w:r w:rsidRPr="00103FF3">
        <w:rPr>
          <w:rFonts w:eastAsiaTheme="majorEastAsia"/>
          <w:sz w:val="10"/>
        </w:rPr>
        <w:t xml:space="preserve">The </w:t>
      </w:r>
      <w:r w:rsidRPr="00103FF3">
        <w:rPr>
          <w:rStyle w:val="StyleBoldUnderline"/>
          <w:highlight w:val="yellow"/>
        </w:rPr>
        <w:t>being</w:t>
      </w:r>
      <w:r w:rsidRPr="00103FF3">
        <w:rPr>
          <w:rStyle w:val="StyleBoldUnderline"/>
          <w:highlight w:val="yellow"/>
        </w:rPr>
        <w:noBreakHyphen/>
        <w:t>for is</w:t>
      </w:r>
      <w:r w:rsidRPr="00103FF3">
        <w:rPr>
          <w:rStyle w:val="StyleBoldUnderline"/>
        </w:rPr>
        <w:t xml:space="preserve"> like </w:t>
      </w:r>
      <w:r w:rsidRPr="00103FF3">
        <w:rPr>
          <w:rStyle w:val="StyleBoldUnderline"/>
          <w:highlight w:val="yellow"/>
        </w:rPr>
        <w:t>living towards</w:t>
      </w:r>
      <w:r w:rsidRPr="00103FF3">
        <w:rPr>
          <w:rStyle w:val="StyleBoldUnderline"/>
          <w:highlight w:val="yellow"/>
        </w:rPr>
        <w:noBreakHyphen/>
        <w:t>the</w:t>
      </w:r>
      <w:r w:rsidRPr="00103FF3">
        <w:rPr>
          <w:rStyle w:val="StyleBoldUnderline"/>
          <w:highlight w:val="yellow"/>
        </w:rPr>
        <w:noBreakHyphen/>
        <w:t>future</w:t>
      </w:r>
      <w:r w:rsidRPr="00103FF3">
        <w:rPr>
          <w:rFonts w:eastAsiaTheme="majorEastAsia"/>
          <w:sz w:val="10"/>
        </w:rPr>
        <w:t>: a being filled with anticipation, a being aware of the abyss between future foretold and future that will eventually be; it is this gap which, like a magnet, draws the self towards the Other</w:t>
      </w:r>
      <w:proofErr w:type="gramStart"/>
      <w:r w:rsidRPr="00103FF3">
        <w:rPr>
          <w:rFonts w:eastAsiaTheme="majorEastAsia"/>
          <w:sz w:val="10"/>
        </w:rPr>
        <w:t>,as</w:t>
      </w:r>
      <w:proofErr w:type="gramEnd"/>
      <w:r w:rsidRPr="00103FF3">
        <w:rPr>
          <w:rFonts w:eastAsiaTheme="majorEastAsia"/>
          <w:sz w:val="10"/>
        </w:rPr>
        <w:t xml:space="preserve"> it draws life towards the future, making life into an activity of overcoming, transcending, leaving behind. </w:t>
      </w:r>
      <w:r w:rsidRPr="00103FF3">
        <w:rPr>
          <w:rStyle w:val="StyleBoldUnderline"/>
        </w:rPr>
        <w:t xml:space="preserve">The </w:t>
      </w:r>
      <w:proofErr w:type="gramStart"/>
      <w:r w:rsidRPr="00103FF3">
        <w:rPr>
          <w:rStyle w:val="StyleBoldUnderline"/>
        </w:rPr>
        <w:t>self stretches</w:t>
      </w:r>
      <w:proofErr w:type="gramEnd"/>
      <w:r w:rsidRPr="00103FF3">
        <w:rPr>
          <w:rStyle w:val="StyleBoldUnderline"/>
        </w:rPr>
        <w:t xml:space="preserve"> towards the Other, as life stretches towards the future; neither can grasp what it stretches toward, but </w:t>
      </w:r>
      <w:r w:rsidRPr="00103FF3">
        <w:rPr>
          <w:rStyle w:val="StyleBoldUnderline"/>
          <w:highlight w:val="yellow"/>
        </w:rPr>
        <w:t>it is in this hopeful and desperate, never conclusive and never abandoned stretching</w:t>
      </w:r>
      <w:r w:rsidRPr="00103FF3">
        <w:rPr>
          <w:rStyle w:val="StyleBoldUnderline"/>
          <w:highlight w:val="yellow"/>
        </w:rPr>
        <w:noBreakHyphen/>
        <w:t>toward that the self is ever anew created and life ever anew lived</w:t>
      </w:r>
      <w:r w:rsidRPr="00103FF3">
        <w:rPr>
          <w:rFonts w:eastAsiaTheme="majorEastAsia"/>
          <w:sz w:val="14"/>
          <w:u w:val="single"/>
        </w:rPr>
        <w:t>.</w:t>
      </w:r>
      <w:r w:rsidRPr="00103FF3">
        <w:rPr>
          <w:rFonts w:eastAsiaTheme="majorEastAsia"/>
          <w:sz w:val="10"/>
        </w:rPr>
        <w:t xml:space="preserve"> In the words of M. M. Bakhtin, it is only in this not</w:t>
      </w:r>
      <w:r w:rsidRPr="00103FF3">
        <w:rPr>
          <w:rFonts w:eastAsiaTheme="majorEastAsia"/>
          <w:sz w:val="10"/>
        </w:rPr>
        <w:noBreakHyphen/>
        <w:t>yet accomplished world of anticipation and trial, leaning toward stubbornly an</w:t>
      </w:r>
      <w:r w:rsidRPr="00103FF3">
        <w:rPr>
          <w:rFonts w:eastAsiaTheme="majorEastAsia"/>
          <w:sz w:val="10"/>
        </w:rPr>
        <w:noBreakHyphen/>
        <w:t xml:space="preserve">other Other, that life can be lived </w:t>
      </w:r>
      <w:r w:rsidRPr="00103FF3">
        <w:rPr>
          <w:rFonts w:eastAsiaTheme="majorEastAsia"/>
          <w:sz w:val="10"/>
        </w:rPr>
        <w:noBreakHyphen/>
        <w:t xml:space="preserve"> not in the world of the `events that occurred'; in the latter world, `it is impossible to live, to act responsibly; in it, I am not needed, in principle I am not there at all." Art, the </w:t>
      </w:r>
      <w:proofErr w:type="gramStart"/>
      <w:r w:rsidRPr="00103FF3">
        <w:rPr>
          <w:rFonts w:eastAsiaTheme="majorEastAsia"/>
          <w:sz w:val="10"/>
        </w:rPr>
        <w:t>Other</w:t>
      </w:r>
      <w:proofErr w:type="gramEnd"/>
      <w:r w:rsidRPr="00103FF3">
        <w:rPr>
          <w:rFonts w:eastAsiaTheme="majorEastAsia"/>
          <w:sz w:val="10"/>
        </w:rPr>
        <w:t xml:space="preserve">, the future: what unites them, what makes them into three words vainly trying to grasp the same mystery, is the modality of possibility. </w:t>
      </w:r>
      <w:proofErr w:type="gramStart"/>
      <w:r w:rsidRPr="00103FF3">
        <w:rPr>
          <w:rFonts w:eastAsiaTheme="majorEastAsia"/>
          <w:sz w:val="10"/>
        </w:rPr>
        <w:t>A curious modality, at home neither in ontology nor epistemology; itself, like that which it tries to catch in its net, `always outside', forever `otherwise than being'.</w:t>
      </w:r>
      <w:proofErr w:type="gramEnd"/>
      <w:r w:rsidRPr="00103FF3">
        <w:rPr>
          <w:rFonts w:eastAsiaTheme="majorEastAsia"/>
          <w:sz w:val="10"/>
        </w:rPr>
        <w:t xml:space="preserve"> The possibility we are talking about here is not the all</w:t>
      </w:r>
      <w:r w:rsidRPr="00103FF3">
        <w:rPr>
          <w:rFonts w:eastAsiaTheme="majorEastAsia"/>
          <w:sz w:val="10"/>
        </w:rPr>
        <w:noBreakHyphen/>
        <w:t>too</w:t>
      </w:r>
      <w:r w:rsidRPr="00103FF3">
        <w:rPr>
          <w:rFonts w:eastAsiaTheme="majorEastAsia"/>
          <w:sz w:val="10"/>
        </w:rPr>
        <w:noBreakHyphen/>
        <w:t>familiar unsure</w:t>
      </w:r>
      <w:r w:rsidRPr="00103FF3">
        <w:rPr>
          <w:rFonts w:eastAsiaTheme="majorEastAsia"/>
          <w:sz w:val="10"/>
        </w:rPr>
        <w:noBreakHyphen/>
        <w:t>of</w:t>
      </w:r>
      <w:r w:rsidRPr="00103FF3">
        <w:rPr>
          <w:rFonts w:eastAsiaTheme="majorEastAsia"/>
          <w:sz w:val="10"/>
        </w:rPr>
        <w:noBreakHyphen/>
        <w:t xml:space="preserve">itself, and through that uncertainty flawed, inferior and incomplete being, disdainfully dismissed by triumphant existence as `mere possibility', `just a possibility'; possibility is instead `plus que la reahte' </w:t>
      </w:r>
      <w:r w:rsidRPr="00103FF3">
        <w:rPr>
          <w:rFonts w:eastAsiaTheme="majorEastAsia"/>
          <w:sz w:val="10"/>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sidRPr="00103FF3">
        <w:rPr>
          <w:rFonts w:eastAsiaTheme="majorEastAsia"/>
          <w:i/>
          <w:sz w:val="10"/>
        </w:rPr>
        <w:t xml:space="preserve">being fu filled, </w:t>
      </w:r>
      <w:r w:rsidRPr="00103FF3">
        <w:rPr>
          <w:rFonts w:eastAsiaTheme="majorEastAsia"/>
          <w:sz w:val="10"/>
        </w:rPr>
        <w:t xml:space="preserve">but what keeps the hope alive and so keeps the being open and on the move is precisely its </w:t>
      </w:r>
      <w:r w:rsidRPr="00103FF3">
        <w:rPr>
          <w:rFonts w:eastAsiaTheme="majorEastAsia"/>
          <w:i/>
          <w:sz w:val="10"/>
        </w:rPr>
        <w:t xml:space="preserve">unfu filment. </w:t>
      </w:r>
      <w:r w:rsidRPr="00103FF3">
        <w:rPr>
          <w:rFonts w:eastAsiaTheme="majorEastAsia"/>
          <w:sz w:val="10"/>
        </w:rPr>
        <w:t xml:space="preserve">One may say that the paradox </w:t>
      </w:r>
      <w:r w:rsidRPr="00103FF3">
        <w:rPr>
          <w:rFonts w:eastAsiaTheme="majorEastAsia"/>
          <w:i/>
          <w:sz w:val="10"/>
        </w:rPr>
        <w:t xml:space="preserve">of hope </w:t>
      </w:r>
      <w:r w:rsidRPr="00103FF3">
        <w:rPr>
          <w:rFonts w:eastAsiaTheme="majorEastAsia"/>
          <w:sz w:val="10"/>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sidRPr="00103FF3">
        <w:rPr>
          <w:rFonts w:eastAsiaTheme="majorEastAsia"/>
          <w:sz w:val="10"/>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sidRPr="00103FF3">
        <w:rPr>
          <w:rFonts w:eastAsiaTheme="majorEastAsia"/>
          <w:sz w:val="10"/>
        </w:rPr>
        <w:noBreakHyphen/>
        <w:t xml:space="preserve">defeating: its triumph is its death. The </w:t>
      </w:r>
      <w:proofErr w:type="gramStart"/>
      <w:r w:rsidRPr="00103FF3">
        <w:rPr>
          <w:rFonts w:eastAsiaTheme="majorEastAsia"/>
          <w:sz w:val="10"/>
        </w:rPr>
        <w:t>Other</w:t>
      </w:r>
      <w:proofErr w:type="gramEnd"/>
      <w:r w:rsidRPr="00103FF3">
        <w:rPr>
          <w:rFonts w:eastAsiaTheme="majorEastAsia"/>
          <w:sz w:val="10"/>
        </w:rPr>
        <w:t xml:space="preserve">, like restless and unpredictable art, like the future itself, is a </w:t>
      </w:r>
      <w:r w:rsidRPr="00103FF3">
        <w:rPr>
          <w:rFonts w:eastAsiaTheme="majorEastAsia"/>
          <w:i/>
          <w:sz w:val="10"/>
        </w:rPr>
        <w:t xml:space="preserve">mystery. </w:t>
      </w:r>
      <w:r w:rsidRPr="00103FF3">
        <w:rPr>
          <w:rFonts w:eastAsiaTheme="majorEastAsia"/>
          <w:sz w:val="10"/>
        </w:rPr>
        <w:t>And being</w:t>
      </w:r>
      <w:r w:rsidRPr="00103FF3">
        <w:rPr>
          <w:rFonts w:eastAsiaTheme="majorEastAsia"/>
          <w:sz w:val="10"/>
        </w:rPr>
        <w:noBreakHyphen/>
        <w:t>for</w:t>
      </w:r>
      <w:r w:rsidRPr="00103FF3">
        <w:rPr>
          <w:rFonts w:eastAsiaTheme="majorEastAsia"/>
          <w:sz w:val="10"/>
        </w:rPr>
        <w:noBreakHyphen/>
        <w:t>the</w:t>
      </w:r>
      <w:r w:rsidRPr="00103FF3">
        <w:rPr>
          <w:rFonts w:eastAsiaTheme="majorEastAsia"/>
          <w:sz w:val="10"/>
        </w:rPr>
        <w:noBreakHyphen/>
        <w:t xml:space="preserve">Other, going towards the </w:t>
      </w:r>
      <w:proofErr w:type="gramStart"/>
      <w:r w:rsidRPr="00103FF3">
        <w:rPr>
          <w:rFonts w:eastAsiaTheme="majorEastAsia"/>
          <w:sz w:val="10"/>
        </w:rPr>
        <w:t>Other</w:t>
      </w:r>
      <w:proofErr w:type="gramEnd"/>
      <w:r w:rsidRPr="00103FF3">
        <w:rPr>
          <w:rFonts w:eastAsiaTheme="majorEastAsia"/>
          <w:sz w:val="10"/>
        </w:rPr>
        <w:t xml:space="preserve"> through the twisted and rocky gorge of affection, brings that mystery into view </w:t>
      </w:r>
      <w:r w:rsidRPr="00103FF3">
        <w:rPr>
          <w:rFonts w:eastAsiaTheme="majorEastAsia"/>
          <w:sz w:val="10"/>
        </w:rPr>
        <w:noBreakHyphen/>
        <w:t xml:space="preserve"> makes it into a challenge. That mystery is what has triggered the sentiment in the first place </w:t>
      </w:r>
      <w:r w:rsidRPr="00103FF3">
        <w:rPr>
          <w:rFonts w:eastAsiaTheme="majorEastAsia"/>
          <w:sz w:val="10"/>
        </w:rPr>
        <w:noBreakHyphen/>
        <w:t xml:space="preserve"> but cracking that mystery is what the resulting movement is about. The mystery must be unpacked so that the being</w:t>
      </w:r>
      <w:r w:rsidRPr="00103FF3">
        <w:rPr>
          <w:rFonts w:eastAsiaTheme="majorEastAsia"/>
          <w:sz w:val="10"/>
        </w:rPr>
        <w:noBreakHyphen/>
        <w:t xml:space="preserve">for may focus on the </w:t>
      </w:r>
      <w:proofErr w:type="gramStart"/>
      <w:r w:rsidRPr="00103FF3">
        <w:rPr>
          <w:rFonts w:eastAsiaTheme="majorEastAsia"/>
          <w:sz w:val="10"/>
        </w:rPr>
        <w:t>Other</w:t>
      </w:r>
      <w:proofErr w:type="gramEnd"/>
      <w:r w:rsidRPr="00103FF3">
        <w:rPr>
          <w:rFonts w:eastAsiaTheme="majorEastAsia"/>
          <w:sz w:val="10"/>
        </w:rPr>
        <w:t xml:space="preserve">: one needs to know what to focus on. (The `demand' is </w:t>
      </w:r>
      <w:r w:rsidRPr="00103FF3">
        <w:rPr>
          <w:rFonts w:eastAsiaTheme="majorEastAsia"/>
          <w:i/>
          <w:sz w:val="10"/>
        </w:rPr>
        <w:t xml:space="preserve">unspoken, </w:t>
      </w:r>
      <w:r w:rsidRPr="00103FF3">
        <w:rPr>
          <w:rFonts w:eastAsiaTheme="majorEastAsia"/>
          <w:sz w:val="10"/>
        </w:rPr>
        <w:t xml:space="preserve">the responsibility undertaken is </w:t>
      </w:r>
      <w:r w:rsidRPr="00103FF3">
        <w:rPr>
          <w:rFonts w:eastAsiaTheme="majorEastAsia"/>
          <w:i/>
          <w:sz w:val="10"/>
        </w:rPr>
        <w:t xml:space="preserve">unconditional; </w:t>
      </w:r>
      <w:r w:rsidRPr="00103FF3">
        <w:rPr>
          <w:rFonts w:eastAsiaTheme="majorEastAsia"/>
          <w:sz w:val="10"/>
        </w:rPr>
        <w:t xml:space="preserve">it is up to him or her who follows the demand and takes up the responsibility to decide what the following of that demand and carrying out of that responsibility means in practical terms.) Mystery </w:t>
      </w:r>
      <w:r w:rsidRPr="00103FF3">
        <w:rPr>
          <w:rFonts w:eastAsiaTheme="majorEastAsia"/>
          <w:sz w:val="10"/>
        </w:rPr>
        <w:noBreakHyphen/>
        <w:t xml:space="preserve"> noted Max Frisch </w:t>
      </w:r>
      <w:r w:rsidRPr="00103FF3">
        <w:rPr>
          <w:rFonts w:eastAsiaTheme="majorEastAsia"/>
          <w:sz w:val="10"/>
        </w:rPr>
        <w:noBreakHyphen/>
        <w:t xml:space="preserve"> (and the Other is a mystery), is an exciting puzzle, but one tends to get tired of that excitement. </w:t>
      </w:r>
      <w:proofErr w:type="gramStart"/>
      <w:r w:rsidRPr="00103FF3">
        <w:rPr>
          <w:rFonts w:eastAsiaTheme="majorEastAsia"/>
          <w:sz w:val="10"/>
        </w:rPr>
        <w:t>`And so one creates for oneself an image.</w:t>
      </w:r>
      <w:proofErr w:type="gramEnd"/>
      <w:r w:rsidRPr="00103FF3">
        <w:rPr>
          <w:rFonts w:eastAsiaTheme="majorEastAsia"/>
          <w:sz w:val="10"/>
        </w:rPr>
        <w:t xml:space="preserve"> This is a loveless act, the betrayal." Creating an image of the </w:t>
      </w:r>
      <w:proofErr w:type="gramStart"/>
      <w:r w:rsidRPr="00103FF3">
        <w:rPr>
          <w:rFonts w:eastAsiaTheme="majorEastAsia"/>
          <w:sz w:val="10"/>
        </w:rPr>
        <w:t>Other</w:t>
      </w:r>
      <w:proofErr w:type="gramEnd"/>
      <w:r w:rsidRPr="00103FF3">
        <w:rPr>
          <w:rFonts w:eastAsiaTheme="majorEastAsia"/>
          <w:sz w:val="10"/>
        </w:rPr>
        <w:t xml:space="preserve"> leads to the substitution of the image for the Other; the Other is now fixed </w:t>
      </w:r>
      <w:r w:rsidRPr="00103FF3">
        <w:rPr>
          <w:rFonts w:eastAsiaTheme="majorEastAsia"/>
          <w:sz w:val="10"/>
        </w:rPr>
        <w:noBreakHyphen/>
        <w:t xml:space="preserve"> soothingly and comfortingly. There is nothing to be excited about anymore. I know what the </w:t>
      </w:r>
      <w:proofErr w:type="gramStart"/>
      <w:r w:rsidRPr="00103FF3">
        <w:rPr>
          <w:rFonts w:eastAsiaTheme="majorEastAsia"/>
          <w:sz w:val="10"/>
        </w:rPr>
        <w:t>Other</w:t>
      </w:r>
      <w:proofErr w:type="gramEnd"/>
      <w:r w:rsidRPr="00103FF3">
        <w:rPr>
          <w:rFonts w:eastAsiaTheme="majorEastAsia"/>
          <w:sz w:val="10"/>
        </w:rPr>
        <w:t xml:space="preserve"> needs, I know where my responsibility starts and ends. Whatever the </w:t>
      </w:r>
      <w:proofErr w:type="gramStart"/>
      <w:r w:rsidRPr="00103FF3">
        <w:rPr>
          <w:rFonts w:eastAsiaTheme="majorEastAsia"/>
          <w:sz w:val="10"/>
        </w:rPr>
        <w:t>Other</w:t>
      </w:r>
      <w:proofErr w:type="gramEnd"/>
      <w:r w:rsidRPr="00103FF3">
        <w:rPr>
          <w:rFonts w:eastAsiaTheme="majorEastAsia"/>
          <w:sz w:val="10"/>
        </w:rPr>
        <w:t xml:space="preserve"> may now do will be taken down and used against him. What used to be </w:t>
      </w:r>
      <w:proofErr w:type="gramStart"/>
      <w:r w:rsidRPr="00103FF3">
        <w:rPr>
          <w:rFonts w:eastAsiaTheme="majorEastAsia"/>
          <w:sz w:val="10"/>
        </w:rPr>
        <w:t>received</w:t>
      </w:r>
      <w:proofErr w:type="gramEnd"/>
      <w:r w:rsidRPr="00103FF3">
        <w:rPr>
          <w:rFonts w:eastAsiaTheme="majorEastAsia"/>
          <w:sz w:val="10"/>
        </w:rPr>
        <w:t xml:space="preserve">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 </w:t>
      </w:r>
      <w:r w:rsidRPr="00103FF3">
        <w:rPr>
          <w:rStyle w:val="StyleBoldUnderline"/>
          <w:highlight w:val="yellow"/>
        </w:rPr>
        <w:t>Only death, with its finality and irreversibility, puts an end to</w:t>
      </w:r>
      <w:r w:rsidRPr="00103FF3">
        <w:rPr>
          <w:rFonts w:eastAsiaTheme="majorEastAsia"/>
          <w:sz w:val="10"/>
        </w:rPr>
        <w:t xml:space="preserve"> the musical</w:t>
      </w:r>
      <w:r w:rsidRPr="00103FF3">
        <w:rPr>
          <w:rFonts w:eastAsiaTheme="majorEastAsia"/>
          <w:sz w:val="10"/>
        </w:rPr>
        <w:noBreakHyphen/>
        <w:t xml:space="preserve">chairs game of </w:t>
      </w:r>
      <w:r w:rsidRPr="00103FF3">
        <w:rPr>
          <w:rStyle w:val="StyleBoldUnderline"/>
          <w:highlight w:val="yellow"/>
        </w:rPr>
        <w:t>the real and the potential</w:t>
      </w:r>
      <w:r w:rsidRPr="00103FF3">
        <w:rPr>
          <w:rStyle w:val="StyleBoldUnderline"/>
        </w:rPr>
        <w:t xml:space="preserve"> </w:t>
      </w:r>
      <w:r w:rsidRPr="00103FF3">
        <w:rPr>
          <w:rStyle w:val="StyleBoldUnderline"/>
        </w:rPr>
        <w:noBreakHyphen/>
        <w:t xml:space="preserve"> it once and for all closes the embrace of togetherness which was before</w:t>
      </w:r>
      <w:r w:rsidRPr="00103FF3">
        <w:rPr>
          <w:rFonts w:eastAsiaTheme="majorEastAsia"/>
          <w:sz w:val="10"/>
        </w:rPr>
        <w:t xml:space="preserve"> invitingly </w:t>
      </w:r>
      <w:r w:rsidRPr="00103FF3">
        <w:rPr>
          <w:rStyle w:val="StyleBoldUnderline"/>
        </w:rPr>
        <w:t xml:space="preserve">open </w:t>
      </w:r>
      <w:r w:rsidRPr="00103FF3">
        <w:rPr>
          <w:rFonts w:eastAsiaTheme="majorEastAsia"/>
          <w:sz w:val="10"/>
        </w:rPr>
        <w:t xml:space="preserve">and tempted the lonely self." `Creating an image' is the dress rehearsal of that death. But creating an image is the inner urge, the constant temptation, the </w:t>
      </w:r>
      <w:r w:rsidRPr="00103FF3">
        <w:rPr>
          <w:rFonts w:eastAsiaTheme="majorEastAsia"/>
          <w:i/>
          <w:sz w:val="10"/>
        </w:rPr>
        <w:t xml:space="preserve">must </w:t>
      </w:r>
      <w:r w:rsidRPr="00103FF3">
        <w:rPr>
          <w:rFonts w:eastAsiaTheme="majorEastAsia"/>
          <w:sz w:val="10"/>
        </w:rPr>
        <w:t>of all affection . . . It is the loneliness of being abandoned to an unresolvable ambivalence and an unanchored and formless sentiment which sets in motion the togetherness of being</w:t>
      </w:r>
      <w:r w:rsidRPr="00103FF3">
        <w:rPr>
          <w:rFonts w:eastAsiaTheme="majorEastAsia"/>
          <w:sz w:val="10"/>
        </w:rPr>
        <w:noBreakHyphen/>
        <w:t xml:space="preserve">for. But what loneliness seeks in togetherness is an end to its present condition </w:t>
      </w:r>
      <w:r w:rsidRPr="00103FF3">
        <w:rPr>
          <w:rFonts w:eastAsiaTheme="majorEastAsia"/>
          <w:sz w:val="10"/>
        </w:rPr>
        <w:noBreakHyphen/>
        <w:t xml:space="preserve"> an end to itself. Without knowing </w:t>
      </w:r>
      <w:r w:rsidRPr="00103FF3">
        <w:rPr>
          <w:rFonts w:eastAsiaTheme="majorEastAsia"/>
          <w:sz w:val="10"/>
        </w:rPr>
        <w:noBreakHyphen/>
        <w:t xml:space="preserve"> without being capable of knowing </w:t>
      </w:r>
      <w:r w:rsidRPr="00103FF3">
        <w:rPr>
          <w:rFonts w:eastAsiaTheme="majorEastAsia"/>
          <w:sz w:val="10"/>
        </w:rPr>
        <w:noBreakHyphen/>
        <w:t xml:space="preserve"> that the hope to replace the vexing loneliness with togetherness is founded solely on its own unfulfilment, and that once loneliness is no more, the togetherness </w:t>
      </w:r>
      <w:proofErr w:type="gramStart"/>
      <w:r w:rsidRPr="00103FF3">
        <w:rPr>
          <w:rFonts w:eastAsiaTheme="majorEastAsia"/>
          <w:sz w:val="10"/>
        </w:rPr>
        <w:t>( the</w:t>
      </w:r>
      <w:proofErr w:type="gramEnd"/>
      <w:r w:rsidRPr="00103FF3">
        <w:rPr>
          <w:rFonts w:eastAsiaTheme="majorEastAsia"/>
          <w:sz w:val="10"/>
        </w:rPr>
        <w:t xml:space="preserve"> being</w:t>
      </w:r>
      <w:r w:rsidRPr="00103FF3">
        <w:rPr>
          <w:rFonts w:eastAsiaTheme="majorEastAsia"/>
          <w:sz w:val="10"/>
        </w:rPr>
        <w:noBreakHyphen/>
        <w:t>for togetherness) must also collapse, as it cannot survive its own completion. What the loneliness seeks in togetherness (suicidally for its own cravings) is the foreclosing and pre</w:t>
      </w:r>
      <w:r w:rsidRPr="00103FF3">
        <w:rPr>
          <w:rFonts w:eastAsiaTheme="majorEastAsia"/>
          <w:sz w:val="10"/>
        </w:rPr>
        <w:noBreakHyphen/>
        <w:t xml:space="preserve">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 </w:t>
      </w:r>
      <w:proofErr w:type="gramStart"/>
      <w:r w:rsidRPr="00103FF3">
        <w:rPr>
          <w:rStyle w:val="StyleBoldUnderline"/>
        </w:rPr>
        <w:t>The togetherness of being</w:t>
      </w:r>
      <w:r w:rsidRPr="00103FF3">
        <w:rPr>
          <w:rStyle w:val="StyleBoldUnderline"/>
        </w:rPr>
        <w:noBreakHyphen/>
        <w:t>for is always in the future</w:t>
      </w:r>
      <w:r w:rsidRPr="00103FF3">
        <w:rPr>
          <w:rFonts w:eastAsiaTheme="majorEastAsia"/>
          <w:sz w:val="10"/>
        </w:rPr>
        <w:t>, and nowhere else.</w:t>
      </w:r>
      <w:proofErr w:type="gramEnd"/>
      <w:r w:rsidRPr="00103FF3">
        <w:rPr>
          <w:rFonts w:eastAsiaTheme="majorEastAsia"/>
          <w:sz w:val="10"/>
        </w:rPr>
        <w:t xml:space="preserve"> It is no more once the self proclaims: `I have arrived', `I have done it', </w:t>
      </w:r>
      <w:proofErr w:type="gramStart"/>
      <w:r w:rsidRPr="00103FF3">
        <w:rPr>
          <w:rFonts w:eastAsiaTheme="majorEastAsia"/>
          <w:sz w:val="10"/>
        </w:rPr>
        <w:t>`</w:t>
      </w:r>
      <w:proofErr w:type="gramEnd"/>
      <w:r w:rsidRPr="00103FF3">
        <w:rPr>
          <w:rFonts w:eastAsiaTheme="majorEastAsia"/>
          <w:sz w:val="10"/>
        </w:rPr>
        <w:t>I fulfilled my duty.' The being</w:t>
      </w:r>
      <w:r w:rsidRPr="00103FF3">
        <w:rPr>
          <w:rFonts w:eastAsiaTheme="majorEastAsia"/>
          <w:sz w:val="10"/>
        </w:rPr>
        <w:noBreakHyphen/>
        <w:t xml:space="preserve">for starts from the realization of the bottomlessness of the task, and ends with the declaration that the infinity has been exhausted. </w:t>
      </w:r>
      <w:r w:rsidRPr="00103FF3">
        <w:rPr>
          <w:rStyle w:val="StyleBoldUnderline"/>
        </w:rPr>
        <w:t>This is the tragedy of being</w:t>
      </w:r>
      <w:r w:rsidRPr="00103FF3">
        <w:rPr>
          <w:rStyle w:val="StyleBoldUnderline"/>
        </w:rPr>
        <w:noBreakHyphen/>
        <w:t xml:space="preserve">for </w:t>
      </w:r>
      <w:r w:rsidRPr="00103FF3">
        <w:rPr>
          <w:rStyle w:val="StyleBoldUnderline"/>
        </w:rPr>
        <w:noBreakHyphen/>
        <w:t xml:space="preserve"> the reason why it cannot but be death</w:t>
      </w:r>
      <w:r w:rsidRPr="00103FF3">
        <w:rPr>
          <w:rStyle w:val="StyleBoldUnderline"/>
        </w:rPr>
        <w:noBreakHyphen/>
        <w:t>bound while simultaneously remaining an undying attraction</w:t>
      </w:r>
      <w:r w:rsidRPr="00103FF3">
        <w:rPr>
          <w:rFonts w:eastAsiaTheme="majorEastAsia"/>
          <w:sz w:val="10"/>
        </w:rPr>
        <w:t xml:space="preserve">. In this tragedy, there are many happy moments, but no happy end. </w:t>
      </w:r>
      <w:r w:rsidRPr="00103FF3">
        <w:rPr>
          <w:rStyle w:val="StyleBoldUnderline"/>
          <w:highlight w:val="yellow"/>
        </w:rPr>
        <w:t>Death is always the foreclosure of possibilities</w:t>
      </w:r>
      <w:r w:rsidRPr="00103FF3">
        <w:rPr>
          <w:rFonts w:eastAsiaTheme="majorEastAsia"/>
          <w:sz w:val="10"/>
        </w:rPr>
        <w:t>, and it comes eventually in its own time</w:t>
      </w:r>
      <w:r w:rsidRPr="00103FF3">
        <w:rPr>
          <w:rFonts w:eastAsiaTheme="majorEastAsia"/>
          <w:sz w:val="16"/>
          <w:u w:val="single"/>
        </w:rPr>
        <w:t>,</w:t>
      </w:r>
      <w:r w:rsidRPr="00103FF3">
        <w:rPr>
          <w:rFonts w:eastAsiaTheme="majorEastAsia"/>
          <w:sz w:val="10"/>
        </w:rPr>
        <w:t xml:space="preserve"> even if not brought forward by the impatience of love. </w:t>
      </w:r>
      <w:r w:rsidRPr="00103FF3">
        <w:rPr>
          <w:rFonts w:eastAsiaTheme="majorEastAsia"/>
          <w:sz w:val="16"/>
          <w:u w:val="single"/>
        </w:rPr>
        <w:t>The catch is to direct the affection to staving off the end,</w:t>
      </w:r>
      <w:r w:rsidRPr="00103FF3">
        <w:rPr>
          <w:rFonts w:eastAsiaTheme="majorEastAsia"/>
          <w:sz w:val="10"/>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sidRPr="00103FF3">
        <w:rPr>
          <w:rFonts w:eastAsiaTheme="majorEastAsia"/>
          <w:sz w:val="16"/>
          <w:u w:val="single"/>
        </w:rPr>
        <w:t>Morality, like the future itself, is forever not</w:t>
      </w:r>
      <w:r w:rsidRPr="00103FF3">
        <w:rPr>
          <w:rFonts w:eastAsiaTheme="majorEastAsia"/>
          <w:sz w:val="16"/>
          <w:u w:val="single"/>
        </w:rPr>
        <w:noBreakHyphen/>
        <w:t>yet.</w:t>
      </w:r>
      <w:r w:rsidRPr="00103FF3">
        <w:rPr>
          <w:rFonts w:eastAsiaTheme="majorEastAsia"/>
          <w:sz w:val="10"/>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w:t>
      </w:r>
      <w:proofErr w:type="gramStart"/>
      <w:r w:rsidRPr="00103FF3">
        <w:rPr>
          <w:rFonts w:eastAsiaTheme="majorEastAsia"/>
          <w:sz w:val="10"/>
        </w:rPr>
        <w:t>Other</w:t>
      </w:r>
      <w:proofErr w:type="gramEnd"/>
      <w:r w:rsidRPr="00103FF3">
        <w:rPr>
          <w:rFonts w:eastAsiaTheme="majorEastAsia"/>
          <w:sz w:val="10"/>
        </w:rPr>
        <w:t xml:space="preserve"> and allow the Other to open up to us. It is because of our loneliness (which is only belied, not overcome, by the hubbub of the being</w:t>
      </w:r>
      <w:r w:rsidRPr="00103FF3">
        <w:rPr>
          <w:rFonts w:eastAsiaTheme="majorEastAsia"/>
          <w:sz w:val="10"/>
        </w:rPr>
        <w:noBreakHyphen/>
        <w:t xml:space="preserve">with) that we turn into moral selves. And </w:t>
      </w:r>
      <w:r w:rsidRPr="00103FF3">
        <w:rPr>
          <w:rStyle w:val="StyleBoldUnderline"/>
          <w:highlight w:val="yellow"/>
        </w:rPr>
        <w:t>it is only through allowing the togetherness its possibilities which only the future can disclose that we stand a chance of acting morally</w:t>
      </w:r>
      <w:r w:rsidRPr="00103FF3">
        <w:rPr>
          <w:rFonts w:eastAsiaTheme="majorEastAsia"/>
          <w:sz w:val="10"/>
        </w:rPr>
        <w:t xml:space="preserve">, and sometimes even of being good, </w:t>
      </w:r>
      <w:r w:rsidRPr="00103FF3">
        <w:rPr>
          <w:rStyle w:val="StyleBoldUnderline"/>
          <w:highlight w:val="yellow"/>
        </w:rPr>
        <w:t>in the present</w:t>
      </w:r>
      <w:r w:rsidRPr="00103FF3">
        <w:rPr>
          <w:rFonts w:eastAsiaTheme="majorEastAsia"/>
          <w:sz w:val="10"/>
        </w:rPr>
        <w:t>.</w:t>
      </w:r>
    </w:p>
    <w:p w14:paraId="28BD6F4A" w14:textId="77777777" w:rsidR="00CA0FA8" w:rsidRDefault="00CA0FA8" w:rsidP="00CA0FA8">
      <w:pPr>
        <w:pStyle w:val="Heading4"/>
      </w:pPr>
      <w:r>
        <w:t xml:space="preserve">Borders are inevitable – the alt is inevitable </w:t>
      </w:r>
    </w:p>
    <w:p w14:paraId="0663235B" w14:textId="77777777" w:rsidR="00CA0FA8" w:rsidRPr="003028E2" w:rsidRDefault="00CA0FA8" w:rsidP="00CA0FA8">
      <w:r w:rsidRPr="003028E2">
        <w:rPr>
          <w:rStyle w:val="StyleStyleBold12pt"/>
        </w:rPr>
        <w:t>WILLIAMS, ’03</w:t>
      </w:r>
      <w:r>
        <w:t xml:space="preserve"> </w:t>
      </w:r>
      <w:r w:rsidRPr="003028E2">
        <w:t>[john, dept of politics; territorial borders, international ethics, and geography: do good fences make good neighbors, Geopolitics, vol. 8 no. 2, summer, p.jstor, mtp]</w:t>
      </w:r>
    </w:p>
    <w:p w14:paraId="245019C0" w14:textId="77777777" w:rsidR="00CA0FA8" w:rsidRPr="00C34F20" w:rsidRDefault="00CA0FA8" w:rsidP="00CA0FA8">
      <w:pPr>
        <w:rPr>
          <w:rStyle w:val="StyleStyleBold12pt"/>
        </w:rPr>
      </w:pPr>
    </w:p>
    <w:p w14:paraId="2FF89D5D" w14:textId="77777777" w:rsidR="00CA0FA8" w:rsidRDefault="00CA0FA8" w:rsidP="00CA0FA8">
      <w:r w:rsidRPr="00A13D47">
        <w:rPr>
          <w:rStyle w:val="StyleBoldUnderline"/>
          <w:highlight w:val="yellow"/>
        </w:rPr>
        <w:t>A</w:t>
      </w:r>
      <w:r w:rsidRPr="006A6EE6">
        <w:rPr>
          <w:rStyle w:val="StyleBoldUnderline"/>
        </w:rPr>
        <w:t xml:space="preserve"> cosmopolitan </w:t>
      </w:r>
      <w:r w:rsidRPr="00A13D47">
        <w:rPr>
          <w:rStyle w:val="StyleBoldUnderline"/>
          <w:highlight w:val="yellow"/>
        </w:rPr>
        <w:t>international ethic</w:t>
      </w:r>
      <w:r>
        <w:t xml:space="preserve"> thus </w:t>
      </w:r>
      <w:r w:rsidRPr="00A13D47">
        <w:rPr>
          <w:rStyle w:val="StyleBoldUnderline"/>
          <w:highlight w:val="yellow"/>
        </w:rPr>
        <w:t>needs to engage with</w:t>
      </w:r>
      <w:r w:rsidRPr="006A6EE6">
        <w:rPr>
          <w:rStyle w:val="StyleBoldUnderline"/>
        </w:rPr>
        <w:t xml:space="preserve"> the desirability of </w:t>
      </w:r>
      <w:r w:rsidRPr="00A13D47">
        <w:rPr>
          <w:rStyle w:val="StyleBoldUnderline"/>
          <w:highlight w:val="yellow"/>
        </w:rPr>
        <w:t>division</w:t>
      </w:r>
      <w:r>
        <w:t xml:space="preserve"> as well as to promote inclusiveness.  There is a need for cosmopolitan ethics </w:t>
      </w:r>
      <w:r w:rsidRPr="00A13D47">
        <w:rPr>
          <w:rStyle w:val="StyleBoldUnderline"/>
          <w:highlight w:val="yellow"/>
        </w:rPr>
        <w:t>to go further than</w:t>
      </w:r>
      <w:r w:rsidRPr="006A6EE6">
        <w:rPr>
          <w:rStyle w:val="StyleBoldUnderline"/>
        </w:rPr>
        <w:t xml:space="preserve"> </w:t>
      </w:r>
      <w:r w:rsidRPr="00A13D47">
        <w:rPr>
          <w:rStyle w:val="StyleBoldUnderline"/>
          <w:highlight w:val="yellow"/>
        </w:rPr>
        <w:t>identifying the consequences of territorial borders</w:t>
      </w:r>
      <w:r w:rsidRPr="006A6EE6">
        <w:rPr>
          <w:rStyle w:val="StyleBoldUnderline"/>
        </w:rPr>
        <w:t xml:space="preserve"> that are the frequent target of normative critique</w:t>
      </w:r>
      <w:r>
        <w:t xml:space="preserve">.  Repression, religious intolerance, discrimination, ethnic cleansing, and so on have become inextricably associated with the territorial state.  </w:t>
      </w:r>
      <w:r w:rsidRPr="00A13D47">
        <w:rPr>
          <w:rStyle w:val="StyleBoldUnderline"/>
          <w:highlight w:val="yellow"/>
        </w:rPr>
        <w:t>The consequences of</w:t>
      </w:r>
      <w:r w:rsidRPr="006A6EE6">
        <w:rPr>
          <w:rStyle w:val="StyleBoldUnderline"/>
        </w:rPr>
        <w:t xml:space="preserve"> the </w:t>
      </w:r>
      <w:r w:rsidRPr="00A13D47">
        <w:rPr>
          <w:rStyle w:val="StyleBoldUnderline"/>
          <w:highlight w:val="yellow"/>
        </w:rPr>
        <w:t>existence</w:t>
      </w:r>
      <w:r w:rsidRPr="006A6EE6">
        <w:rPr>
          <w:rStyle w:val="StyleBoldUnderline"/>
        </w:rPr>
        <w:t xml:space="preserve"> of territorial borders </w:t>
      </w:r>
      <w:r w:rsidRPr="00A13D47">
        <w:rPr>
          <w:rStyle w:val="StyleBoldUnderline"/>
          <w:highlight w:val="yellow"/>
        </w:rPr>
        <w:t>can</w:t>
      </w:r>
      <w:r w:rsidRPr="006A6EE6">
        <w:rPr>
          <w:rStyle w:val="StyleBoldUnderline"/>
        </w:rPr>
        <w:t xml:space="preserve"> indeed </w:t>
      </w:r>
      <w:r w:rsidRPr="00A13D47">
        <w:rPr>
          <w:rStyle w:val="StyleBoldUnderline"/>
          <w:highlight w:val="yellow"/>
        </w:rPr>
        <w:t>be extreme</w:t>
      </w:r>
      <w:r w:rsidRPr="006A6EE6">
        <w:rPr>
          <w:rStyle w:val="StyleBoldUnderline"/>
        </w:rPr>
        <w:t xml:space="preserve"> and morally repugnant.  </w:t>
      </w:r>
      <w:r w:rsidRPr="00A13D47">
        <w:rPr>
          <w:rStyle w:val="StyleBoldUnderline"/>
          <w:highlight w:val="yellow"/>
        </w:rPr>
        <w:t>However</w:t>
      </w:r>
      <w:r w:rsidRPr="006A6EE6">
        <w:rPr>
          <w:rStyle w:val="StyleBoldUnderline"/>
        </w:rPr>
        <w:t xml:space="preserve">, whether such efforts are an inevitable and essential result of the existence of territorial </w:t>
      </w:r>
      <w:r w:rsidRPr="00A13D47">
        <w:rPr>
          <w:rStyle w:val="StyleBoldUnderline"/>
        </w:rPr>
        <w:t>borders</w:t>
      </w:r>
      <w:r w:rsidRPr="006A6EE6">
        <w:rPr>
          <w:rStyle w:val="StyleBoldUnderline"/>
        </w:rPr>
        <w:t xml:space="preserve"> seems far less certain.  We may argue that </w:t>
      </w:r>
      <w:r w:rsidRPr="00A13D47">
        <w:rPr>
          <w:rStyle w:val="StyleBoldUnderline"/>
          <w:highlight w:val="yellow"/>
        </w:rPr>
        <w:t>the role of</w:t>
      </w:r>
      <w:r w:rsidRPr="006A6EE6">
        <w:rPr>
          <w:rStyle w:val="StyleBoldUnderline"/>
        </w:rPr>
        <w:t xml:space="preserve"> territorial </w:t>
      </w:r>
      <w:r w:rsidRPr="00A13D47">
        <w:rPr>
          <w:rStyle w:val="StyleBoldUnderline"/>
          <w:highlight w:val="yellow"/>
        </w:rPr>
        <w:t>borders to divide</w:t>
      </w:r>
      <w:r w:rsidRPr="006A6EE6">
        <w:rPr>
          <w:rStyle w:val="StyleBoldUnderline"/>
        </w:rPr>
        <w:t xml:space="preserve"> in international politics </w:t>
      </w:r>
      <w:r w:rsidRPr="00A13D47">
        <w:rPr>
          <w:rStyle w:val="StyleBoldUnderline"/>
          <w:highlight w:val="yellow"/>
        </w:rPr>
        <w:t>is</w:t>
      </w:r>
      <w:r w:rsidRPr="006A6EE6">
        <w:rPr>
          <w:rStyle w:val="StyleBoldUnderline"/>
        </w:rPr>
        <w:t xml:space="preserve"> potentially </w:t>
      </w:r>
      <w:r w:rsidRPr="00A13D47">
        <w:rPr>
          <w:rStyle w:val="StyleBoldUnderline"/>
          <w:highlight w:val="yellow"/>
        </w:rPr>
        <w:t>ethically justifiable</w:t>
      </w:r>
      <w:r w:rsidRPr="006A6EE6">
        <w:rPr>
          <w:rStyle w:val="StyleBoldUnderline"/>
        </w:rPr>
        <w:t xml:space="preserve">.  Such justification needs to be rooted in elements of existing practice and values that are generally regarded as legitimate and serving important purposes in shaping the way the world ought to be.  </w:t>
      </w:r>
      <w:r w:rsidRPr="00A13D47">
        <w:rPr>
          <w:rStyle w:val="StyleBoldUnderline"/>
          <w:highlight w:val="yellow"/>
        </w:rPr>
        <w:t>If we accept the view of normative theory</w:t>
      </w:r>
      <w:r w:rsidRPr="006A6EE6">
        <w:rPr>
          <w:rStyle w:val="StyleBoldUnderline"/>
        </w:rPr>
        <w:t xml:space="preserve"> outlined earlier then we </w:t>
      </w:r>
      <w:r w:rsidRPr="00A13D47">
        <w:rPr>
          <w:rStyle w:val="StyleBoldUnderline"/>
          <w:highlight w:val="yellow"/>
        </w:rPr>
        <w:t>can see</w:t>
      </w:r>
      <w:r w:rsidRPr="006A6EE6">
        <w:rPr>
          <w:rStyle w:val="StyleBoldUnderline"/>
        </w:rPr>
        <w:t xml:space="preserve"> that the </w:t>
      </w:r>
      <w:r w:rsidRPr="00A13D47">
        <w:rPr>
          <w:rStyle w:val="StyleBoldUnderline"/>
          <w:highlight w:val="yellow"/>
        </w:rPr>
        <w:t>social creation</w:t>
      </w:r>
      <w:r w:rsidRPr="006A6EE6">
        <w:rPr>
          <w:rStyle w:val="StyleBoldUnderline"/>
        </w:rPr>
        <w:t xml:space="preserve"> </w:t>
      </w:r>
      <w:r w:rsidRPr="00A13D47">
        <w:rPr>
          <w:rStyle w:val="StyleBoldUnderline"/>
          <w:highlight w:val="yellow"/>
        </w:rPr>
        <w:t>and</w:t>
      </w:r>
      <w:r w:rsidRPr="006A6EE6">
        <w:rPr>
          <w:rStyle w:val="StyleBoldUnderline"/>
        </w:rPr>
        <w:t xml:space="preserve"> recreation of </w:t>
      </w:r>
      <w:r w:rsidRPr="00A13D47">
        <w:rPr>
          <w:rStyle w:val="StyleBoldUnderline"/>
          <w:highlight w:val="yellow"/>
        </w:rPr>
        <w:t>ethics includes</w:t>
      </w:r>
      <w:r w:rsidRPr="006A6EE6">
        <w:rPr>
          <w:rStyle w:val="StyleBoldUnderline"/>
        </w:rPr>
        <w:t xml:space="preserve">, via mechanisms like </w:t>
      </w:r>
      <w:r w:rsidRPr="00A13D47">
        <w:rPr>
          <w:rStyle w:val="StyleBoldUnderline"/>
          <w:highlight w:val="yellow"/>
        </w:rPr>
        <w:t>territorial borders</w:t>
      </w:r>
      <w:r w:rsidRPr="006A6EE6">
        <w:rPr>
          <w:rStyle w:val="StyleBoldUnderline"/>
        </w:rPr>
        <w:t>, a view of division and distinction that is ethically valued.  An appreciation of the constructed and dynamic nature of territorial borders holds out the prospect of being able to detach these aspects from the more violent practices that have also accumulated around territorial borders.</w:t>
      </w:r>
      <w:r>
        <w:t xml:space="preserve">  This, of course, is easier said than done</w:t>
      </w:r>
    </w:p>
    <w:p w14:paraId="6FB9BE9E" w14:textId="77777777" w:rsidR="00CA0FA8" w:rsidRPr="00103FF3" w:rsidRDefault="00CA0FA8" w:rsidP="00CA0FA8">
      <w:pPr>
        <w:pStyle w:val="Heading4"/>
        <w:rPr>
          <w:rFonts w:ascii="Georgia" w:hAnsi="Georgia" w:cs="Times New Roman"/>
          <w:szCs w:val="26"/>
        </w:rPr>
      </w:pPr>
      <w:r w:rsidRPr="00103FF3">
        <w:rPr>
          <w:rFonts w:ascii="Georgia" w:hAnsi="Georgia" w:cs="Times New Roman"/>
          <w:szCs w:val="26"/>
        </w:rPr>
        <w:t>No root cause – prefer specifics</w:t>
      </w:r>
    </w:p>
    <w:p w14:paraId="43D29854" w14:textId="77777777" w:rsidR="00CA0FA8" w:rsidRPr="00103FF3" w:rsidRDefault="00CA0FA8" w:rsidP="00CA0FA8">
      <w:pPr>
        <w:rPr>
          <w:sz w:val="16"/>
        </w:rPr>
      </w:pPr>
      <w:r w:rsidRPr="00103FF3">
        <w:rPr>
          <w:rStyle w:val="StyleStyleBold12pt"/>
        </w:rPr>
        <w:t>Moore, 04</w:t>
      </w:r>
      <w:r w:rsidRPr="00103FF3">
        <w:rPr>
          <w:sz w:val="16"/>
        </w:rPr>
        <w:t xml:space="preserve"> [John Norton, Professor of Law at the University of Virginia He formerly served as the first Chairman of the Board of the United States Institute of Peace and as the Counselor on International Law to the Department of State, Winter, “Beyond the Democratic Peace: Solving the War Puzzle”, 44 Va. J. Int'l L. 341, Lexis Law]</w:t>
      </w:r>
    </w:p>
    <w:p w14:paraId="012A9BC5" w14:textId="77777777" w:rsidR="00CA0FA8" w:rsidRPr="00103FF3" w:rsidRDefault="00CA0FA8" w:rsidP="00CA0FA8">
      <w:pPr>
        <w:rPr>
          <w:rStyle w:val="StyleBoldUnderline"/>
        </w:rPr>
      </w:pPr>
      <w:r w:rsidRPr="00103FF3">
        <w:rPr>
          <w:sz w:val="16"/>
        </w:rPr>
        <w:t xml:space="preserve">If major interstate war is predominantly a product of a synergy between a potential nondemocratic aggressor and an absence of effective deterrence, what is the role of the many traditional "causes" of war? Past, and many contemporary, </w:t>
      </w:r>
      <w:r w:rsidRPr="00103FF3">
        <w:rPr>
          <w:rStyle w:val="StyleBoldUnderline"/>
        </w:rPr>
        <w:t>theories of war have focused on the role of specific disputes</w:t>
      </w:r>
      <w:r w:rsidRPr="00103FF3">
        <w:rPr>
          <w:sz w:val="16"/>
        </w:rPr>
        <w:t xml:space="preserve"> between nations, </w:t>
      </w:r>
      <w:r w:rsidRPr="00103FF3">
        <w:rPr>
          <w:rStyle w:val="StyleBoldUnderline"/>
        </w:rPr>
        <w:t>ethnic</w:t>
      </w:r>
      <w:r w:rsidRPr="00103FF3">
        <w:rPr>
          <w:sz w:val="16"/>
        </w:rPr>
        <w:t xml:space="preserve"> and </w:t>
      </w:r>
      <w:r w:rsidRPr="00103FF3">
        <w:rPr>
          <w:rStyle w:val="StyleBoldUnderline"/>
        </w:rPr>
        <w:t>religious</w:t>
      </w:r>
      <w:r w:rsidRPr="00103FF3">
        <w:rPr>
          <w:sz w:val="16"/>
        </w:rPr>
        <w:t xml:space="preserve"> differences, </w:t>
      </w:r>
      <w:r w:rsidRPr="00103FF3">
        <w:rPr>
          <w:rStyle w:val="StyleBoldUnderline"/>
        </w:rPr>
        <w:t>arms races,</w:t>
      </w:r>
      <w:r w:rsidRPr="00103FF3">
        <w:rPr>
          <w:sz w:val="16"/>
        </w:rPr>
        <w:t xml:space="preserve"> </w:t>
      </w:r>
      <w:r w:rsidRPr="00103FF3">
        <w:rPr>
          <w:rStyle w:val="StyleBoldUnderline"/>
        </w:rPr>
        <w:t>poverty</w:t>
      </w:r>
      <w:r w:rsidRPr="00103FF3">
        <w:rPr>
          <w:sz w:val="16"/>
        </w:rPr>
        <w:t xml:space="preserve"> and </w:t>
      </w:r>
      <w:r w:rsidRPr="00103FF3">
        <w:rPr>
          <w:rStyle w:val="StyleBoldUnderline"/>
        </w:rPr>
        <w:t>social injustice</w:t>
      </w:r>
      <w:r w:rsidRPr="00103FF3">
        <w:rPr>
          <w:sz w:val="16"/>
        </w:rPr>
        <w:t xml:space="preserve">, </w:t>
      </w:r>
      <w:r w:rsidRPr="00103FF3">
        <w:rPr>
          <w:rStyle w:val="StyleBoldUnderline"/>
        </w:rPr>
        <w:t>competition for resources</w:t>
      </w:r>
      <w:r w:rsidRPr="00103FF3">
        <w:rPr>
          <w:sz w:val="16"/>
        </w:rPr>
        <w:t xml:space="preserve">, incidents and accidents, </w:t>
      </w:r>
      <w:r w:rsidRPr="00103FF3">
        <w:rPr>
          <w:rStyle w:val="StyleBoldUnderline"/>
        </w:rPr>
        <w:t>greed</w:t>
      </w:r>
      <w:r w:rsidRPr="00103FF3">
        <w:rPr>
          <w:sz w:val="16"/>
        </w:rPr>
        <w:t xml:space="preserve">, </w:t>
      </w:r>
      <w:r w:rsidRPr="00103FF3">
        <w:rPr>
          <w:rStyle w:val="StyleBoldUnderline"/>
        </w:rPr>
        <w:t>fear</w:t>
      </w:r>
      <w:r w:rsidRPr="00103FF3">
        <w:rPr>
          <w:sz w:val="16"/>
        </w:rPr>
        <w:t>, perceptions of "</w:t>
      </w:r>
      <w:r w:rsidRPr="00103FF3">
        <w:rPr>
          <w:rStyle w:val="StyleBoldUnderline"/>
        </w:rPr>
        <w:t>honor</w:t>
      </w:r>
      <w:r w:rsidRPr="00103FF3">
        <w:rPr>
          <w:sz w:val="16"/>
        </w:rPr>
        <w:t xml:space="preserve">," </w:t>
      </w:r>
      <w:r w:rsidRPr="00103FF3">
        <w:rPr>
          <w:rStyle w:val="StyleBoldUnderline"/>
        </w:rPr>
        <w:t>and many other factors</w:t>
      </w:r>
      <w:r w:rsidRPr="00103FF3">
        <w:rPr>
          <w:sz w:val="16"/>
        </w:rPr>
        <w:t xml:space="preserve">. </w:t>
      </w:r>
      <w:r w:rsidRPr="00103FF3">
        <w:rPr>
          <w:rStyle w:val="StyleBoldUnderline"/>
        </w:rPr>
        <w:t xml:space="preserve">Such factors </w:t>
      </w:r>
      <w:r w:rsidRPr="00103FF3">
        <w:rPr>
          <w:rStyle w:val="StyleBoldUnderline"/>
          <w:highlight w:val="yellow"/>
        </w:rPr>
        <w:t>may</w:t>
      </w:r>
      <w:r w:rsidRPr="00103FF3">
        <w:rPr>
          <w:rStyle w:val="StyleBoldUnderline"/>
        </w:rPr>
        <w:t xml:space="preserve"> well </w:t>
      </w:r>
      <w:r w:rsidRPr="00103FF3">
        <w:rPr>
          <w:rStyle w:val="StyleBoldUnderline"/>
          <w:highlight w:val="yellow"/>
        </w:rPr>
        <w:t>play a role in</w:t>
      </w:r>
      <w:r w:rsidRPr="00103FF3">
        <w:rPr>
          <w:rStyle w:val="StyleBoldUnderline"/>
        </w:rPr>
        <w:t xml:space="preserve"> </w:t>
      </w:r>
      <w:r w:rsidRPr="00103FF3">
        <w:rPr>
          <w:rStyle w:val="StyleBoldUnderline"/>
          <w:highlight w:val="yellow"/>
        </w:rPr>
        <w:t>motivating aggression</w:t>
      </w:r>
      <w:r w:rsidRPr="00103FF3">
        <w:rPr>
          <w:rStyle w:val="StyleBoldUnderline"/>
        </w:rPr>
        <w:t xml:space="preserve"> or generating fear and manipulating public opinion. The reality, however, is that while some of these factors may have more potential to contribute to war than others, </w:t>
      </w:r>
      <w:r w:rsidRPr="00103FF3">
        <w:rPr>
          <w:rStyle w:val="StyleBoldUnderline"/>
          <w:highlight w:val="yellow"/>
        </w:rPr>
        <w:t>there may</w:t>
      </w:r>
      <w:r w:rsidRPr="00103FF3">
        <w:rPr>
          <w:rStyle w:val="StyleBoldUnderline"/>
        </w:rPr>
        <w:t xml:space="preserve"> well </w:t>
      </w:r>
      <w:r w:rsidRPr="00103FF3">
        <w:rPr>
          <w:rStyle w:val="StyleBoldUnderline"/>
          <w:highlight w:val="yellow"/>
        </w:rPr>
        <w:t>be an infinite set of motivating factors</w:t>
      </w:r>
      <w:r w:rsidRPr="00103FF3">
        <w:rPr>
          <w:rStyle w:val="StyleBoldUnderline"/>
        </w:rPr>
        <w:t xml:space="preserve">, or human wants, motivating aggression. </w:t>
      </w:r>
      <w:r w:rsidRPr="00103FF3">
        <w:rPr>
          <w:rStyle w:val="StyleBoldUnderline"/>
          <w:highlight w:val="yellow"/>
        </w:rPr>
        <w:t>It is not the</w:t>
      </w:r>
      <w:r w:rsidRPr="00103FF3">
        <w:rPr>
          <w:rStyle w:val="StyleBoldUnderline"/>
        </w:rPr>
        <w:t xml:space="preserve"> independent </w:t>
      </w:r>
      <w:r w:rsidRPr="00103FF3">
        <w:rPr>
          <w:rStyle w:val="StyleBoldUnderline"/>
          <w:highlight w:val="yellow"/>
        </w:rPr>
        <w:t>existence of such</w:t>
      </w:r>
      <w:r w:rsidRPr="00103FF3">
        <w:rPr>
          <w:rStyle w:val="StyleBoldUnderline"/>
        </w:rPr>
        <w:t xml:space="preserve"> motivating factors for war </w:t>
      </w:r>
      <w:r w:rsidRPr="00103FF3">
        <w:rPr>
          <w:rStyle w:val="StyleBoldUnderline"/>
          <w:highlight w:val="yellow"/>
        </w:rPr>
        <w:t xml:space="preserve">but </w:t>
      </w:r>
      <w:r w:rsidRPr="00103FF3">
        <w:rPr>
          <w:rStyle w:val="StyleBoldUnderline"/>
        </w:rPr>
        <w:t xml:space="preserve">rather the </w:t>
      </w:r>
      <w:r w:rsidRPr="00103FF3">
        <w:rPr>
          <w:rStyle w:val="StyleBoldUnderline"/>
          <w:highlight w:val="yellow"/>
        </w:rPr>
        <w:t xml:space="preserve">circumstances </w:t>
      </w:r>
      <w:r w:rsidRPr="00103FF3">
        <w:rPr>
          <w:rStyle w:val="StyleBoldUnderline"/>
        </w:rPr>
        <w:t xml:space="preserve">permitting or </w:t>
      </w:r>
      <w:r w:rsidRPr="00103FF3">
        <w:rPr>
          <w:rStyle w:val="StyleBoldUnderline"/>
          <w:highlight w:val="yellow"/>
        </w:rPr>
        <w:t>encouraging</w:t>
      </w:r>
      <w:r w:rsidRPr="00103FF3">
        <w:rPr>
          <w:rStyle w:val="StyleBoldUnderline"/>
        </w:rPr>
        <w:t xml:space="preserve"> high-risk </w:t>
      </w:r>
      <w:r w:rsidRPr="00103FF3">
        <w:rPr>
          <w:rStyle w:val="StyleBoldUnderline"/>
          <w:highlight w:val="yellow"/>
        </w:rPr>
        <w:t>decisions leading to war that is the key to</w:t>
      </w:r>
      <w:r w:rsidRPr="00103FF3">
        <w:rPr>
          <w:rStyle w:val="StyleBoldUnderline"/>
        </w:rPr>
        <w:t xml:space="preserve"> more effectively controlling armed </w:t>
      </w:r>
      <w:r w:rsidRPr="00103FF3">
        <w:rPr>
          <w:rStyle w:val="StyleBoldUnderline"/>
          <w:highlight w:val="yellow"/>
        </w:rPr>
        <w:t>conflict</w:t>
      </w:r>
      <w:r w:rsidRPr="00103FF3">
        <w:rPr>
          <w:rStyle w:val="StyleBoldUnderline"/>
        </w:rPr>
        <w:t>.</w:t>
      </w:r>
      <w:r w:rsidRPr="00103FF3">
        <w:rPr>
          <w:sz w:val="16"/>
        </w:rPr>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w:t>
      </w:r>
      <w:proofErr w:type="gramStart"/>
      <w:r w:rsidRPr="00103FF3">
        <w:rPr>
          <w:sz w:val="16"/>
        </w:rPr>
        <w:t>a genocide</w:t>
      </w:r>
      <w:proofErr w:type="gramEnd"/>
      <w:r w:rsidRPr="00103FF3">
        <w:rPr>
          <w:sz w:val="16"/>
        </w:rPr>
        <w:t xml:space="preserve"> against Rwandan Tutsis as well as its Hutu opponents. </w:t>
      </w:r>
      <w:hyperlink r:id="rId26" w:anchor="n158" w:history="1">
        <w:proofErr w:type="gramStart"/>
        <w:r w:rsidRPr="00103FF3">
          <w:rPr>
            <w:color w:val="0000FF"/>
            <w:u w:val="single"/>
            <w:vertAlign w:val="superscript"/>
          </w:rPr>
          <w:t>n158</w:t>
        </w:r>
        <w:proofErr w:type="gramEnd"/>
      </w:hyperlink>
      <w:r w:rsidRPr="00103FF3">
        <w:rPr>
          <w:sz w:val="16"/>
        </w:rPr>
        <w:t xml:space="preserve">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w:t>
      </w:r>
      <w:r w:rsidRPr="00103FF3">
        <w:rPr>
          <w:rStyle w:val="StyleBoldUnderline"/>
        </w:rPr>
        <w:t>No one,</w:t>
      </w:r>
      <w:r w:rsidRPr="00103FF3">
        <w:rPr>
          <w:sz w:val="16"/>
        </w:rPr>
        <w:t xml:space="preserve"> however, </w:t>
      </w:r>
      <w:r w:rsidRPr="00103FF3">
        <w:rPr>
          <w:rStyle w:val="StyleBoldUnderline"/>
        </w:rPr>
        <w:t>has</w:t>
      </w:r>
      <w:r w:rsidRPr="00103FF3">
        <w:rPr>
          <w:sz w:val="16"/>
        </w:rPr>
        <w:t xml:space="preserve"> yet </w:t>
      </w:r>
      <w:r w:rsidRPr="00103FF3">
        <w:rPr>
          <w:rStyle w:val="StyleBoldUnderline"/>
        </w:rPr>
        <w:t>been able to demonstrate the kind of robust correlation with any of these "traditional" causes of war that is reflected in the "democratic</w:t>
      </w:r>
      <w:r w:rsidRPr="00103FF3">
        <w:rPr>
          <w:sz w:val="16"/>
        </w:rPr>
        <w:t xml:space="preserve"> </w:t>
      </w:r>
      <w:r w:rsidRPr="00103FF3">
        <w:rPr>
          <w:rStyle w:val="StyleBoldUnderline"/>
        </w:rPr>
        <w:t>peace</w:t>
      </w:r>
      <w:r w:rsidRPr="00103FF3">
        <w:rPr>
          <w:sz w:val="16"/>
        </w:rPr>
        <w:t xml:space="preserve">." Further, given the difficulties in overcoming many of these social problems, </w:t>
      </w:r>
      <w:r w:rsidRPr="00103FF3">
        <w:rPr>
          <w:rStyle w:val="StyleBoldUnderline"/>
        </w:rPr>
        <w:t>an approach to war exclusively dependent on their solution may doom us to war for generations to come.</w:t>
      </w:r>
    </w:p>
    <w:p w14:paraId="5AA69275" w14:textId="77777777" w:rsidR="00CA0FA8" w:rsidRPr="00103FF3" w:rsidRDefault="00CA0FA8" w:rsidP="00CA0FA8">
      <w:pPr>
        <w:pStyle w:val="Heading4"/>
        <w:rPr>
          <w:rFonts w:ascii="Georgia" w:hAnsi="Georgia" w:cs="Times New Roman"/>
          <w:szCs w:val="26"/>
        </w:rPr>
      </w:pPr>
      <w:r w:rsidRPr="00103FF3">
        <w:rPr>
          <w:rFonts w:ascii="Georgia" w:hAnsi="Georgia" w:cs="Times New Roman"/>
          <w:szCs w:val="26"/>
        </w:rPr>
        <w:t>Our epistemology is accurate and shouldn’t be prioritized</w:t>
      </w:r>
    </w:p>
    <w:p w14:paraId="434D6DB1" w14:textId="77777777" w:rsidR="00CA0FA8" w:rsidRPr="00103FF3" w:rsidRDefault="00CA0FA8" w:rsidP="00CA0FA8">
      <w:r w:rsidRPr="00103FF3">
        <w:rPr>
          <w:rStyle w:val="StyleStyleBold12pt"/>
        </w:rPr>
        <w:t>Wendt 98</w:t>
      </w:r>
      <w:r w:rsidRPr="00103FF3">
        <w:t xml:space="preserve"> (professor of international security – Ohio State University, Alexander, </w:t>
      </w:r>
      <w:r w:rsidRPr="00103FF3">
        <w:rPr>
          <w:bCs/>
        </w:rPr>
        <w:t>“On Constitution and Causation in International Relations,” British International Studies Association)</w:t>
      </w:r>
      <w:r w:rsidRPr="00103FF3">
        <w:rPr>
          <w:bCs/>
          <w:i/>
          <w:iCs/>
        </w:rPr>
        <w:t xml:space="preserve"> </w:t>
      </w:r>
    </w:p>
    <w:p w14:paraId="0C7606C8" w14:textId="77777777" w:rsidR="00CA0FA8" w:rsidRPr="00103FF3" w:rsidRDefault="00CA0FA8" w:rsidP="00CA0FA8">
      <w:pPr>
        <w:rPr>
          <w:rStyle w:val="StyleBoldUnderline"/>
        </w:rPr>
      </w:pPr>
      <w:r w:rsidRPr="00103FF3">
        <w:t xml:space="preserve">As a community, we in the academic study of international politics spend too much time worrying about the kind of issues addressed in this essay. </w:t>
      </w:r>
      <w:r w:rsidRPr="00103FF3">
        <w:rPr>
          <w:rStyle w:val="StyleBoldUnderline"/>
        </w:rPr>
        <w:t>The central point of IR scholarship is to increase our knowledge of how the world works, not to worry about how (or whether) we can know how the world works</w:t>
      </w:r>
      <w:r w:rsidRPr="00103FF3">
        <w:t xml:space="preserve">. What matters for IR is ontology, not epistemology. This doesn’t mean that there are no interesting epistemological questions in IR, and even less does it mean that there are no important political or sociological aspects to those questions. Indeed there are, as I have suggested above, and as a discipline IR should have more awareness of these aspects. At the same time, however, these are questions best addressed by philosophers and sociologists of knowledge, not political scientists. </w:t>
      </w:r>
      <w:r w:rsidRPr="00103FF3">
        <w:rPr>
          <w:rStyle w:val="StyleBoldUnderline"/>
        </w:rPr>
        <w:t>Let’s face it: most IR scholars</w:t>
      </w:r>
      <w:r w:rsidRPr="00103FF3">
        <w:t xml:space="preserve">, including this one, </w:t>
      </w:r>
      <w:r w:rsidRPr="00103FF3">
        <w:rPr>
          <w:rStyle w:val="StyleBoldUnderline"/>
        </w:rPr>
        <w:t>have little or no proper training in epistemology</w:t>
      </w:r>
      <w:r w:rsidRPr="00103FF3">
        <w:t xml:space="preserve">, </w:t>
      </w:r>
      <w:r w:rsidRPr="00103FF3">
        <w:rPr>
          <w:rStyle w:val="StyleBoldUnderline"/>
        </w:rPr>
        <w:t>and</w:t>
      </w:r>
      <w:r w:rsidRPr="00103FF3">
        <w:t xml:space="preserve"> as such </w:t>
      </w:r>
      <w:r w:rsidRPr="00103FF3">
        <w:rPr>
          <w:rStyle w:val="StyleBoldUnderline"/>
        </w:rPr>
        <w:t>the attempt to solve epistemological problems</w:t>
      </w:r>
      <w:r w:rsidRPr="00103FF3">
        <w:t xml:space="preserve"> anyway </w:t>
      </w:r>
      <w:r w:rsidRPr="00103FF3">
        <w:rPr>
          <w:rStyle w:val="StyleBoldUnderline"/>
        </w:rPr>
        <w:t>will inevitably lead to confusion (after all, after 2000 years, even the specialists are still having a hard time).</w:t>
      </w:r>
      <w:r w:rsidRPr="00103FF3">
        <w:t xml:space="preserve"> Moreover, </w:t>
      </w:r>
      <w:r w:rsidRPr="00103FF3">
        <w:rPr>
          <w:rStyle w:val="StyleBoldUnderline"/>
        </w:rPr>
        <w:t>as long as we let our research be driven in an open-minded fashion by substantive questions and problems rather than by epistemologies and methods, there is little need to answer epistemological questions</w:t>
      </w:r>
      <w:r w:rsidRPr="00103FF3">
        <w:t xml:space="preserve"> either. </w:t>
      </w:r>
      <w:r w:rsidRPr="00103FF3">
        <w:rPr>
          <w:rStyle w:val="StyleBoldUnderline"/>
        </w:rPr>
        <w:t xml:space="preserve">It is simply not the case that we have to undertake an epistemological analysis of how we can know something before we can know it, a fact amply attested to by the success of the natural sciences, whose practitioners are only rarely forced by the results of their inquiries to consider epistemological questions. </w:t>
      </w:r>
      <w:r w:rsidRPr="00103FF3">
        <w:rPr>
          <w:rStyle w:val="StyleBoldUnderline"/>
          <w:highlight w:val="yellow"/>
        </w:rPr>
        <w:t xml:space="preserve">In important respects we </w:t>
      </w:r>
      <w:r w:rsidRPr="00103FF3">
        <w:rPr>
          <w:rStyle w:val="StyleBoldUnderline"/>
        </w:rPr>
        <w:t xml:space="preserve">do </w:t>
      </w:r>
      <w:r w:rsidRPr="00103FF3">
        <w:rPr>
          <w:rStyle w:val="StyleBoldUnderline"/>
          <w:highlight w:val="yellow"/>
        </w:rPr>
        <w:t xml:space="preserve">know how international politics works, and it doesn’t </w:t>
      </w:r>
      <w:r w:rsidRPr="00103FF3">
        <w:rPr>
          <w:rStyle w:val="StyleBoldUnderline"/>
        </w:rPr>
        <w:t xml:space="preserve">much </w:t>
      </w:r>
      <w:r w:rsidRPr="00103FF3">
        <w:rPr>
          <w:rStyle w:val="StyleBoldUnderline"/>
          <w:highlight w:val="yellow"/>
        </w:rPr>
        <w:t xml:space="preserve">matter how we came to that </w:t>
      </w:r>
      <w:r w:rsidRPr="00103FF3">
        <w:rPr>
          <w:rStyle w:val="StyleBoldUnderline"/>
        </w:rPr>
        <w:t>knowledge</w:t>
      </w:r>
      <w:r w:rsidRPr="00103FF3">
        <w:t xml:space="preserve">. In that light, </w:t>
      </w:r>
      <w:r w:rsidRPr="00103FF3">
        <w:rPr>
          <w:rStyle w:val="StyleBoldUnderline"/>
        </w:rPr>
        <w:t xml:space="preserve">going into the epistemology business will distract us from the real business of IR, which is international politics. Our great </w:t>
      </w:r>
      <w:r w:rsidRPr="00103FF3">
        <w:rPr>
          <w:rStyle w:val="StyleBoldUnderline"/>
          <w:highlight w:val="yellow"/>
        </w:rPr>
        <w:t xml:space="preserve">debates should be about </w:t>
      </w:r>
      <w:r w:rsidRPr="00103FF3">
        <w:rPr>
          <w:rStyle w:val="StyleBoldUnderline"/>
        </w:rPr>
        <w:t xml:space="preserve">first-order issues of </w:t>
      </w:r>
      <w:r w:rsidRPr="00103FF3">
        <w:rPr>
          <w:rStyle w:val="StyleBoldUnderline"/>
          <w:highlight w:val="yellow"/>
        </w:rPr>
        <w:t>substance</w:t>
      </w:r>
      <w:r w:rsidRPr="00103FF3">
        <w:rPr>
          <w:rStyle w:val="StyleBoldUnderline"/>
        </w:rPr>
        <w:t xml:space="preserve">, like the ‘first debate’ between Realists and Idealists, </w:t>
      </w:r>
      <w:r w:rsidRPr="00103FF3">
        <w:rPr>
          <w:rStyle w:val="StyleBoldUnderline"/>
          <w:highlight w:val="yellow"/>
        </w:rPr>
        <w:t>not</w:t>
      </w:r>
      <w:r w:rsidRPr="00103FF3">
        <w:rPr>
          <w:rStyle w:val="StyleBoldUnderline"/>
        </w:rPr>
        <w:t xml:space="preserve"> second-order issues of </w:t>
      </w:r>
      <w:r w:rsidRPr="00103FF3">
        <w:rPr>
          <w:rStyle w:val="StyleBoldUnderline"/>
          <w:highlight w:val="yellow"/>
        </w:rPr>
        <w:t>method</w:t>
      </w:r>
      <w:r w:rsidRPr="00103FF3">
        <w:rPr>
          <w:rStyle w:val="StyleBoldUnderline"/>
        </w:rPr>
        <w:t>.</w:t>
      </w:r>
    </w:p>
    <w:p w14:paraId="26EED437" w14:textId="77777777" w:rsidR="00CA0FA8" w:rsidRPr="00103FF3" w:rsidRDefault="00CA0FA8" w:rsidP="00CA0FA8">
      <w:pPr>
        <w:rPr>
          <w:rStyle w:val="StyleBoldUnderline"/>
        </w:rPr>
      </w:pPr>
      <w:r w:rsidRPr="00103FF3">
        <w:rPr>
          <w:rStyle w:val="StyleBoldUnderline"/>
        </w:rPr>
        <w:t xml:space="preserve">Unfortunately, it is no longer a simple matter for IR scholars to ‘just say no’ to </w:t>
      </w:r>
      <w:r w:rsidRPr="00103FF3">
        <w:rPr>
          <w:rStyle w:val="StyleBoldUnderline"/>
          <w:highlight w:val="yellow"/>
        </w:rPr>
        <w:t>epistemological discourse</w:t>
      </w:r>
      <w:r w:rsidRPr="00103FF3">
        <w:rPr>
          <w:rStyle w:val="StyleBoldUnderline"/>
        </w:rPr>
        <w:t xml:space="preserve">. The problem is that this discourse </w:t>
      </w:r>
      <w:r w:rsidRPr="00103FF3">
        <w:rPr>
          <w:rStyle w:val="StyleBoldUnderline"/>
          <w:highlight w:val="yellow"/>
        </w:rPr>
        <w:t>has</w:t>
      </w:r>
      <w:r w:rsidRPr="00103FF3">
        <w:rPr>
          <w:rStyle w:val="StyleBoldUnderline"/>
        </w:rPr>
        <w:t xml:space="preserve"> already contaminated our thinking about international politics, helping to polarize</w:t>
      </w:r>
      <w:r w:rsidRPr="00103FF3">
        <w:rPr>
          <w:rStyle w:val="StyleBoldUnderline"/>
          <w:highlight w:val="yellow"/>
        </w:rPr>
        <w:t xml:space="preserve"> the discipline in</w:t>
      </w:r>
      <w:r w:rsidRPr="00103FF3">
        <w:rPr>
          <w:rStyle w:val="StyleBoldUnderline"/>
        </w:rPr>
        <w:t xml:space="preserve">to </w:t>
      </w:r>
      <w:r w:rsidRPr="00103FF3">
        <w:rPr>
          <w:rStyle w:val="StyleBoldUnderline"/>
          <w:highlight w:val="yellow"/>
        </w:rPr>
        <w:t>‘paradigm wars’</w:t>
      </w:r>
      <w:r w:rsidRPr="00103FF3">
        <w:t xml:space="preserve">.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mould, and to encourage scholars interested in that kind of work to see themselves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 </w:t>
      </w:r>
      <w:r w:rsidRPr="00103FF3">
        <w:rPr>
          <w:rStyle w:val="StyleBoldUnderline"/>
        </w:rPr>
        <w:t>do post-positivists really</w:t>
      </w:r>
      <w:r w:rsidRPr="00103FF3">
        <w:t xml:space="preserve"> mean to </w:t>
      </w:r>
      <w:r w:rsidRPr="00103FF3">
        <w:rPr>
          <w:rStyle w:val="StyleBoldUnderline"/>
        </w:rPr>
        <w:t>suggest that students</w:t>
      </w:r>
      <w:r w:rsidRPr="00103FF3">
        <w:t xml:space="preserve"> of social life </w:t>
      </w:r>
      <w:r w:rsidRPr="00103FF3">
        <w:rPr>
          <w:rStyle w:val="StyleBoldUnderline"/>
        </w:rPr>
        <w:t>should not ask causal questions or</w:t>
      </w:r>
      <w:r w:rsidRPr="00103FF3">
        <w:t xml:space="preserve"> attempt to </w:t>
      </w:r>
      <w:r w:rsidRPr="00103FF3">
        <w:rPr>
          <w:rStyle w:val="StyleBoldUnderline"/>
        </w:rPr>
        <w:t xml:space="preserve">test their claims against empirical evidence? If so, then </w:t>
      </w:r>
      <w:r w:rsidRPr="00103FF3">
        <w:rPr>
          <w:rStyle w:val="StyleBoldUnderline"/>
          <w:highlight w:val="yellow"/>
        </w:rPr>
        <w:t xml:space="preserve">it is not clear </w:t>
      </w:r>
      <w:r w:rsidRPr="00103FF3">
        <w:rPr>
          <w:rStyle w:val="StyleBoldUnderline"/>
        </w:rPr>
        <w:t xml:space="preserve">by </w:t>
      </w:r>
      <w:r w:rsidRPr="00103FF3">
        <w:rPr>
          <w:rStyle w:val="StyleBoldUnderline"/>
          <w:highlight w:val="yellow"/>
        </w:rPr>
        <w:t xml:space="preserve">what criteria </w:t>
      </w:r>
      <w:r w:rsidRPr="00103FF3">
        <w:rPr>
          <w:rStyle w:val="StyleBoldUnderline"/>
        </w:rPr>
        <w:t xml:space="preserve">their </w:t>
      </w:r>
      <w:r w:rsidRPr="00103FF3">
        <w:rPr>
          <w:rStyle w:val="StyleBoldUnderline"/>
          <w:highlight w:val="yellow"/>
        </w:rPr>
        <w:t xml:space="preserve">work should be judged, </w:t>
      </w:r>
      <w:r w:rsidRPr="00103FF3">
        <w:rPr>
          <w:rStyle w:val="StyleBoldUnderline"/>
        </w:rPr>
        <w:t>or how it differs from art or revelation. On both sides, in other words, the result of the Third Debate’s sparring over epistemology is often one-sided, intolerant caricatures of science.</w:t>
      </w:r>
    </w:p>
    <w:p w14:paraId="3350063E" w14:textId="77777777" w:rsidR="00CA0FA8" w:rsidRPr="00103FF3" w:rsidRDefault="00CA0FA8" w:rsidP="00CA0FA8">
      <w:pPr>
        <w:pStyle w:val="Heading4"/>
        <w:rPr>
          <w:rFonts w:ascii="Georgia" w:hAnsi="Georgia" w:cs="Times New Roman"/>
          <w:szCs w:val="26"/>
        </w:rPr>
      </w:pPr>
      <w:r w:rsidRPr="00103FF3">
        <w:rPr>
          <w:rFonts w:ascii="Georgia" w:hAnsi="Georgia" w:cs="Times New Roman"/>
          <w:szCs w:val="26"/>
        </w:rPr>
        <w:t>No impact and no alternative solvency</w:t>
      </w:r>
    </w:p>
    <w:p w14:paraId="200C3E36" w14:textId="77777777" w:rsidR="00CA0FA8" w:rsidRPr="00103FF3" w:rsidRDefault="00CA0FA8" w:rsidP="00CA0FA8">
      <w:pPr>
        <w:pStyle w:val="Nothing"/>
        <w:rPr>
          <w:rFonts w:ascii="Georgia" w:hAnsi="Georgia" w:cs="Times New Roman"/>
        </w:rPr>
      </w:pPr>
      <w:r w:rsidRPr="00103FF3">
        <w:rPr>
          <w:rStyle w:val="StyleStyleBold12pt"/>
          <w:rFonts w:ascii="Georgia" w:hAnsi="Georgia" w:cs="Times New Roman"/>
        </w:rPr>
        <w:t>Grossberg 10</w:t>
      </w:r>
      <w:r w:rsidRPr="00103FF3">
        <w:rPr>
          <w:rFonts w:ascii="Georgia" w:hAnsi="Georgia" w:cs="Times New Roman"/>
          <w:b/>
        </w:rPr>
        <w:t xml:space="preserve"> </w:t>
      </w:r>
      <w:r w:rsidRPr="00103FF3">
        <w:rPr>
          <w:rFonts w:ascii="Georgia" w:hAnsi="Georgia" w:cs="Times New Roman"/>
        </w:rPr>
        <w:t>(Distinguished Professor of Communication Studies and Cultural Studies, and Adjunct Distinguished Professor of American Studies, Anthropology, and Geography at the University of North Carolina Lawrence, Cultural Studies in the Future Tense, pg. 264)</w:t>
      </w:r>
    </w:p>
    <w:p w14:paraId="10BB4E40" w14:textId="77777777" w:rsidR="00CA0FA8" w:rsidRPr="00103FF3" w:rsidRDefault="00CA0FA8" w:rsidP="00CA0FA8">
      <w:pPr>
        <w:pStyle w:val="Cards"/>
        <w:ind w:left="0"/>
        <w:rPr>
          <w:rFonts w:ascii="Georgia" w:hAnsi="Georgia" w:cs="Times New Roman"/>
        </w:rPr>
      </w:pPr>
      <w:r w:rsidRPr="00103FF3">
        <w:rPr>
          <w:rFonts w:ascii="Georgia" w:hAnsi="Georgia" w:cs="Times New Roman"/>
        </w:rPr>
        <w:t xml:space="preserve">However, there are ambivalences within the project. First, </w:t>
      </w:r>
      <w:r w:rsidRPr="00103FF3">
        <w:rPr>
          <w:rStyle w:val="StyleBoldUnderline"/>
          <w:rFonts w:ascii="Georgia" w:hAnsi="Georgia" w:cs="Times New Roman"/>
        </w:rPr>
        <w:t xml:space="preserve">the M/C group is attempting to decenter modernity from its apparent European origins, </w:t>
      </w:r>
      <w:r w:rsidRPr="001F7498">
        <w:rPr>
          <w:rStyle w:val="StyleBoldUnderline"/>
          <w:rFonts w:ascii="Georgia" w:hAnsi="Georgia" w:cs="Times New Roman"/>
          <w:highlight w:val="cyan"/>
        </w:rPr>
        <w:t>proposing instead to adopt "a world perspective in the explanation of modernity,</w:t>
      </w:r>
      <w:r w:rsidRPr="00103FF3">
        <w:rPr>
          <w:rStyle w:val="StyleBoldUnderline"/>
          <w:rFonts w:ascii="Georgia" w:hAnsi="Georgia" w:cs="Times New Roman"/>
        </w:rPr>
        <w:t xml:space="preserve"> in lieu of a view of modernity as an intra-European phenomenon</w:t>
      </w:r>
      <w:r w:rsidRPr="00103FF3">
        <w:rPr>
          <w:rFonts w:ascii="Georgia" w:hAnsi="Georgia" w:cs="Times New Roman"/>
        </w:rPr>
        <w:t xml:space="preserve">" (Escobar 2007, r84). </w:t>
      </w:r>
      <w:r w:rsidRPr="00103FF3">
        <w:rPr>
          <w:rStyle w:val="StyleBoldUnderline"/>
          <w:rFonts w:ascii="Georgia" w:hAnsi="Georgia" w:cs="Times New Roman"/>
        </w:rPr>
        <w:t>Yet they continue to identify modernity with Europe, even as they double it: the first modernity begins in 1492 with the Spanish colonization of the Americas, followed by a second</w:t>
      </w:r>
      <w:r w:rsidRPr="00103FF3">
        <w:rPr>
          <w:rFonts w:ascii="Georgia" w:hAnsi="Georgia" w:cs="Times New Roman"/>
        </w:rPr>
        <w:t xml:space="preserve"> (n1ore con1monly rec- ognized) </w:t>
      </w:r>
      <w:r w:rsidRPr="00103FF3">
        <w:rPr>
          <w:rStyle w:val="StyleBoldUnderline"/>
          <w:rFonts w:ascii="Georgia" w:hAnsi="Georgia" w:cs="Times New Roman"/>
        </w:rPr>
        <w:t xml:space="preserve">modernity of northern Europe, </w:t>
      </w:r>
      <w:r w:rsidRPr="001F7498">
        <w:rPr>
          <w:rStyle w:val="StyleBoldUnderline"/>
          <w:rFonts w:ascii="Georgia" w:hAnsi="Georgia" w:cs="Times New Roman"/>
          <w:highlight w:val="cyan"/>
        </w:rPr>
        <w:t>which did not replace the former but "overlaps” with it.</w:t>
      </w:r>
      <w:r w:rsidRPr="00103FF3">
        <w:rPr>
          <w:rFonts w:ascii="Georgia" w:hAnsi="Georgia" w:cs="Times New Roman"/>
        </w:rPr>
        <w:t xml:space="preserve"> </w:t>
      </w:r>
      <w:r w:rsidRPr="00103FF3">
        <w:rPr>
          <w:rStyle w:val="StyleBoldUnderline"/>
          <w:rFonts w:ascii="Georgia" w:hAnsi="Georgia" w:cs="Times New Roman"/>
        </w:rPr>
        <w:t xml:space="preserve">They limit modernity to Europe, </w:t>
      </w:r>
      <w:r w:rsidRPr="001F7498">
        <w:rPr>
          <w:rStyle w:val="StyleBoldUnderline"/>
          <w:rFonts w:ascii="Georgia" w:hAnsi="Georgia" w:cs="Times New Roman"/>
          <w:highlight w:val="cyan"/>
        </w:rPr>
        <w:t>but suggest it is the product of global relations</w:t>
      </w:r>
      <w:r w:rsidRPr="001F7498">
        <w:rPr>
          <w:rFonts w:ascii="Georgia" w:hAnsi="Georgia" w:cs="Times New Roman"/>
          <w:highlight w:val="cyan"/>
        </w:rPr>
        <w:t xml:space="preserve">; </w:t>
      </w:r>
      <w:r w:rsidRPr="001F7498">
        <w:rPr>
          <w:rStyle w:val="StyleBoldUnderline"/>
          <w:rFonts w:ascii="Georgia" w:hAnsi="Georgia" w:cs="Times New Roman"/>
          <w:highlight w:val="cyan"/>
        </w:rPr>
        <w:t>yet it is unclear why all modernity is euro-modernity, and therefore inescapably involved in coloniality</w:t>
      </w:r>
      <w:r w:rsidRPr="00103FF3">
        <w:rPr>
          <w:rFonts w:ascii="Georgia" w:hAnsi="Georgia" w:cs="Times New Roman"/>
        </w:rPr>
        <w:t xml:space="preserve">. Could one imagine </w:t>
      </w:r>
      <w:proofErr w:type="gramStart"/>
      <w:r w:rsidRPr="00103FF3">
        <w:rPr>
          <w:rFonts w:ascii="Georgia" w:hAnsi="Georgia" w:cs="Times New Roman"/>
        </w:rPr>
        <w:t>a modernity</w:t>
      </w:r>
      <w:proofErr w:type="gramEnd"/>
      <w:r w:rsidRPr="00103FF3">
        <w:rPr>
          <w:rFonts w:ascii="Georgia" w:hAnsi="Georgia" w:cs="Times New Roman"/>
        </w:rPr>
        <w:t xml:space="preserve"> without coloniality? </w:t>
      </w:r>
      <w:r w:rsidRPr="001F7498">
        <w:rPr>
          <w:rStyle w:val="StyleBoldUnderline"/>
          <w:rFonts w:ascii="Georgia" w:hAnsi="Georgia" w:cs="Times New Roman"/>
          <w:highlight w:val="cyan"/>
        </w:rPr>
        <w:t>If such imagination is not possible, then how is it possible to imagine other elements that are similarly intimately connected to modernity but without the contamination of euro-modernity</w:t>
      </w:r>
      <w:r w:rsidRPr="00103FF3">
        <w:rPr>
          <w:rStyle w:val="StyleBoldUnderline"/>
          <w:rFonts w:ascii="Georgia" w:hAnsi="Georgia" w:cs="Times New Roman"/>
        </w:rPr>
        <w:t>?</w:t>
      </w:r>
      <w:r w:rsidRPr="00103FF3">
        <w:rPr>
          <w:rFonts w:ascii="Georgia" w:hAnsi="Georgia" w:cs="Times New Roman"/>
        </w:rPr>
        <w:t xml:space="preserve"> For exrunple, if it is necessary to give up any notion of moder-nity, why are we not compelled to give up notions of democracy? VVhy can democracy be reconceived but modernity cannot?</w:t>
      </w:r>
    </w:p>
    <w:p w14:paraId="7CB59C4D" w14:textId="77777777" w:rsidR="00CA0FA8" w:rsidRPr="00103FF3" w:rsidRDefault="00CA0FA8" w:rsidP="00CA0FA8">
      <w:pPr>
        <w:pStyle w:val="Heading4"/>
        <w:rPr>
          <w:rFonts w:ascii="Georgia" w:hAnsi="Georgia" w:cs="Times New Roman"/>
        </w:rPr>
      </w:pPr>
      <w:r w:rsidRPr="00103FF3">
        <w:rPr>
          <w:rFonts w:ascii="Georgia" w:hAnsi="Georgia" w:cs="Times New Roman"/>
        </w:rPr>
        <w:t>Quality of life is skyrocketing worldwide by all measures</w:t>
      </w:r>
    </w:p>
    <w:p w14:paraId="5E3A38DF" w14:textId="77777777" w:rsidR="00CA0FA8" w:rsidRPr="00103FF3" w:rsidRDefault="00CA0FA8" w:rsidP="00CA0FA8">
      <w:r w:rsidRPr="00103FF3">
        <w:rPr>
          <w:rStyle w:val="StyleStyleBold12pt"/>
        </w:rPr>
        <w:t>Ridley 10</w:t>
      </w:r>
      <w:r w:rsidRPr="00103FF3">
        <w:t xml:space="preserve"> (visiting professor at Cold Spring Harbor Laboratory, former science editor of </w:t>
      </w:r>
      <w:r w:rsidRPr="00103FF3">
        <w:rPr>
          <w:i/>
        </w:rPr>
        <w:t>The Economist</w:t>
      </w:r>
      <w:r w:rsidRPr="00103FF3">
        <w:t xml:space="preserve">, and award-winning science writer, Matt, </w:t>
      </w:r>
      <w:r w:rsidRPr="00103FF3">
        <w:rPr>
          <w:i/>
        </w:rPr>
        <w:t>The Rational Optimist</w:t>
      </w:r>
      <w:r w:rsidRPr="00103FF3">
        <w:t>, pg. 13-15)</w:t>
      </w:r>
    </w:p>
    <w:p w14:paraId="7AA4A96F" w14:textId="77777777" w:rsidR="00CA0FA8" w:rsidRPr="00103FF3" w:rsidRDefault="00CA0FA8" w:rsidP="00CA0FA8">
      <w:r w:rsidRPr="00103FF3">
        <w:t xml:space="preserve">If my fictional family is not to your taste, perhaps you prefer statistics. </w:t>
      </w:r>
      <w:r w:rsidRPr="00103FF3">
        <w:rPr>
          <w:rStyle w:val="StyleBoldUnderline"/>
          <w:highlight w:val="cyan"/>
        </w:rPr>
        <w:t>Since 1800</w:t>
      </w:r>
      <w:r w:rsidRPr="00103FF3">
        <w:rPr>
          <w:rStyle w:val="StyleBoldUnderline"/>
        </w:rPr>
        <w:t xml:space="preserve">, the </w:t>
      </w:r>
      <w:r w:rsidRPr="00103FF3">
        <w:rPr>
          <w:rStyle w:val="StyleBoldUnderline"/>
          <w:highlight w:val="cyan"/>
        </w:rPr>
        <w:t>population</w:t>
      </w:r>
      <w:r w:rsidRPr="00103FF3">
        <w:rPr>
          <w:rStyle w:val="StyleBoldUnderline"/>
        </w:rPr>
        <w:t xml:space="preserve"> of the world </w:t>
      </w:r>
      <w:r w:rsidRPr="00103FF3">
        <w:rPr>
          <w:rStyle w:val="StyleBoldUnderline"/>
          <w:highlight w:val="cyan"/>
        </w:rPr>
        <w:t>has multiplied six times, yet</w:t>
      </w:r>
      <w:r w:rsidRPr="00103FF3">
        <w:rPr>
          <w:rStyle w:val="StyleBoldUnderline"/>
        </w:rPr>
        <w:t xml:space="preserve"> average </w:t>
      </w:r>
      <w:r w:rsidRPr="00103FF3">
        <w:rPr>
          <w:rStyle w:val="StyleBoldUnderline"/>
          <w:highlight w:val="cyan"/>
        </w:rPr>
        <w:t>life expectancy</w:t>
      </w:r>
      <w:r w:rsidRPr="00103FF3">
        <w:rPr>
          <w:rStyle w:val="StyleBoldUnderline"/>
        </w:rPr>
        <w:t xml:space="preserve"> has more than </w:t>
      </w:r>
      <w:r w:rsidRPr="00103FF3">
        <w:rPr>
          <w:rStyle w:val="StyleBoldUnderline"/>
          <w:highlight w:val="cyan"/>
        </w:rPr>
        <w:t>doubled</w:t>
      </w:r>
      <w:r w:rsidRPr="00103FF3">
        <w:rPr>
          <w:rStyle w:val="StyleBoldUnderline"/>
        </w:rPr>
        <w:t xml:space="preserve"> </w:t>
      </w:r>
      <w:r w:rsidRPr="00103FF3">
        <w:rPr>
          <w:rStyle w:val="StyleBoldUnderline"/>
          <w:highlight w:val="cyan"/>
        </w:rPr>
        <w:t>and real income has risen</w:t>
      </w:r>
      <w:r w:rsidRPr="00103FF3">
        <w:rPr>
          <w:rStyle w:val="StyleBoldUnderline"/>
        </w:rPr>
        <w:t xml:space="preserve"> more than </w:t>
      </w:r>
      <w:r w:rsidRPr="00103FF3">
        <w:rPr>
          <w:rStyle w:val="StyleBoldUnderline"/>
          <w:highlight w:val="cyan"/>
        </w:rPr>
        <w:t>nine times</w:t>
      </w:r>
      <w:r w:rsidRPr="00103FF3">
        <w:rPr>
          <w:rStyle w:val="StyleBoldUnderline"/>
        </w:rPr>
        <w:t xml:space="preserve">. Taking a shorter perspective, in 2005, compared with 1955, </w:t>
      </w:r>
      <w:r w:rsidRPr="00103FF3">
        <w:rPr>
          <w:rStyle w:val="StyleBoldUnderline"/>
          <w:highlight w:val="cyan"/>
        </w:rPr>
        <w:t>the average human</w:t>
      </w:r>
      <w:r w:rsidRPr="00103FF3">
        <w:rPr>
          <w:rStyle w:val="StyleBoldUnderline"/>
        </w:rPr>
        <w:t xml:space="preserve"> being on Planet Earth earned nearly three times as much money (corrected for inflation), ate one-third more calories of food, buried one-third as many of her children and could expect to live one-third longer. She </w:t>
      </w:r>
      <w:r w:rsidRPr="00103FF3">
        <w:rPr>
          <w:rStyle w:val="StyleBoldUnderline"/>
          <w:highlight w:val="cyan"/>
        </w:rPr>
        <w:t>was less likely to die as a result of war, murder, childbirth, accidents</w:t>
      </w:r>
      <w:r w:rsidRPr="00103FF3">
        <w:rPr>
          <w:rStyle w:val="StyleBoldUnderline"/>
        </w:rPr>
        <w:t xml:space="preserve">, tornadoes, </w:t>
      </w:r>
      <w:r w:rsidRPr="00103FF3">
        <w:rPr>
          <w:rStyle w:val="StyleBoldUnderline"/>
          <w:highlight w:val="cyan"/>
        </w:rPr>
        <w:t>flooding, famine</w:t>
      </w:r>
      <w:r w:rsidRPr="00103FF3">
        <w:rPr>
          <w:rStyle w:val="StyleBoldUnderline"/>
        </w:rPr>
        <w:t xml:space="preserve">, whooping cough, </w:t>
      </w:r>
      <w:r w:rsidRPr="00103FF3">
        <w:rPr>
          <w:rStyle w:val="StyleBoldUnderline"/>
          <w:highlight w:val="cyan"/>
        </w:rPr>
        <w:t>tuberculosis, malaria</w:t>
      </w:r>
      <w:r w:rsidRPr="00103FF3">
        <w:rPr>
          <w:rStyle w:val="StyleBoldUnderline"/>
        </w:rPr>
        <w:t xml:space="preserve">, diphtheria, typhus, typhoid, measles, smallpox, </w:t>
      </w:r>
      <w:r w:rsidRPr="00103FF3">
        <w:rPr>
          <w:rStyle w:val="StyleBoldUnderline"/>
          <w:highlight w:val="cyan"/>
        </w:rPr>
        <w:t>scurvy or polio.</w:t>
      </w:r>
      <w:r w:rsidRPr="00103FF3">
        <w:rPr>
          <w:rStyle w:val="StyleBoldUnderline"/>
        </w:rPr>
        <w:t xml:space="preserve"> She was less likely, at any given age, to get cancer, heart disease or stroke. </w:t>
      </w:r>
      <w:r w:rsidRPr="00103FF3">
        <w:rPr>
          <w:rStyle w:val="StyleBoldUnderline"/>
          <w:highlight w:val="cyan"/>
        </w:rPr>
        <w:t>She was more likely to be literate</w:t>
      </w:r>
      <w:r w:rsidRPr="00103FF3">
        <w:rPr>
          <w:rStyle w:val="StyleBoldUnderline"/>
        </w:rPr>
        <w:t xml:space="preserve"> and to have finished school. She was more likely to own a telephone, a flush toilet, a refrigerator and a bicycle. All this during a half-century when the world population has more than doubled, so that </w:t>
      </w:r>
      <w:r w:rsidRPr="00103FF3">
        <w:rPr>
          <w:rStyle w:val="StyleBoldUnderline"/>
          <w:highlight w:val="cyan"/>
        </w:rPr>
        <w:t>far from being rationed by population</w:t>
      </w:r>
      <w:r w:rsidRPr="00103FF3">
        <w:rPr>
          <w:rStyle w:val="StyleBoldUnderline"/>
        </w:rPr>
        <w:t xml:space="preserve"> pressure, the </w:t>
      </w:r>
      <w:r w:rsidRPr="00103FF3">
        <w:rPr>
          <w:rStyle w:val="StyleBoldUnderline"/>
          <w:highlight w:val="cyan"/>
        </w:rPr>
        <w:t>goods and services</w:t>
      </w:r>
      <w:r w:rsidRPr="00103FF3">
        <w:rPr>
          <w:rStyle w:val="StyleBoldUnderline"/>
        </w:rPr>
        <w:t xml:space="preserve"> available to the people of the world </w:t>
      </w:r>
      <w:r w:rsidRPr="00103FF3">
        <w:rPr>
          <w:rStyle w:val="StyleBoldUnderline"/>
          <w:highlight w:val="cyan"/>
        </w:rPr>
        <w:t>have expanded</w:t>
      </w:r>
      <w:r w:rsidRPr="00103FF3">
        <w:rPr>
          <w:rStyle w:val="StyleBoldUnderline"/>
        </w:rPr>
        <w:t xml:space="preserve">. It is, by any standard, an astonishing human achievement. Averages conceal a lot. But even </w:t>
      </w:r>
      <w:r w:rsidRPr="00103FF3">
        <w:rPr>
          <w:rStyle w:val="StyleBoldUnderline"/>
          <w:highlight w:val="cyan"/>
        </w:rPr>
        <w:t>if you break down the world into bits, it is hard to find any region</w:t>
      </w:r>
      <w:r w:rsidRPr="00103FF3">
        <w:rPr>
          <w:rStyle w:val="StyleBoldUnderline"/>
        </w:rPr>
        <w:t xml:space="preserve"> that was </w:t>
      </w:r>
      <w:r w:rsidRPr="00103FF3">
        <w:rPr>
          <w:rStyle w:val="StyleBoldUnderline"/>
          <w:highlight w:val="cyan"/>
        </w:rPr>
        <w:t>worse off</w:t>
      </w:r>
      <w:r w:rsidRPr="00103FF3">
        <w:rPr>
          <w:rStyle w:val="StyleBoldUnderline"/>
        </w:rPr>
        <w:t xml:space="preserve"> in 2005 than it was in 1955.</w:t>
      </w:r>
      <w:r w:rsidRPr="00103FF3">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103FF3">
        <w:rPr>
          <w:rStyle w:val="StyleBoldUnderline"/>
        </w:rPr>
        <w:t xml:space="preserve">overall, after fifty years, the outcome for the world is remarkably, astonishingly, dramatically positive. The average South Korean lives twenty-six more years and earns fifteen times as much income each year as he did in 1955 (and earns fifteen times as much as his North Korean counter part). The average Mexican lives longer now than the average Briton did in 1955. The average Botswanan earns more than the average Finn did in 1955. </w:t>
      </w:r>
      <w:r w:rsidRPr="00103FF3">
        <w:rPr>
          <w:rStyle w:val="StyleBoldUnderline"/>
          <w:highlight w:val="cyan"/>
        </w:rPr>
        <w:t>Infant mortality is lower today in Nepal than it was in Italy</w:t>
      </w:r>
      <w:r w:rsidRPr="00103FF3">
        <w:rPr>
          <w:rStyle w:val="StyleBoldUnderline"/>
        </w:rPr>
        <w:t xml:space="preserve"> in 1951. The proportion of Vietnamese living on less than $2 a day has dropped from 90 per cent to 30 per cent in twenty years. </w:t>
      </w:r>
      <w:r w:rsidRPr="00103FF3">
        <w:rPr>
          <w:rStyle w:val="StyleBoldUnderline"/>
          <w:highlight w:val="cyan"/>
        </w:rPr>
        <w:t>The rich have got richer, but the poor</w:t>
      </w:r>
      <w:r w:rsidRPr="00103FF3">
        <w:rPr>
          <w:rStyle w:val="StyleBoldUnderline"/>
        </w:rPr>
        <w:t xml:space="preserve"> have done even better. The poor in the developing world </w:t>
      </w:r>
      <w:r w:rsidRPr="00103FF3">
        <w:rPr>
          <w:rStyle w:val="StyleBoldUnderline"/>
          <w:highlight w:val="cyan"/>
        </w:rPr>
        <w:t>grew their consumption twice as fast as the world as a whole</w:t>
      </w:r>
      <w:r w:rsidRPr="00103FF3">
        <w:rPr>
          <w:rStyle w:val="StyleBoldUnderline"/>
        </w:rPr>
        <w:t xml:space="preserve"> between 1980 and 2000. The Chinese are ten times as rich, one-third as fecund and twenty-eight years longer-lived than they were fifty years ago. Even Nigerians are twice as rich, 25 per cent less fecund and nine years longer-lived than they were in 1955. </w:t>
      </w:r>
      <w:r w:rsidRPr="00103FF3">
        <w:rPr>
          <w:rStyle w:val="StyleBoldUnderline"/>
          <w:highlight w:val="cyan"/>
        </w:rPr>
        <w:t>Despite</w:t>
      </w:r>
      <w:r w:rsidRPr="00103FF3">
        <w:rPr>
          <w:rStyle w:val="StyleBoldUnderline"/>
        </w:rPr>
        <w:t xml:space="preserve"> a </w:t>
      </w:r>
      <w:r w:rsidRPr="00103FF3">
        <w:rPr>
          <w:rStyle w:val="StyleBoldUnderline"/>
          <w:highlight w:val="cyan"/>
        </w:rPr>
        <w:t>doubling</w:t>
      </w:r>
      <w:r w:rsidRPr="00103FF3">
        <w:rPr>
          <w:rStyle w:val="StyleBoldUnderline"/>
        </w:rPr>
        <w:t xml:space="preserve"> of the world </w:t>
      </w:r>
      <w:r w:rsidRPr="00103FF3">
        <w:rPr>
          <w:rStyle w:val="StyleBoldUnderline"/>
          <w:highlight w:val="cyan"/>
        </w:rPr>
        <w:t>population</w:t>
      </w:r>
      <w:r w:rsidRPr="00103FF3">
        <w:rPr>
          <w:rStyle w:val="StyleBoldUnderline"/>
        </w:rPr>
        <w:t xml:space="preserve">, even </w:t>
      </w:r>
      <w:r w:rsidRPr="00103FF3">
        <w:rPr>
          <w:rStyle w:val="StyleBoldUnderline"/>
          <w:highlight w:val="cyan"/>
        </w:rPr>
        <w:t>the raw number</w:t>
      </w:r>
      <w:r w:rsidRPr="00103FF3">
        <w:rPr>
          <w:rStyle w:val="StyleBoldUnderline"/>
        </w:rPr>
        <w:t xml:space="preserve"> of people </w:t>
      </w:r>
      <w:r w:rsidRPr="00103FF3">
        <w:rPr>
          <w:rStyle w:val="StyleBoldUnderline"/>
          <w:highlight w:val="cyan"/>
        </w:rPr>
        <w:t>living in absolute poverty</w:t>
      </w:r>
      <w:r w:rsidRPr="00103FF3">
        <w:rPr>
          <w:rStyle w:val="StyleBoldUnderline"/>
        </w:rPr>
        <w:t xml:space="preserve"> (defined as less than a 1985 dollar a day) </w:t>
      </w:r>
      <w:r w:rsidRPr="00103FF3">
        <w:rPr>
          <w:rStyle w:val="StyleBoldUnderline"/>
          <w:highlight w:val="cyan"/>
        </w:rPr>
        <w:t>has fallen</w:t>
      </w:r>
      <w:r w:rsidRPr="00103FF3">
        <w:rPr>
          <w:rStyle w:val="StyleBoldUnderline"/>
        </w:rPr>
        <w:t xml:space="preserve"> </w:t>
      </w:r>
      <w:r w:rsidRPr="00103FF3">
        <w:rPr>
          <w:b/>
          <w:u w:val="single"/>
        </w:rPr>
        <w:t>since the 1950s</w:t>
      </w:r>
      <w:r w:rsidRPr="00103FF3">
        <w:t xml:space="preserve">. </w:t>
      </w:r>
      <w:r w:rsidRPr="00103FF3">
        <w:rPr>
          <w:u w:val="single"/>
        </w:rPr>
        <w:t>The percentage living in such absolute poverty has dropped by more than half</w:t>
      </w:r>
      <w:r w:rsidRPr="00103FF3">
        <w:t xml:space="preserve"> – to less than 18 per cent. </w:t>
      </w:r>
      <w:r w:rsidRPr="00103FF3">
        <w:rPr>
          <w:u w:val="single"/>
        </w:rPr>
        <w:t>That number is</w:t>
      </w:r>
      <w:r w:rsidRPr="00103FF3">
        <w:t xml:space="preserve">, of course, </w:t>
      </w:r>
      <w:r w:rsidRPr="00103FF3">
        <w:rPr>
          <w:u w:val="single"/>
        </w:rPr>
        <w:t>still</w:t>
      </w:r>
      <w:r w:rsidRPr="00103FF3">
        <w:t xml:space="preserve"> all </w:t>
      </w:r>
      <w:r w:rsidRPr="00103FF3">
        <w:rPr>
          <w:u w:val="single"/>
        </w:rPr>
        <w:t>too</w:t>
      </w:r>
      <w:r w:rsidRPr="00103FF3">
        <w:t xml:space="preserve"> horribly </w:t>
      </w:r>
      <w:r w:rsidRPr="00103FF3">
        <w:rPr>
          <w:u w:val="single"/>
        </w:rPr>
        <w:t>high</w:t>
      </w:r>
      <w:r w:rsidRPr="00103FF3">
        <w:t xml:space="preserve">, </w:t>
      </w:r>
      <w:r w:rsidRPr="00103FF3">
        <w:rPr>
          <w:u w:val="single"/>
        </w:rPr>
        <w:t>but</w:t>
      </w:r>
      <w:r w:rsidRPr="00103FF3">
        <w:t xml:space="preserve"> the trend is hardly a cause for despair: </w:t>
      </w:r>
      <w:r w:rsidRPr="00103FF3">
        <w:rPr>
          <w:u w:val="single"/>
        </w:rPr>
        <w:t>at the current rate of decline</w:t>
      </w:r>
      <w:r w:rsidRPr="00103FF3">
        <w:t xml:space="preserve">, </w:t>
      </w:r>
      <w:r w:rsidRPr="00103FF3">
        <w:rPr>
          <w:u w:val="single"/>
        </w:rPr>
        <w:t>it would hit zero around 2035</w:t>
      </w:r>
      <w:r w:rsidRPr="00103FF3">
        <w:t xml:space="preserve"> – though it probably won’t. The United Nations estimates that poverty was reduced more in the last fifty years than in the previous 500. </w:t>
      </w:r>
    </w:p>
    <w:p w14:paraId="1A051325" w14:textId="77777777" w:rsidR="00CA0FA8" w:rsidRDefault="00CA0FA8" w:rsidP="00CA0FA8">
      <w:pPr>
        <w:pStyle w:val="Heading3"/>
      </w:pPr>
      <w:r>
        <w:t>2AC – Twitter CP</w:t>
      </w:r>
    </w:p>
    <w:p w14:paraId="4FBC23D2" w14:textId="77777777" w:rsidR="00CA0FA8" w:rsidRPr="003B4D0D" w:rsidRDefault="00CA0FA8" w:rsidP="00CA0FA8">
      <w:pPr>
        <w:pStyle w:val="Heading4"/>
        <w:rPr>
          <w:rStyle w:val="TagCharChar"/>
          <w:rFonts w:ascii="Calibri" w:eastAsiaTheme="majorEastAsia" w:hAnsi="Calibri"/>
        </w:rPr>
      </w:pPr>
      <w:r w:rsidRPr="003B4D0D">
        <w:rPr>
          <w:rStyle w:val="TagCharChar"/>
          <w:rFonts w:ascii="Calibri" w:eastAsiaTheme="majorEastAsia" w:hAnsi="Calibri"/>
        </w:rPr>
        <w:t>Arguing that a current government policy is bad is not roleplaying – it’s engaging the question of political purpose</w:t>
      </w:r>
      <w:r>
        <w:rPr>
          <w:rStyle w:val="TagCharChar"/>
          <w:rFonts w:ascii="Calibri" w:eastAsiaTheme="majorEastAsia" w:hAnsi="Calibri"/>
        </w:rPr>
        <w:t xml:space="preserve"> – that’s a disad because they don’t roleplay</w:t>
      </w:r>
    </w:p>
    <w:p w14:paraId="7FB6FDA9" w14:textId="77777777" w:rsidR="00CA0FA8" w:rsidRPr="00F93739" w:rsidRDefault="00CA0FA8" w:rsidP="00CA0FA8">
      <w:pPr>
        <w:rPr>
          <w:rStyle w:val="StyleStyleBold12pt"/>
        </w:rPr>
      </w:pPr>
      <w:r w:rsidRPr="00F93739">
        <w:rPr>
          <w:rStyle w:val="StyleStyleBold12pt"/>
        </w:rPr>
        <w:t>Harris ‘13</w:t>
      </w:r>
    </w:p>
    <w:p w14:paraId="2A2E3C73" w14:textId="77777777" w:rsidR="00CA0FA8" w:rsidRPr="003B4D0D" w:rsidRDefault="00CA0FA8" w:rsidP="00CA0FA8">
      <w:r w:rsidRPr="00F93739">
        <w:t>Scott Harris, Director of Debate, Kansas University, 2013, This Ballot, http://www.cedadebate.org/forum/index.php</w:t>
      </w:r>
      <w:proofErr w:type="gramStart"/>
      <w:r w:rsidRPr="00F93739">
        <w:t>?topic</w:t>
      </w:r>
      <w:proofErr w:type="gramEnd"/>
      <w:r w:rsidRPr="00F93739">
        <w:t>=4762.0</w:t>
      </w:r>
    </w:p>
    <w:p w14:paraId="4AD1CB96" w14:textId="77777777" w:rsidR="00CA0FA8" w:rsidRPr="003B4D0D" w:rsidRDefault="00CA0FA8" w:rsidP="00CA0FA8">
      <w:r w:rsidRPr="003B4D0D">
        <w:t xml:space="preserve">While this ballot has meandered off on a tangent I’ll take this opportunity to comment on an unrelated argument in the debate. Emporia argued that oppressed people should not be forced to </w:t>
      </w:r>
      <w:proofErr w:type="gramStart"/>
      <w:r w:rsidRPr="003B4D0D">
        <w:t>role play</w:t>
      </w:r>
      <w:proofErr w:type="gramEnd"/>
      <w:r w:rsidRPr="003B4D0D">
        <w:t xml:space="preserve"> being the oppressor. </w:t>
      </w:r>
      <w:r w:rsidRPr="003B4D0D">
        <w:rPr>
          <w:rStyle w:val="StyleBoldUnderline"/>
        </w:rPr>
        <w:t xml:space="preserve">This idea that debate is about </w:t>
      </w:r>
      <w:proofErr w:type="gramStart"/>
      <w:r w:rsidRPr="003B4D0D">
        <w:rPr>
          <w:rStyle w:val="StyleBoldUnderline"/>
        </w:rPr>
        <w:t>role playing</w:t>
      </w:r>
      <w:proofErr w:type="gramEnd"/>
      <w:r w:rsidRPr="003B4D0D">
        <w:rPr>
          <w:rStyle w:val="StyleBoldUnderline"/>
        </w:rPr>
        <w:t xml:space="preserve"> being a part of the government puzzles me greatly.</w:t>
      </w:r>
      <w:r w:rsidRPr="003B4D0D">
        <w:t xml:space="preserve"> While I have been in debate for 40 years now </w:t>
      </w:r>
      <w:r w:rsidRPr="003B4D0D">
        <w:rPr>
          <w:rStyle w:val="StyleBoldUnderline"/>
          <w:highlight w:val="yellow"/>
        </w:rPr>
        <w:t xml:space="preserve">never once have I role played </w:t>
      </w:r>
      <w:r w:rsidRPr="00F93739">
        <w:rPr>
          <w:rStyle w:val="StyleBoldUnderline"/>
        </w:rPr>
        <w:t>being part of the government</w:t>
      </w:r>
      <w:r w:rsidRPr="003B4D0D">
        <w:rPr>
          <w:rStyle w:val="StyleBoldUnderline"/>
        </w:rPr>
        <w:t>.</w:t>
      </w:r>
      <w:r w:rsidRPr="003B4D0D">
        <w:t xml:space="preserve"> When I debated and when I have judged </w:t>
      </w:r>
      <w:r w:rsidRPr="003B4D0D">
        <w:rPr>
          <w:rStyle w:val="StyleBoldUnderline"/>
        </w:rPr>
        <w:t>debates I have never pretended to be anyone</w:t>
      </w:r>
      <w:r w:rsidRPr="003B4D0D">
        <w:t xml:space="preserve"> but Scott Harris. Pretending to be Scott Harris is burden enough for me. Scott </w:t>
      </w:r>
      <w:r w:rsidRPr="003B4D0D">
        <w:rPr>
          <w:rStyle w:val="StyleBoldUnderline"/>
          <w:highlight w:val="yellow"/>
        </w:rPr>
        <w:t xml:space="preserve">Harris has formed </w:t>
      </w:r>
      <w:r w:rsidRPr="00F93739">
        <w:rPr>
          <w:rStyle w:val="StyleBoldUnderline"/>
        </w:rPr>
        <w:t xml:space="preserve">many </w:t>
      </w:r>
      <w:r w:rsidRPr="003B4D0D">
        <w:rPr>
          <w:rStyle w:val="StyleBoldUnderline"/>
          <w:highlight w:val="yellow"/>
        </w:rPr>
        <w:t xml:space="preserve">opinions about </w:t>
      </w:r>
      <w:r w:rsidRPr="00F93739">
        <w:rPr>
          <w:rStyle w:val="StyleBoldUnderline"/>
        </w:rPr>
        <w:t xml:space="preserve">what </w:t>
      </w:r>
      <w:r w:rsidRPr="003B4D0D">
        <w:rPr>
          <w:rStyle w:val="StyleBoldUnderline"/>
          <w:highlight w:val="yellow"/>
        </w:rPr>
        <w:t xml:space="preserve">the government </w:t>
      </w:r>
      <w:r w:rsidRPr="00F93739">
        <w:rPr>
          <w:rStyle w:val="StyleBoldUnderline"/>
        </w:rPr>
        <w:t>and other institutions should or should not do</w:t>
      </w:r>
      <w:r w:rsidRPr="003B4D0D">
        <w:rPr>
          <w:rStyle w:val="StyleBoldUnderline"/>
          <w:highlight w:val="yellow"/>
        </w:rPr>
        <w:t xml:space="preserve"> without </w:t>
      </w:r>
      <w:r w:rsidRPr="00F93739">
        <w:rPr>
          <w:rStyle w:val="StyleBoldUnderline"/>
        </w:rPr>
        <w:t xml:space="preserve">ever </w:t>
      </w:r>
      <w:proofErr w:type="gramStart"/>
      <w:r w:rsidRPr="003B4D0D">
        <w:rPr>
          <w:rStyle w:val="StyleBoldUnderline"/>
          <w:highlight w:val="yellow"/>
        </w:rPr>
        <w:t>role playing</w:t>
      </w:r>
      <w:proofErr w:type="gramEnd"/>
      <w:r w:rsidRPr="003B4D0D">
        <w:rPr>
          <w:rStyle w:val="StyleBoldUnderline"/>
          <w:highlight w:val="yellow"/>
        </w:rPr>
        <w:t xml:space="preserve"> </w:t>
      </w:r>
      <w:r w:rsidRPr="00F93739">
        <w:rPr>
          <w:rStyle w:val="StyleBoldUnderline"/>
        </w:rPr>
        <w:t>being part of those institutions</w:t>
      </w:r>
      <w:r w:rsidRPr="00F93739">
        <w:t>.</w:t>
      </w:r>
      <w:r w:rsidRPr="003B4D0D">
        <w:t xml:space="preserve"> I would form opinions about things the government does if I had never debated</w:t>
      </w:r>
      <w:r w:rsidRPr="003B4D0D">
        <w:rPr>
          <w:rStyle w:val="StyleBoldUnderline"/>
          <w:highlight w:val="yellow"/>
        </w:rPr>
        <w:t xml:space="preserve">. I cannot imagine a world in which people don’t form opinions </w:t>
      </w:r>
      <w:r w:rsidRPr="00F93739">
        <w:rPr>
          <w:rStyle w:val="StyleBoldUnderline"/>
        </w:rPr>
        <w:t>about the things their government does.</w:t>
      </w:r>
      <w:r w:rsidRPr="003B4D0D">
        <w:rPr>
          <w:rStyle w:val="StyleBoldUnderline"/>
        </w:rPr>
        <w:t xml:space="preserve"> I don’t know </w:t>
      </w:r>
      <w:proofErr w:type="gramStart"/>
      <w:r w:rsidRPr="003B4D0D">
        <w:rPr>
          <w:rStyle w:val="StyleBoldUnderline"/>
        </w:rPr>
        <w:t>where</w:t>
      </w:r>
      <w:proofErr w:type="gramEnd"/>
      <w:r w:rsidRPr="003B4D0D">
        <w:rPr>
          <w:rStyle w:val="StyleBoldUnderline"/>
        </w:rPr>
        <w:t xml:space="preserve"> this vision of debate comes from</w:t>
      </w:r>
      <w:r w:rsidRPr="003B4D0D">
        <w:rPr>
          <w:rStyle w:val="StyleBoldUnderline"/>
          <w:highlight w:val="yellow"/>
        </w:rPr>
        <w:t xml:space="preserve">. I have no idea </w:t>
      </w:r>
      <w:r w:rsidRPr="00426262">
        <w:rPr>
          <w:rStyle w:val="StyleBoldUnderline"/>
        </w:rPr>
        <w:t xml:space="preserve">at all </w:t>
      </w:r>
      <w:r w:rsidRPr="003B4D0D">
        <w:rPr>
          <w:rStyle w:val="StyleBoldUnderline"/>
          <w:highlight w:val="yellow"/>
        </w:rPr>
        <w:t xml:space="preserve">why it would be oppressive </w:t>
      </w:r>
      <w:r w:rsidRPr="00426262">
        <w:rPr>
          <w:rStyle w:val="StyleBoldUnderline"/>
        </w:rPr>
        <w:t xml:space="preserve">for someone to form an opinion </w:t>
      </w:r>
      <w:r w:rsidRPr="003B4D0D">
        <w:rPr>
          <w:rStyle w:val="StyleBoldUnderline"/>
          <w:highlight w:val="yellow"/>
        </w:rPr>
        <w:t xml:space="preserve">about whether </w:t>
      </w:r>
      <w:r w:rsidRPr="00426262">
        <w:rPr>
          <w:rStyle w:val="StyleBoldUnderline"/>
        </w:rPr>
        <w:t xml:space="preserve">or not they think </w:t>
      </w:r>
      <w:r w:rsidRPr="003B4D0D">
        <w:rPr>
          <w:rStyle w:val="StyleBoldUnderline"/>
          <w:highlight w:val="yellow"/>
        </w:rPr>
        <w:t xml:space="preserve">the government should </w:t>
      </w:r>
      <w:r w:rsidRPr="00426262">
        <w:rPr>
          <w:rStyle w:val="StyleBoldUnderline"/>
        </w:rPr>
        <w:t xml:space="preserve">or should not </w:t>
      </w:r>
      <w:r w:rsidRPr="003B4D0D">
        <w:rPr>
          <w:rStyle w:val="StyleBoldUnderline"/>
          <w:highlight w:val="yellow"/>
        </w:rPr>
        <w:t>do something</w:t>
      </w:r>
      <w:r w:rsidRPr="003B4D0D">
        <w:rPr>
          <w:rStyle w:val="StyleBoldUnderline"/>
        </w:rPr>
        <w:t>.</w:t>
      </w:r>
      <w:r w:rsidRPr="003B4D0D">
        <w:t xml:space="preserve"> I do not role play being the owner of the Chiefs when I argue with my friends about who they should take with the first pick in this year’s NFL draft.  I do not role play coaching the basketball team or being a player if I argue with friends about coaching decisions or player decisions made during the NCAA </w:t>
      </w:r>
      <w:r w:rsidRPr="00426262">
        <w:t xml:space="preserve">tournament. If I argue with someone about whether or not the government should use torture or drone strikes I can do that and form opinions without ever </w:t>
      </w:r>
      <w:proofErr w:type="gramStart"/>
      <w:r w:rsidRPr="00426262">
        <w:t>role playing</w:t>
      </w:r>
      <w:proofErr w:type="gramEnd"/>
      <w:r w:rsidRPr="00426262">
        <w:t xml:space="preserve"> that I am part of the government. </w:t>
      </w:r>
      <w:r w:rsidRPr="00426262">
        <w:rPr>
          <w:rStyle w:val="StyleBoldUnderline"/>
        </w:rPr>
        <w:t>Sometimes the things that debaters argue is happening in debates puzzle me because they seem to be based on a vision of debate that is foreign to what I think happens in a debate round.</w:t>
      </w:r>
    </w:p>
    <w:p w14:paraId="6D7C2217" w14:textId="77777777" w:rsidR="00CA0FA8" w:rsidRPr="003B4D0D" w:rsidRDefault="00CA0FA8" w:rsidP="00CA0FA8">
      <w:pPr>
        <w:pStyle w:val="Heading4"/>
        <w:rPr>
          <w:rStyle w:val="TagCharChar"/>
          <w:rFonts w:ascii="Calibri" w:eastAsiaTheme="majorEastAsia" w:hAnsi="Calibri"/>
        </w:rPr>
      </w:pPr>
      <w:r w:rsidRPr="003B4D0D">
        <w:rPr>
          <w:rStyle w:val="TagCharChar"/>
          <w:rFonts w:ascii="Calibri" w:eastAsiaTheme="majorEastAsia" w:hAnsi="Calibri"/>
        </w:rPr>
        <w:t>Critique must be tied to positive political purpose – the aff radically engages with the public sphere</w:t>
      </w:r>
    </w:p>
    <w:p w14:paraId="4E34BC13" w14:textId="77777777" w:rsidR="00CA0FA8" w:rsidRPr="00426262" w:rsidRDefault="00CA0FA8" w:rsidP="00CA0FA8">
      <w:pPr>
        <w:rPr>
          <w:rStyle w:val="StyleStyleBold12pt"/>
        </w:rPr>
      </w:pPr>
      <w:r w:rsidRPr="00426262">
        <w:rPr>
          <w:rStyle w:val="StyleStyleBold12pt"/>
        </w:rPr>
        <w:t>Bronner ‘06</w:t>
      </w:r>
    </w:p>
    <w:p w14:paraId="581FF826" w14:textId="77777777" w:rsidR="00CA0FA8" w:rsidRPr="003B4D0D" w:rsidRDefault="00CA0FA8" w:rsidP="00CA0FA8">
      <w:r w:rsidRPr="003B4D0D">
        <w:t>Bronner, professor of political science at Rutgers University, 2006</w:t>
      </w:r>
    </w:p>
    <w:p w14:paraId="5D7F9C13" w14:textId="77777777" w:rsidR="00CA0FA8" w:rsidRPr="003B4D0D" w:rsidRDefault="00CA0FA8" w:rsidP="00CA0FA8">
      <w:r w:rsidRPr="003B4D0D">
        <w:t xml:space="preserve">(Stephen Eric, </w:t>
      </w:r>
      <w:r w:rsidRPr="003B4D0D">
        <w:rPr>
          <w:i/>
        </w:rPr>
        <w:t>The Logos Reader</w:t>
      </w:r>
      <w:r w:rsidRPr="003B4D0D">
        <w:t>, “Introduction,” Kindle Edition, Locations 103-132)</w:t>
      </w:r>
    </w:p>
    <w:p w14:paraId="03936FAE" w14:textId="77777777" w:rsidR="00CA0FA8" w:rsidRPr="003B4D0D" w:rsidRDefault="00CA0FA8" w:rsidP="00CA0FA8">
      <w:r w:rsidRPr="003B4D0D">
        <w:t xml:space="preserve">Logos was founded </w:t>
      </w:r>
      <w:r w:rsidRPr="00426262">
        <w:rPr>
          <w:u w:val="single"/>
        </w:rPr>
        <w:t>in the shadow of September 11</w:t>
      </w:r>
      <w:r w:rsidRPr="003B4D0D">
        <w:t xml:space="preserve">, 2001, when the new millennium had barely begun. It was conceived as a journal, but also as part of a larger political and cultural project. </w:t>
      </w:r>
      <w:r w:rsidRPr="003B4D0D">
        <w:rPr>
          <w:highlight w:val="yellow"/>
          <w:u w:val="single"/>
        </w:rPr>
        <w:t xml:space="preserve">A palpable chill had </w:t>
      </w:r>
      <w:r w:rsidRPr="00426262">
        <w:rPr>
          <w:u w:val="single"/>
        </w:rPr>
        <w:t xml:space="preserve">already </w:t>
      </w:r>
      <w:r w:rsidRPr="003B4D0D">
        <w:rPr>
          <w:highlight w:val="yellow"/>
          <w:u w:val="single"/>
        </w:rPr>
        <w:t>pervaded the cultur</w:t>
      </w:r>
      <w:r w:rsidRPr="00426262">
        <w:rPr>
          <w:u w:val="single"/>
        </w:rPr>
        <w:t>al climate</w:t>
      </w:r>
      <w:r w:rsidRPr="00426262">
        <w:t xml:space="preserve">. </w:t>
      </w:r>
      <w:r w:rsidRPr="003B4D0D">
        <w:rPr>
          <w:highlight w:val="yellow"/>
          <w:u w:val="single"/>
        </w:rPr>
        <w:t xml:space="preserve">Neoconservatism was becoming </w:t>
      </w:r>
      <w:r w:rsidRPr="00426262">
        <w:rPr>
          <w:u w:val="single"/>
        </w:rPr>
        <w:t>the intellectual</w:t>
      </w:r>
      <w:r w:rsidRPr="003B4D0D">
        <w:rPr>
          <w:highlight w:val="yellow"/>
          <w:u w:val="single"/>
        </w:rPr>
        <w:t xml:space="preserve"> fashion</w:t>
      </w:r>
      <w:r w:rsidRPr="003B4D0D">
        <w:rPr>
          <w:highlight w:val="yellow"/>
        </w:rPr>
        <w:t xml:space="preserve">, </w:t>
      </w:r>
      <w:r w:rsidRPr="00426262">
        <w:rPr>
          <w:u w:val="single"/>
        </w:rPr>
        <w:t xml:space="preserve">and </w:t>
      </w:r>
      <w:r w:rsidRPr="003B4D0D">
        <w:rPr>
          <w:highlight w:val="yellow"/>
          <w:u w:val="single"/>
        </w:rPr>
        <w:t xml:space="preserve">a </w:t>
      </w:r>
      <w:r w:rsidRPr="00426262">
        <w:rPr>
          <w:u w:val="single"/>
        </w:rPr>
        <w:t xml:space="preserve">new </w:t>
      </w:r>
      <w:r w:rsidRPr="003B4D0D">
        <w:rPr>
          <w:highlight w:val="yellow"/>
          <w:u w:val="single"/>
        </w:rPr>
        <w:t xml:space="preserve">preoccupation with </w:t>
      </w:r>
      <w:r w:rsidRPr="00426262">
        <w:rPr>
          <w:u w:val="single"/>
        </w:rPr>
        <w:t xml:space="preserve">world </w:t>
      </w:r>
      <w:r w:rsidRPr="003B4D0D">
        <w:rPr>
          <w:highlight w:val="yellow"/>
          <w:u w:val="single"/>
        </w:rPr>
        <w:t xml:space="preserve">hegemony was defining </w:t>
      </w:r>
      <w:r w:rsidRPr="00426262">
        <w:rPr>
          <w:u w:val="single"/>
        </w:rPr>
        <w:t xml:space="preserve">American </w:t>
      </w:r>
      <w:r w:rsidRPr="003B4D0D">
        <w:rPr>
          <w:highlight w:val="yellow"/>
          <w:u w:val="single"/>
        </w:rPr>
        <w:t>politics</w:t>
      </w:r>
      <w:r w:rsidRPr="003B4D0D">
        <w:rPr>
          <w:highlight w:val="yellow"/>
        </w:rPr>
        <w:t xml:space="preserve">. </w:t>
      </w:r>
      <w:r w:rsidRPr="003B4D0D">
        <w:t xml:space="preserve">That situation has only grown worse. The aftermath of 9/11 has witnessed the rise of religious traditionalism, exaggerated nationalism, and America`s withdrawal from the global discourse even as the world is becoming increasingly interdependent. </w:t>
      </w:r>
      <w:r w:rsidRPr="00426262">
        <w:rPr>
          <w:u w:val="single"/>
        </w:rPr>
        <w:t xml:space="preserve">The mass media as well as the classic organs of </w:t>
      </w:r>
      <w:r w:rsidRPr="003B4D0D">
        <w:rPr>
          <w:highlight w:val="yellow"/>
          <w:u w:val="single"/>
        </w:rPr>
        <w:t xml:space="preserve">public debate made </w:t>
      </w:r>
      <w:r w:rsidRPr="003B4D0D">
        <w:rPr>
          <w:b/>
          <w:highlight w:val="yellow"/>
          <w:u w:val="single"/>
        </w:rPr>
        <w:t xml:space="preserve">little room for </w:t>
      </w:r>
      <w:r w:rsidRPr="00426262">
        <w:rPr>
          <w:b/>
          <w:u w:val="single"/>
        </w:rPr>
        <w:t xml:space="preserve">a </w:t>
      </w:r>
      <w:r w:rsidRPr="003B4D0D">
        <w:rPr>
          <w:b/>
          <w:highlight w:val="yellow"/>
          <w:u w:val="single"/>
        </w:rPr>
        <w:t xml:space="preserve">critical </w:t>
      </w:r>
      <w:r w:rsidRPr="00426262">
        <w:rPr>
          <w:b/>
          <w:u w:val="single"/>
        </w:rPr>
        <w:t>perspective</w:t>
      </w:r>
      <w:r w:rsidRPr="00426262">
        <w:rPr>
          <w:u w:val="single"/>
        </w:rPr>
        <w:t xml:space="preserve"> in the wake of 9/11 and the subsequent global war on terror</w:t>
      </w:r>
      <w:r w:rsidRPr="003B4D0D">
        <w:rPr>
          <w:highlight w:val="yellow"/>
        </w:rPr>
        <w:t xml:space="preserve">. </w:t>
      </w:r>
      <w:r w:rsidRPr="003B4D0D">
        <w:rPr>
          <w:highlight w:val="yellow"/>
          <w:u w:val="single"/>
        </w:rPr>
        <w:t>Radical voices</w:t>
      </w:r>
      <w:r w:rsidRPr="00426262">
        <w:t xml:space="preserve">, </w:t>
      </w:r>
      <w:r w:rsidRPr="00426262">
        <w:rPr>
          <w:u w:val="single"/>
        </w:rPr>
        <w:t>even now</w:t>
      </w:r>
      <w:r w:rsidRPr="003B4D0D">
        <w:rPr>
          <w:highlight w:val="yellow"/>
        </w:rPr>
        <w:t xml:space="preserve">, </w:t>
      </w:r>
      <w:r w:rsidRPr="003B4D0D">
        <w:rPr>
          <w:highlight w:val="yellow"/>
          <w:u w:val="single"/>
        </w:rPr>
        <w:t>can barely be heard</w:t>
      </w:r>
      <w:proofErr w:type="gramStart"/>
      <w:r w:rsidRPr="003B4D0D">
        <w:t>.</w:t>
      </w:r>
      <w:r w:rsidRPr="003B4D0D">
        <w:rPr>
          <w:sz w:val="12"/>
        </w:rPr>
        <w:t>¶</w:t>
      </w:r>
      <w:proofErr w:type="gramEnd"/>
      <w:r w:rsidRPr="003B4D0D">
        <w:rPr>
          <w:sz w:val="12"/>
        </w:rPr>
        <w:t xml:space="preserve"> </w:t>
      </w:r>
      <w:r w:rsidRPr="003B4D0D">
        <w:t xml:space="preserve">Logos was launched to intervene in this state of affairs. </w:t>
      </w:r>
      <w:proofErr w:type="gramStart"/>
      <w:r w:rsidRPr="003B4D0D">
        <w:t>lts</w:t>
      </w:r>
      <w:proofErr w:type="gramEnd"/>
      <w:r w:rsidRPr="003B4D0D">
        <w:t xml:space="preserve"> express purpose is to resurrect eroding democratic principles, concerns with social justice, and the broad-minded cosmopolitanism originally associated with the Enlightenment and then with the great progressive movements of modernity. Weary of hyperintellectualized professional journals, suspicious of the antiintellectual bias of many publications seeking to engage a "broader public,” Logos seeks to create a new public, one oriented toward critical reflection and political and social praxis. </w:t>
      </w:r>
      <w:r w:rsidRPr="00426262">
        <w:rPr>
          <w:u w:val="single"/>
        </w:rPr>
        <w:t xml:space="preserve">Our intent was </w:t>
      </w:r>
      <w:r w:rsidRPr="003B4D0D">
        <w:rPr>
          <w:highlight w:val="yellow"/>
          <w:u w:val="single"/>
        </w:rPr>
        <w:t xml:space="preserve">to chart a new course in a </w:t>
      </w:r>
      <w:r w:rsidRPr="00426262">
        <w:rPr>
          <w:highlight w:val="yellow"/>
          <w:u w:val="single"/>
        </w:rPr>
        <w:t>responsible</w:t>
      </w:r>
      <w:r w:rsidRPr="003B4D0D">
        <w:rPr>
          <w:highlight w:val="yellow"/>
        </w:rPr>
        <w:t xml:space="preserve">, </w:t>
      </w:r>
      <w:r w:rsidRPr="00426262">
        <w:rPr>
          <w:u w:val="single"/>
        </w:rPr>
        <w:t xml:space="preserve">intellectual </w:t>
      </w:r>
      <w:r w:rsidRPr="003B4D0D">
        <w:rPr>
          <w:highlight w:val="yellow"/>
          <w:u w:val="single"/>
        </w:rPr>
        <w:t>manner</w:t>
      </w:r>
      <w:r w:rsidRPr="003B4D0D">
        <w:rPr>
          <w:highlight w:val="yellow"/>
        </w:rPr>
        <w:t>.</w:t>
      </w:r>
      <w:r w:rsidRPr="003B4D0D">
        <w:t xml:space="preserve"> Both new and established writers from around the world would engage in a collective project of critique and political reconstruction on a global scale, bringing fresh ideas to pertinent issues</w:t>
      </w:r>
      <w:proofErr w:type="gramStart"/>
      <w:r w:rsidRPr="003B4D0D">
        <w:t>.</w:t>
      </w:r>
      <w:r w:rsidRPr="003B4D0D">
        <w:rPr>
          <w:sz w:val="12"/>
        </w:rPr>
        <w:t>¶</w:t>
      </w:r>
      <w:proofErr w:type="gramEnd"/>
      <w:r w:rsidRPr="003B4D0D">
        <w:rPr>
          <w:sz w:val="12"/>
        </w:rPr>
        <w:t xml:space="preserve"> </w:t>
      </w:r>
      <w:r w:rsidRPr="003B4D0D">
        <w:t xml:space="preserve">Logos fosters what </w:t>
      </w:r>
      <w:r w:rsidRPr="00426262">
        <w:rPr>
          <w:u w:val="single"/>
        </w:rPr>
        <w:t>we like</w:t>
      </w:r>
      <w:r w:rsidRPr="00426262">
        <w:t xml:space="preserve"> to cal</w:t>
      </w:r>
      <w:r w:rsidRPr="003B4D0D">
        <w:t xml:space="preserve">l </w:t>
      </w:r>
      <w:r w:rsidRPr="003B4D0D">
        <w:rPr>
          <w:highlight w:val="yellow"/>
        </w:rPr>
        <w:t xml:space="preserve">a </w:t>
      </w:r>
      <w:r w:rsidRPr="003B4D0D">
        <w:rPr>
          <w:highlight w:val="yellow"/>
          <w:u w:val="single"/>
        </w:rPr>
        <w:t>rational radicalism</w:t>
      </w:r>
      <w:r w:rsidRPr="003B4D0D">
        <w:rPr>
          <w:highlight w:val="yellow"/>
        </w:rPr>
        <w:t xml:space="preserve">, </w:t>
      </w:r>
      <w:r w:rsidRPr="00426262">
        <w:rPr>
          <w:u w:val="single"/>
        </w:rPr>
        <w:t>an interdisciplinary perspective</w:t>
      </w:r>
      <w:r w:rsidRPr="003B4D0D">
        <w:rPr>
          <w:highlight w:val="yellow"/>
        </w:rPr>
        <w:t xml:space="preserve">, </w:t>
      </w:r>
      <w:r w:rsidRPr="003B4D0D">
        <w:rPr>
          <w:b/>
          <w:highlight w:val="yellow"/>
          <w:u w:val="single"/>
        </w:rPr>
        <w:t xml:space="preserve">and </w:t>
      </w:r>
      <w:r w:rsidRPr="00426262">
        <w:rPr>
          <w:b/>
          <w:u w:val="single"/>
        </w:rPr>
        <w:t xml:space="preserve">a </w:t>
      </w:r>
      <w:r w:rsidRPr="003B4D0D">
        <w:rPr>
          <w:b/>
          <w:highlight w:val="yellow"/>
          <w:u w:val="single"/>
        </w:rPr>
        <w:t xml:space="preserve">commitment to critique with </w:t>
      </w:r>
      <w:r w:rsidRPr="00426262">
        <w:rPr>
          <w:b/>
          <w:u w:val="single"/>
        </w:rPr>
        <w:t xml:space="preserve">a </w:t>
      </w:r>
      <w:r w:rsidRPr="003B4D0D">
        <w:rPr>
          <w:b/>
          <w:highlight w:val="yellow"/>
          <w:u w:val="single"/>
        </w:rPr>
        <w:t xml:space="preserve">positive </w:t>
      </w:r>
      <w:r w:rsidRPr="00426262">
        <w:rPr>
          <w:b/>
          <w:u w:val="single"/>
        </w:rPr>
        <w:t xml:space="preserve">political </w:t>
      </w:r>
      <w:r w:rsidRPr="003B4D0D">
        <w:rPr>
          <w:b/>
          <w:highlight w:val="yellow"/>
          <w:u w:val="single"/>
        </w:rPr>
        <w:t>purpose</w:t>
      </w:r>
      <w:r w:rsidRPr="003B4D0D">
        <w:t xml:space="preserve">. No less than the language of the vernacular or the attempt to move outside narrow disciplinary boundaries, </w:t>
      </w:r>
      <w:r w:rsidRPr="00426262">
        <w:rPr>
          <w:u w:val="single"/>
        </w:rPr>
        <w:t xml:space="preserve">such an enterprise has always been associated with </w:t>
      </w:r>
      <w:r w:rsidRPr="003B4D0D">
        <w:rPr>
          <w:highlight w:val="yellow"/>
          <w:u w:val="single"/>
        </w:rPr>
        <w:t xml:space="preserve">the ethical imperative of confronting </w:t>
      </w:r>
      <w:r w:rsidRPr="00426262">
        <w:rPr>
          <w:highlight w:val="yellow"/>
          <w:u w:val="single"/>
        </w:rPr>
        <w:t>asymmetrical</w:t>
      </w:r>
      <w:r w:rsidRPr="00426262">
        <w:rPr>
          <w:u w:val="single"/>
        </w:rPr>
        <w:t xml:space="preserve"> relations of </w:t>
      </w:r>
      <w:r w:rsidRPr="003B4D0D">
        <w:rPr>
          <w:highlight w:val="yellow"/>
          <w:u w:val="single"/>
        </w:rPr>
        <w:t>power</w:t>
      </w:r>
      <w:proofErr w:type="gramStart"/>
      <w:r w:rsidRPr="003B4D0D">
        <w:rPr>
          <w:highlight w:val="yellow"/>
        </w:rPr>
        <w:t>.</w:t>
      </w:r>
      <w:r w:rsidRPr="003B4D0D">
        <w:rPr>
          <w:sz w:val="12"/>
        </w:rPr>
        <w:t>¶</w:t>
      </w:r>
      <w:proofErr w:type="gramEnd"/>
      <w:r w:rsidRPr="003B4D0D">
        <w:rPr>
          <w:sz w:val="12"/>
        </w:rPr>
        <w:t xml:space="preserve"> </w:t>
      </w:r>
      <w:r w:rsidRPr="00426262">
        <w:rPr>
          <w:u w:val="single"/>
        </w:rPr>
        <w:t>Our journal is</w:t>
      </w:r>
      <w:r w:rsidRPr="00426262">
        <w:t xml:space="preserve"> therefore </w:t>
      </w:r>
      <w:r w:rsidRPr="00426262">
        <w:rPr>
          <w:u w:val="single"/>
        </w:rPr>
        <w:t>engaged in a distinctly public enterprise</w:t>
      </w:r>
      <w:r w:rsidRPr="00426262">
        <w:t>. It</w:t>
      </w:r>
      <w:r w:rsidRPr="003B4D0D">
        <w:t xml:space="preserve"> is intent on dealing with trends deriving from the end of the cold war that have only now begun to yield their fruit, a new freedom for the market that is redistributing income upward in so many nations, and the way in which what was once called the “end of history” has given way to new forms of regional and global conflict. No less than democracy or cosmopolitanism, therefore, an unfashionable socialist impulse also informs our enterprise</w:t>
      </w:r>
      <w:proofErr w:type="gramStart"/>
      <w:r w:rsidRPr="003B4D0D">
        <w:t>.</w:t>
      </w:r>
      <w:r w:rsidRPr="003B4D0D">
        <w:rPr>
          <w:sz w:val="12"/>
        </w:rPr>
        <w:t>¶</w:t>
      </w:r>
      <w:proofErr w:type="gramEnd"/>
      <w:r w:rsidRPr="003B4D0D">
        <w:rPr>
          <w:sz w:val="12"/>
        </w:rPr>
        <w:t xml:space="preserve"> </w:t>
      </w:r>
      <w:r w:rsidRPr="003B4D0D">
        <w:t xml:space="preserve">And so, </w:t>
      </w:r>
      <w:r w:rsidRPr="003B4D0D">
        <w:rPr>
          <w:highlight w:val="yellow"/>
          <w:u w:val="single"/>
        </w:rPr>
        <w:t xml:space="preserve">if Logos is </w:t>
      </w:r>
      <w:r w:rsidRPr="00426262">
        <w:rPr>
          <w:u w:val="single"/>
        </w:rPr>
        <w:t xml:space="preserve">primarily </w:t>
      </w:r>
      <w:r w:rsidRPr="003B4D0D">
        <w:rPr>
          <w:highlight w:val="yellow"/>
          <w:u w:val="single"/>
        </w:rPr>
        <w:t xml:space="preserve">the offspring of </w:t>
      </w:r>
      <w:r w:rsidRPr="00426262">
        <w:rPr>
          <w:u w:val="single"/>
        </w:rPr>
        <w:t>a reaction against</w:t>
      </w:r>
      <w:r w:rsidRPr="003B4D0D">
        <w:rPr>
          <w:highlight w:val="yellow"/>
          <w:u w:val="single"/>
        </w:rPr>
        <w:t xml:space="preserve"> narrow intellectualism</w:t>
      </w:r>
      <w:r w:rsidRPr="003B4D0D">
        <w:rPr>
          <w:highlight w:val="yellow"/>
        </w:rPr>
        <w:t xml:space="preserve"> </w:t>
      </w:r>
      <w:r w:rsidRPr="003B4D0D">
        <w:t xml:space="preserve">and rank populism, </w:t>
      </w:r>
      <w:r w:rsidRPr="003B4D0D">
        <w:rPr>
          <w:highlight w:val="yellow"/>
          <w:u w:val="single"/>
        </w:rPr>
        <w:t>it is</w:t>
      </w:r>
      <w:r w:rsidRPr="003B4D0D">
        <w:rPr>
          <w:highlight w:val="yellow"/>
        </w:rPr>
        <w:t xml:space="preserve"> </w:t>
      </w:r>
      <w:r w:rsidRPr="003B4D0D">
        <w:t xml:space="preserve">also </w:t>
      </w:r>
      <w:r w:rsidRPr="003B4D0D">
        <w:rPr>
          <w:highlight w:val="yellow"/>
          <w:u w:val="single"/>
        </w:rPr>
        <w:t xml:space="preserve">grounded in a </w:t>
      </w:r>
      <w:r w:rsidRPr="003B4D0D">
        <w:rPr>
          <w:b/>
          <w:highlight w:val="yellow"/>
          <w:u w:val="single"/>
        </w:rPr>
        <w:t>radical engagement with the contemporary public sphere</w:t>
      </w:r>
      <w:r w:rsidRPr="003B4D0D">
        <w:t xml:space="preserve">, </w:t>
      </w:r>
      <w:r w:rsidRPr="003B4D0D">
        <w:rPr>
          <w:u w:val="single"/>
        </w:rPr>
        <w:t>domestically and globally</w:t>
      </w:r>
      <w:r w:rsidRPr="003B4D0D">
        <w:t>. That should become apparent in our choice of the best political articles published by Logos during the first three years of its existence. It should also be evident from these articles that the editorial ethos of Logos, though obviously a journal of the Left, is free of any narrow ideological agenda and demands no particular form of analysis</w:t>
      </w:r>
      <w:proofErr w:type="gramStart"/>
      <w:r w:rsidRPr="003B4D0D">
        <w:t>.</w:t>
      </w:r>
      <w:r w:rsidRPr="003B4D0D">
        <w:rPr>
          <w:sz w:val="12"/>
        </w:rPr>
        <w:t>¶</w:t>
      </w:r>
      <w:proofErr w:type="gramEnd"/>
      <w:r w:rsidRPr="003B4D0D">
        <w:rPr>
          <w:sz w:val="12"/>
        </w:rPr>
        <w:t xml:space="preserve"> </w:t>
      </w:r>
      <w:r w:rsidRPr="003B4D0D">
        <w:rPr>
          <w:u w:val="single"/>
        </w:rPr>
        <w:t>Too many</w:t>
      </w:r>
      <w:r w:rsidRPr="003B4D0D">
        <w:t xml:space="preserve"> liberal and </w:t>
      </w:r>
      <w:r w:rsidRPr="003B4D0D">
        <w:rPr>
          <w:u w:val="single"/>
        </w:rPr>
        <w:t>left-wing journals</w:t>
      </w:r>
      <w:r w:rsidRPr="003B4D0D">
        <w:t xml:space="preserve"> and magazines </w:t>
      </w:r>
      <w:r w:rsidRPr="003B4D0D">
        <w:rPr>
          <w:u w:val="single"/>
        </w:rPr>
        <w:t>have allowed ideology to trump</w:t>
      </w:r>
      <w:r w:rsidRPr="003B4D0D">
        <w:t xml:space="preserve"> the critical faculty and pervert </w:t>
      </w:r>
      <w:r w:rsidRPr="003B4D0D">
        <w:rPr>
          <w:u w:val="single"/>
        </w:rPr>
        <w:t>political</w:t>
      </w:r>
      <w:r w:rsidRPr="003B4D0D">
        <w:t xml:space="preserve"> and ethical </w:t>
      </w:r>
      <w:r w:rsidRPr="003B4D0D">
        <w:rPr>
          <w:u w:val="single"/>
        </w:rPr>
        <w:t>judgment</w:t>
      </w:r>
      <w:r w:rsidRPr="003B4D0D">
        <w:t xml:space="preserve">. </w:t>
      </w:r>
      <w:r w:rsidRPr="003B4D0D">
        <w:rPr>
          <w:u w:val="single"/>
        </w:rPr>
        <w:t>Such a strategy</w:t>
      </w:r>
      <w:r w:rsidRPr="003B4D0D">
        <w:t xml:space="preserve">, we believe, </w:t>
      </w:r>
      <w:r w:rsidRPr="003B4D0D">
        <w:rPr>
          <w:u w:val="single"/>
        </w:rPr>
        <w:t>has alienated more readers than it has</w:t>
      </w:r>
      <w:r w:rsidRPr="003B4D0D">
        <w:t xml:space="preserve"> enlightened or </w:t>
      </w:r>
      <w:r w:rsidRPr="003B4D0D">
        <w:rPr>
          <w:u w:val="single"/>
        </w:rPr>
        <w:t>engaged</w:t>
      </w:r>
      <w:r w:rsidRPr="003B4D0D">
        <w:t>. Again, however, Logos is not simply a response to a crisis of theory. It is, above all, a project to intervene in a historical conjuncture that has left everyday people of good faith disorientated. The turn toward religion and a new provincialism, possessive individualism, and an anachronistic notion of capitalism, imperialism, and nationalism, is real. Logos is explicit in its support for secularism and science, solidarity with the dispossessed, and mitigating the whip of the market, no less than realizing an ethics of human dignity and the moral precepts of universalism.</w:t>
      </w:r>
    </w:p>
    <w:p w14:paraId="4A301378" w14:textId="77777777" w:rsidR="00CA0FA8" w:rsidRPr="00AC6870" w:rsidRDefault="00CA0FA8" w:rsidP="00CA0FA8">
      <w:pPr>
        <w:pStyle w:val="Heading4"/>
        <w:rPr>
          <w:rFonts w:ascii="Georgia" w:hAnsi="Georgia"/>
        </w:rPr>
      </w:pPr>
      <w:r w:rsidRPr="00AC6870">
        <w:rPr>
          <w:rFonts w:ascii="Georgia" w:hAnsi="Georgia"/>
        </w:rPr>
        <w:t>The ends justify the means</w:t>
      </w:r>
    </w:p>
    <w:p w14:paraId="3167B158" w14:textId="77777777" w:rsidR="00CA0FA8" w:rsidRPr="00AC6870" w:rsidRDefault="00CA0FA8" w:rsidP="00CA0FA8">
      <w:pPr>
        <w:rPr>
          <w:sz w:val="16"/>
        </w:rPr>
      </w:pPr>
      <w:r w:rsidRPr="00AC6870">
        <w:rPr>
          <w:rStyle w:val="StyleStyleBold12pt"/>
        </w:rPr>
        <w:t>Isaac 2</w:t>
      </w:r>
      <w:r w:rsidRPr="00AC6870">
        <w:rPr>
          <w:sz w:val="16"/>
        </w:rPr>
        <w:t xml:space="preserve"> – </w:t>
      </w:r>
      <w:r w:rsidRPr="00AC6870">
        <w:t>(Jeffrey, Professor of PoliSci @ Indiana-Bloomington, Director of the Center for the Study of Democracy and Public Life, PhD Yale, “Ends, Means, and Politics,” Dissent Magazine Vol 49 Issue 2)</w:t>
      </w:r>
    </w:p>
    <w:p w14:paraId="720B5322" w14:textId="77777777" w:rsidR="00CA0FA8" w:rsidRPr="00AC6870" w:rsidRDefault="00CA0FA8" w:rsidP="00CA0FA8">
      <w:pPr>
        <w:pStyle w:val="card"/>
        <w:ind w:left="0"/>
        <w:rPr>
          <w:rStyle w:val="StyleBoldUnderline"/>
        </w:rPr>
      </w:pPr>
      <w:r w:rsidRPr="00AC6870">
        <w:rPr>
          <w:rStyle w:val="StyleBoldUnderline"/>
          <w:sz w:val="18"/>
          <w:szCs w:val="18"/>
          <w:u w:val="none"/>
        </w:rPr>
        <w:t>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[it] can work effectively to address the problem at hand. The campus left offers no such account. To do so would require it to contemplate tragic</w:t>
      </w:r>
      <w:r w:rsidRPr="00AC6870">
        <w:rPr>
          <w:rStyle w:val="StyleBoldUnderline"/>
        </w:rPr>
        <w:t xml:space="preserve"> choices in which </w:t>
      </w:r>
      <w:r w:rsidRPr="00AC6870">
        <w:rPr>
          <w:rStyle w:val="StyleBoldUnderline"/>
          <w:highlight w:val="yellow"/>
        </w:rPr>
        <w:t>moral goodness is of limited utility</w:t>
      </w:r>
      <w:r w:rsidRPr="00AC6870">
        <w:rPr>
          <w:rStyle w:val="StyleBoldUnderline"/>
        </w:rPr>
        <w:t xml:space="preserve">. Here </w:t>
      </w:r>
      <w:r w:rsidRPr="00AC6870">
        <w:rPr>
          <w:rStyle w:val="StyleBoldUnderline"/>
          <w:highlight w:val="yellow"/>
        </w:rPr>
        <w:t xml:space="preserve">what matters </w:t>
      </w:r>
      <w:proofErr w:type="gramStart"/>
      <w:r w:rsidRPr="00AC6870">
        <w:rPr>
          <w:rStyle w:val="StyleBoldUnderline"/>
          <w:highlight w:val="yellow"/>
        </w:rPr>
        <w:t>is</w:t>
      </w:r>
      <w:proofErr w:type="gramEnd"/>
      <w:r w:rsidRPr="00AC6870">
        <w:rPr>
          <w:rStyle w:val="StyleBoldUnderline"/>
          <w:highlight w:val="yellow"/>
        </w:rPr>
        <w:t xml:space="preserve"> not purity of intention but the intelligent exercise of power</w:t>
      </w:r>
      <w:r w:rsidRPr="00AC6870">
        <w:rPr>
          <w:rStyle w:val="StyleBoldUnderline"/>
        </w:rPr>
        <w:t xml:space="preserve">. </w:t>
      </w:r>
      <w:r w:rsidRPr="00AC6870">
        <w:rPr>
          <w:rStyle w:val="StyleBoldUnderline"/>
          <w:sz w:val="18"/>
          <w:szCs w:val="18"/>
          <w:u w:val="none"/>
        </w:rPr>
        <w:t xml:space="preserve">Power is not a dirty word or an unfortunate feature of the world. It is the core of politics. Power is the ability to effect outcomes in the world. Politics, in large part, involves contests over the distribution and use of power. </w:t>
      </w:r>
      <w:r w:rsidRPr="00AC6870">
        <w:rPr>
          <w:rStyle w:val="StyleBoldUnderline"/>
          <w:highlight w:val="yellow"/>
        </w:rPr>
        <w:t>To accomplish anything</w:t>
      </w:r>
      <w:r w:rsidRPr="00AC6870">
        <w:rPr>
          <w:rStyle w:val="StyleBoldUnderline"/>
        </w:rPr>
        <w:t xml:space="preserve"> in the political world, </w:t>
      </w:r>
      <w:r w:rsidRPr="00AC6870">
        <w:rPr>
          <w:rStyle w:val="StyleBoldUnderline"/>
          <w:highlight w:val="yellow"/>
        </w:rPr>
        <w:t>one must attend to the means</w:t>
      </w:r>
      <w:r w:rsidRPr="00AC6870">
        <w:rPr>
          <w:rStyle w:val="StyleBoldUnderline"/>
        </w:rPr>
        <w:t xml:space="preserve"> that are </w:t>
      </w:r>
      <w:r w:rsidRPr="00AC6870">
        <w:rPr>
          <w:rStyle w:val="StyleBoldUnderline"/>
          <w:sz w:val="18"/>
          <w:szCs w:val="18"/>
          <w:u w:val="none"/>
        </w:rPr>
        <w:t>necessary to bring it about. And to develop such means is to develop, and to exercise, power. To say this is not to say that power is beyond morality. It is to say that power is not reducible to morality. As writers such as Niccolo Machiavelli, Max Weber, Reinhold Niebuhr, and Hannah Arendt have taught, an</w:t>
      </w:r>
      <w:r w:rsidRPr="00AC6870">
        <w:rPr>
          <w:rStyle w:val="StyleBoldUnderline"/>
        </w:rPr>
        <w:t xml:space="preserve"> </w:t>
      </w:r>
      <w:r w:rsidRPr="00AC6870">
        <w:rPr>
          <w:rStyle w:val="StyleBoldUnderline"/>
          <w:highlight w:val="yellow"/>
        </w:rPr>
        <w:t>unyielding concern with moral goodness undercuts political responsibility</w:t>
      </w:r>
      <w:r w:rsidRPr="00AC6870">
        <w:rPr>
          <w:rStyle w:val="StyleBoldUnderline"/>
        </w:rPr>
        <w:t xml:space="preserve">. </w:t>
      </w:r>
      <w:r w:rsidRPr="00AC6870">
        <w:rPr>
          <w:rStyle w:val="StyleBoldUnderline"/>
          <w:sz w:val="18"/>
          <w:szCs w:val="18"/>
          <w:u w:val="none"/>
        </w:rPr>
        <w:t xml:space="preserve">The concern may be morally laudable, reflecting a kind of personal integrity, but it suffers from three fatal flaws: (1) </w:t>
      </w:r>
      <w:proofErr w:type="gramStart"/>
      <w:r w:rsidRPr="00AC6870">
        <w:rPr>
          <w:rStyle w:val="StyleBoldUnderline"/>
          <w:sz w:val="18"/>
          <w:szCs w:val="18"/>
          <w:u w:val="none"/>
        </w:rPr>
        <w:t>It</w:t>
      </w:r>
      <w:proofErr w:type="gramEnd"/>
      <w:r w:rsidRPr="00AC6870">
        <w:rPr>
          <w:rStyle w:val="StyleBoldUnderline"/>
          <w:sz w:val="18"/>
          <w:szCs w:val="18"/>
          <w:u w:val="none"/>
        </w:rPr>
        <w:t xml:space="preserve"> fails to see that the purity of one's intention does not ensure the achievement of what one intends. Abjuring violence or refusing to make common cause with morally compromised parties may seem like the right thing; but if such tactics entail impotence, then it is hard to view them as serving any moral good beyond the clean conscience of their supporters; (2) it fails to see that</w:t>
      </w:r>
      <w:r w:rsidRPr="00AC6870">
        <w:rPr>
          <w:rStyle w:val="StyleBoldUnderline"/>
        </w:rPr>
        <w:t xml:space="preserve"> </w:t>
      </w:r>
      <w:r w:rsidRPr="00AC6870">
        <w:rPr>
          <w:rStyle w:val="StyleBoldUnderline"/>
          <w:highlight w:val="yellow"/>
        </w:rPr>
        <w:t>in a world of real violence</w:t>
      </w:r>
      <w:r w:rsidRPr="00AC6870">
        <w:rPr>
          <w:rStyle w:val="StyleBoldUnderline"/>
        </w:rPr>
        <w:t xml:space="preserve"> and injustice, </w:t>
      </w:r>
      <w:r w:rsidRPr="00AC6870">
        <w:rPr>
          <w:rStyle w:val="StyleBoldUnderline"/>
          <w:highlight w:val="yellow"/>
        </w:rPr>
        <w:t>moral purity is</w:t>
      </w:r>
      <w:r w:rsidRPr="00AC6870">
        <w:rPr>
          <w:rStyle w:val="StyleBoldUnderline"/>
        </w:rPr>
        <w:t xml:space="preserve"> not simply a form of powerlessness; it is often a form of complicity in </w:t>
      </w:r>
      <w:r w:rsidRPr="00AC6870">
        <w:rPr>
          <w:rStyle w:val="StyleBoldUnderline"/>
          <w:highlight w:val="yellow"/>
        </w:rPr>
        <w:t>injustice</w:t>
      </w:r>
      <w:r w:rsidRPr="00AC6870">
        <w:rPr>
          <w:rStyle w:val="StyleBoldUnderline"/>
          <w:sz w:val="18"/>
          <w:szCs w:val="18"/>
          <w:u w:val="none"/>
        </w:rPr>
        <w:t xml:space="preserve">. This is </w:t>
      </w:r>
      <w:proofErr w:type="gramStart"/>
      <w:r w:rsidRPr="00AC6870">
        <w:rPr>
          <w:rStyle w:val="StyleBoldUnderline"/>
          <w:sz w:val="18"/>
          <w:szCs w:val="18"/>
          <w:u w:val="none"/>
        </w:rPr>
        <w:t>why,</w:t>
      </w:r>
      <w:proofErr w:type="gramEnd"/>
      <w:r w:rsidRPr="00AC6870">
        <w:rPr>
          <w:rStyle w:val="StyleBoldUnderline"/>
          <w:sz w:val="18"/>
          <w:szCs w:val="18"/>
          <w:u w:val="none"/>
        </w:rPr>
        <w:t xml:space="preserve"> from the standpoint of politics--as opposed to religion--pacifism is always a potentially immoral stand. In categorically repudiating violence, it refuses in principle to oppose certain violent injustices with any effect; and (3) it fails to see that politics is as much about unintended consequences as it is about intentions; it is the effects of action, rather than the motives of action, that is most significant. Just as the alignment with "good" may engender impotence, it is often the pursuit of "good" that generates evil. This is the lesson of communism in the twentieth century: it is not enough that one's goals be sincere or idealistic; it is equally important, always, to ask about the effects of pursuing these goals and to judge these effects in pragmatic and historically contextualized ways.</w:t>
      </w:r>
      <w:r w:rsidRPr="00AC6870">
        <w:rPr>
          <w:rStyle w:val="StyleBoldUnderline"/>
        </w:rPr>
        <w:t xml:space="preserve"> </w:t>
      </w:r>
      <w:r w:rsidRPr="00AC6870">
        <w:rPr>
          <w:rStyle w:val="StyleBoldUnderline"/>
          <w:highlight w:val="yellow"/>
        </w:rPr>
        <w:t>Moral absolutism</w:t>
      </w:r>
      <w:r w:rsidRPr="00AC6870">
        <w:rPr>
          <w:rStyle w:val="StyleBoldUnderline"/>
        </w:rPr>
        <w:t xml:space="preserve"> inhibits this judgment. It </w:t>
      </w:r>
      <w:r w:rsidRPr="00AC6870">
        <w:rPr>
          <w:rStyle w:val="StyleBoldUnderline"/>
          <w:highlight w:val="yellow"/>
        </w:rPr>
        <w:t>alienates those who are not</w:t>
      </w:r>
      <w:r w:rsidRPr="00AC6870">
        <w:rPr>
          <w:rStyle w:val="StyleBoldUnderline"/>
        </w:rPr>
        <w:t xml:space="preserve"> true b</w:t>
      </w:r>
      <w:r w:rsidRPr="00AC6870">
        <w:rPr>
          <w:rStyle w:val="StyleBoldUnderline"/>
          <w:highlight w:val="yellow"/>
        </w:rPr>
        <w:t>elievers</w:t>
      </w:r>
      <w:r w:rsidRPr="00AC6870">
        <w:rPr>
          <w:rStyle w:val="StyleBoldUnderline"/>
        </w:rPr>
        <w:t xml:space="preserve">. It promotes arrogance. </w:t>
      </w:r>
      <w:r w:rsidRPr="00AC6870">
        <w:rPr>
          <w:rStyle w:val="StyleBoldUnderline"/>
          <w:highlight w:val="yellow"/>
        </w:rPr>
        <w:t>And it undermines political effectiveness</w:t>
      </w:r>
      <w:r w:rsidRPr="00AC6870">
        <w:rPr>
          <w:rStyle w:val="StyleBoldUnderline"/>
        </w:rPr>
        <w:t>.</w:t>
      </w:r>
    </w:p>
    <w:p w14:paraId="37813B35" w14:textId="77777777" w:rsidR="00CA0FA8" w:rsidRPr="00AC6870" w:rsidRDefault="00CA0FA8" w:rsidP="00CA0FA8">
      <w:pPr>
        <w:rPr>
          <w:sz w:val="16"/>
        </w:rPr>
      </w:pPr>
    </w:p>
    <w:p w14:paraId="73C943D5" w14:textId="77777777" w:rsidR="00CA0FA8" w:rsidRDefault="00CA0FA8" w:rsidP="00CA0FA8">
      <w:pPr>
        <w:pStyle w:val="Heading3"/>
      </w:pPr>
      <w:r>
        <w:t>2AC – Turtles</w:t>
      </w:r>
    </w:p>
    <w:p w14:paraId="0B3C2B95" w14:textId="77777777" w:rsidR="00CA0FA8" w:rsidRPr="00AC6870" w:rsidRDefault="00CA0FA8" w:rsidP="00CA0FA8">
      <w:pPr>
        <w:pStyle w:val="Heading4"/>
        <w:rPr>
          <w:rFonts w:ascii="Georgia" w:hAnsi="Georgia" w:cs="Times New Roman"/>
        </w:rPr>
      </w:pPr>
      <w:r w:rsidRPr="00AC6870">
        <w:rPr>
          <w:rFonts w:ascii="Georgia" w:hAnsi="Georgia" w:cs="Times New Roman"/>
        </w:rPr>
        <w:t>No impact—biodiversity adapts and is resilient</w:t>
      </w:r>
    </w:p>
    <w:p w14:paraId="1E60A782" w14:textId="77777777" w:rsidR="00CA0FA8" w:rsidRPr="00AC6870" w:rsidRDefault="00CA0FA8" w:rsidP="00CA0FA8">
      <w:pPr>
        <w:rPr>
          <w:rFonts w:eastAsia="Calibri"/>
          <w:sz w:val="16"/>
        </w:rPr>
      </w:pPr>
      <w:r w:rsidRPr="00AC6870">
        <w:rPr>
          <w:rStyle w:val="StyleStyleBold12pt"/>
        </w:rPr>
        <w:t>Thompson et al 09</w:t>
      </w:r>
      <w:r w:rsidRPr="00AC6870">
        <w:rPr>
          <w:rFonts w:eastAsia="Calibri"/>
          <w:sz w:val="16"/>
        </w:rPr>
        <w:t xml:space="preserve"> Ian Canadian Forest Service, Brendan Mackey, The Australian National University, The Fenner School of Environment and Society, College of Medicine, Biology and Environment, Steven McNulty, USDA Forest Service</w:t>
      </w:r>
      <w:proofErr w:type="gramStart"/>
      <w:r w:rsidRPr="00AC6870">
        <w:rPr>
          <w:rFonts w:eastAsia="Calibri"/>
          <w:sz w:val="16"/>
        </w:rPr>
        <w:t>,  Alex</w:t>
      </w:r>
      <w:proofErr w:type="gramEnd"/>
      <w:r w:rsidRPr="00AC6870">
        <w:rPr>
          <w:rFonts w:eastAsia="Calibri"/>
          <w:sz w:val="16"/>
        </w:rPr>
        <w:t xml:space="preserve"> Mosseler, Canadian Forest Service,, Secretariat of the Convention on Biological Diversity “Forest Resilience, Biodiversity, and Climate Change” Convention on Biological Diversity</w:t>
      </w:r>
    </w:p>
    <w:p w14:paraId="7D06D86D" w14:textId="77777777" w:rsidR="00CA0FA8" w:rsidRPr="00AC6870" w:rsidRDefault="00CA0FA8" w:rsidP="00CA0FA8">
      <w:pPr>
        <w:rPr>
          <w:rFonts w:eastAsia="Calibri"/>
          <w:sz w:val="16"/>
        </w:rPr>
      </w:pPr>
      <w:r w:rsidRPr="00AC6870">
        <w:rPr>
          <w:rFonts w:eastAsia="Calibri"/>
          <w:sz w:val="16"/>
        </w:rPr>
        <w:t xml:space="preserve"> </w:t>
      </w:r>
      <w:r w:rsidRPr="00AC6870">
        <w:rPr>
          <w:rStyle w:val="StyleBoldUnderline"/>
        </w:rPr>
        <w:t>Concerns</w:t>
      </w:r>
      <w:r w:rsidRPr="00AC6870">
        <w:rPr>
          <w:rFonts w:eastAsia="Calibri"/>
          <w:sz w:val="16"/>
        </w:rPr>
        <w:t xml:space="preserve"> have been </w:t>
      </w:r>
      <w:r w:rsidRPr="00AC6870">
        <w:rPr>
          <w:rStyle w:val="StyleBoldUnderline"/>
        </w:rPr>
        <w:t>expressed</w:t>
      </w:r>
      <w:r w:rsidRPr="00AC6870">
        <w:rPr>
          <w:rFonts w:eastAsia="Calibri"/>
          <w:sz w:val="16"/>
        </w:rPr>
        <w:t xml:space="preserve"> that </w:t>
      </w:r>
      <w:r w:rsidRPr="00AC6870">
        <w:rPr>
          <w:rStyle w:val="StyleBoldUnderline"/>
        </w:rPr>
        <w:t xml:space="preserve">predicted cli- mate changes </w:t>
      </w:r>
      <w:r w:rsidRPr="00AC6870">
        <w:rPr>
          <w:rFonts w:eastAsia="Calibri"/>
          <w:sz w:val="16"/>
        </w:rPr>
        <w:t xml:space="preserve">(IPCC 2007) </w:t>
      </w:r>
      <w:r w:rsidRPr="00AC6870">
        <w:rPr>
          <w:rStyle w:val="StyleBoldUnderline"/>
        </w:rPr>
        <w:t xml:space="preserve">may occur too quickly for species to adapt </w:t>
      </w:r>
      <w:r w:rsidRPr="00AC6870">
        <w:rPr>
          <w:rFonts w:eastAsia="Calibri"/>
          <w:sz w:val="16"/>
        </w:rPr>
        <w:t xml:space="preserve">(Huntley 1991, Davis and Shaw 2001, Jump and Penuelas 2005), </w:t>
      </w:r>
      <w:r w:rsidRPr="00AC6870">
        <w:rPr>
          <w:rStyle w:val="StyleBoldUnderline"/>
        </w:rPr>
        <w:t xml:space="preserve">but </w:t>
      </w:r>
      <w:r w:rsidRPr="00AC6870">
        <w:rPr>
          <w:rStyle w:val="StyleBoldUnderline"/>
          <w:highlight w:val="green"/>
        </w:rPr>
        <w:t>genetically di- verse species are capable of rapid evolution</w:t>
      </w:r>
      <w:r w:rsidRPr="00AC6870">
        <w:rPr>
          <w:rStyle w:val="StyleBoldUnderline"/>
        </w:rPr>
        <w:t xml:space="preserve"> </w:t>
      </w:r>
      <w:r w:rsidRPr="00AC6870">
        <w:rPr>
          <w:rFonts w:eastAsia="Calibri"/>
          <w:sz w:val="16"/>
        </w:rPr>
        <w:t xml:space="preserve">(Geber and Dawson 1993). </w:t>
      </w:r>
      <w:r w:rsidRPr="00AC6870">
        <w:rPr>
          <w:rStyle w:val="StyleBoldUnderline"/>
          <w:highlight w:val="green"/>
        </w:rPr>
        <w:t>Many species have adapted to rapid changes</w:t>
      </w:r>
      <w:r w:rsidRPr="00AC6870">
        <w:rPr>
          <w:rStyle w:val="StyleBoldUnderline"/>
        </w:rPr>
        <w:t xml:space="preserve"> and have done so </w:t>
      </w:r>
      <w:r w:rsidRPr="00AC6870">
        <w:rPr>
          <w:rStyle w:val="StyleBoldUnderline"/>
          <w:highlight w:val="green"/>
        </w:rPr>
        <w:t>repeatedly</w:t>
      </w:r>
      <w:r w:rsidRPr="00AC6870">
        <w:rPr>
          <w:rStyle w:val="StyleBoldUnderline"/>
        </w:rPr>
        <w:t xml:space="preserve"> over geo- logical time through dispersal and genetic changes based on the extant genetic diversity within local or regional gene pools</w:t>
      </w:r>
      <w:r w:rsidRPr="00AC6870">
        <w:rPr>
          <w:rFonts w:eastAsia="Calibri"/>
          <w:sz w:val="16"/>
        </w:rPr>
        <w:t xml:space="preserve">, </w:t>
      </w:r>
      <w:r w:rsidRPr="00AC6870">
        <w:rPr>
          <w:rStyle w:val="StyleBoldUnderline"/>
          <w:highlight w:val="green"/>
        </w:rPr>
        <w:t>suggesting</w:t>
      </w:r>
      <w:r w:rsidRPr="00AC6870">
        <w:rPr>
          <w:rStyle w:val="StyleBoldUnderline"/>
        </w:rPr>
        <w:t xml:space="preserve"> long-term genetic- based </w:t>
      </w:r>
      <w:r w:rsidRPr="00AC6870">
        <w:rPr>
          <w:rStyle w:val="StyleBoldUnderline"/>
          <w:highlight w:val="green"/>
        </w:rPr>
        <w:t>resilience to change</w:t>
      </w:r>
      <w:r w:rsidRPr="00AC6870">
        <w:rPr>
          <w:rFonts w:eastAsia="Calibri"/>
          <w:sz w:val="16"/>
        </w:rPr>
        <w:t xml:space="preserve">. </w:t>
      </w:r>
      <w:r w:rsidRPr="00AC6870">
        <w:rPr>
          <w:rStyle w:val="StyleBoldUnderline"/>
          <w:highlight w:val="green"/>
        </w:rPr>
        <w:t>There is considerable evidence for adaptation in the geological and fossil record</w:t>
      </w:r>
      <w:r w:rsidRPr="00AC6870">
        <w:rPr>
          <w:rStyle w:val="StyleBoldUnderline"/>
        </w:rPr>
        <w:t xml:space="preserve"> </w:t>
      </w:r>
      <w:r w:rsidRPr="00AC6870">
        <w:rPr>
          <w:rFonts w:eastAsia="Calibri"/>
          <w:sz w:val="16"/>
        </w:rPr>
        <w:t xml:space="preserve">(Bernabo and Webb 1977, Webb 1981, Davis 1983, Huntley and Birks 1983, and review by Geber and Dawson 1993). Such </w:t>
      </w:r>
      <w:r w:rsidRPr="00AC6870">
        <w:rPr>
          <w:rStyle w:val="StyleBoldUnderline"/>
        </w:rPr>
        <w:t>adaptation has been demonstrated by forest plants</w:t>
      </w:r>
      <w:r w:rsidRPr="00AC6870">
        <w:rPr>
          <w:rFonts w:eastAsia="Calibri"/>
          <w:sz w:val="16"/>
        </w:rPr>
        <w:t xml:space="preserve"> </w:t>
      </w:r>
      <w:r w:rsidRPr="00AC6870">
        <w:rPr>
          <w:rStyle w:val="StyleBoldUnderline"/>
        </w:rPr>
        <w:t>during</w:t>
      </w:r>
      <w:r w:rsidRPr="00AC6870">
        <w:rPr>
          <w:rFonts w:eastAsia="Calibri"/>
          <w:sz w:val="16"/>
        </w:rPr>
        <w:t xml:space="preserve"> or following past </w:t>
      </w:r>
      <w:r w:rsidRPr="00AC6870">
        <w:rPr>
          <w:rStyle w:val="StyleBoldUnderline"/>
        </w:rPr>
        <w:t>glacial and interglacial episodes</w:t>
      </w:r>
      <w:r w:rsidRPr="00AC6870">
        <w:rPr>
          <w:rFonts w:eastAsia="Calibri"/>
          <w:sz w:val="16"/>
        </w:rPr>
        <w:t xml:space="preserve">, </w:t>
      </w:r>
      <w:r w:rsidRPr="00AC6870">
        <w:rPr>
          <w:rStyle w:val="StyleBoldUnderline"/>
        </w:rPr>
        <w:t>which were characterized by relatively rapid climate change</w:t>
      </w:r>
      <w:r w:rsidRPr="00AC6870">
        <w:rPr>
          <w:rFonts w:eastAsia="Calibri"/>
          <w:sz w:val="16"/>
        </w:rPr>
        <w:t xml:space="preserve"> (Huntley and Webb 1988). </w:t>
      </w:r>
    </w:p>
    <w:p w14:paraId="0AA9C244" w14:textId="77777777" w:rsidR="00CA0FA8" w:rsidRPr="00AC6870" w:rsidRDefault="00CA0FA8" w:rsidP="00CA0FA8">
      <w:pPr>
        <w:pStyle w:val="Heading4"/>
        <w:rPr>
          <w:rStyle w:val="StyleStyleBold12pt"/>
          <w:rFonts w:ascii="Georgia" w:hAnsi="Georgia" w:cs="Times New Roman"/>
          <w:b/>
          <w:sz w:val="26"/>
        </w:rPr>
      </w:pPr>
      <w:r w:rsidRPr="00AC6870">
        <w:rPr>
          <w:rFonts w:ascii="Georgia" w:hAnsi="Georgia" w:cs="Times New Roman"/>
        </w:rPr>
        <w:t>Commitment to certainty is key to hegemony</w:t>
      </w:r>
    </w:p>
    <w:p w14:paraId="2D8E5723" w14:textId="77777777" w:rsidR="00CA0FA8" w:rsidRPr="00AC6870" w:rsidRDefault="00CA0FA8" w:rsidP="00CA0FA8">
      <w:r w:rsidRPr="00AC6870">
        <w:rPr>
          <w:rStyle w:val="StyleStyleBold12pt"/>
        </w:rPr>
        <w:t>APSA 09</w:t>
      </w:r>
      <w:r w:rsidRPr="00AC6870">
        <w:t xml:space="preserve"> – American Political Science Organization, September 2009, (“US Standing in the World: </w:t>
      </w:r>
      <w:r w:rsidRPr="00AC6870">
        <w:rPr>
          <w:sz w:val="12"/>
        </w:rPr>
        <w:t xml:space="preserve"> </w:t>
      </w:r>
      <w:r w:rsidRPr="00AC6870">
        <w:t>Causes, Consequences</w:t>
      </w:r>
      <w:proofErr w:type="gramStart"/>
      <w:r w:rsidRPr="00AC6870">
        <w:t xml:space="preserve">, </w:t>
      </w:r>
      <w:r w:rsidRPr="00AC6870">
        <w:rPr>
          <w:sz w:val="12"/>
        </w:rPr>
        <w:t xml:space="preserve"> </w:t>
      </w:r>
      <w:r w:rsidRPr="00AC6870">
        <w:t>and</w:t>
      </w:r>
      <w:proofErr w:type="gramEnd"/>
      <w:r w:rsidRPr="00AC6870">
        <w:t xml:space="preserve"> the Future”, http://www.apsanet.org/media/pdfs/apsa_tf_usstanding_long_report.pdf)</w:t>
      </w:r>
    </w:p>
    <w:p w14:paraId="48B1A88A" w14:textId="77777777" w:rsidR="00CA0FA8" w:rsidRPr="00AC6870" w:rsidRDefault="00CA0FA8" w:rsidP="00CA0FA8">
      <w:r w:rsidRPr="00AC6870">
        <w:t xml:space="preserve">But </w:t>
      </w:r>
      <w:r w:rsidRPr="00AC6870">
        <w:rPr>
          <w:rStyle w:val="StyleBoldUnderline"/>
        </w:rPr>
        <w:t>two additional factors have come into play that reflect on America</w:t>
      </w:r>
      <w:r w:rsidRPr="00AC6870">
        <w:t xml:space="preserve"> itself: first</w:t>
      </w:r>
      <w:r w:rsidRPr="00AC6870">
        <w:rPr>
          <w:rStyle w:val="StyleBoldUnderline"/>
        </w:rPr>
        <w:t xml:space="preserve">, </w:t>
      </w:r>
      <w:r w:rsidRPr="00AC6870">
        <w:rPr>
          <w:rStyle w:val="StyleBoldUnderline"/>
          <w:highlight w:val="cyan"/>
        </w:rPr>
        <w:t>a growing sense</w:t>
      </w:r>
      <w:r w:rsidRPr="00AC6870">
        <w:rPr>
          <w:rStyle w:val="StyleBoldUnderline"/>
        </w:rPr>
        <w:t xml:space="preserve"> that </w:t>
      </w:r>
      <w:r w:rsidRPr="00AC6870">
        <w:rPr>
          <w:rStyle w:val="StyleBoldUnderline"/>
          <w:highlight w:val="cyan"/>
        </w:rPr>
        <w:t>Washington is no longer</w:t>
      </w:r>
      <w:r w:rsidRPr="00AC6870">
        <w:rPr>
          <w:rStyle w:val="StyleBoldUnderline"/>
        </w:rPr>
        <w:t xml:space="preserve"> a </w:t>
      </w:r>
      <w:r w:rsidRPr="00AC6870">
        <w:rPr>
          <w:rStyle w:val="StyleBoldUnderline"/>
          <w:highlight w:val="cyan"/>
        </w:rPr>
        <w:t>dependable</w:t>
      </w:r>
      <w:r w:rsidRPr="00AC6870">
        <w:rPr>
          <w:rStyle w:val="StyleBoldUnderline"/>
        </w:rPr>
        <w:t xml:space="preserve"> “team player,” and second, a fear   that Americans </w:t>
      </w:r>
      <w:r w:rsidRPr="00AC6870">
        <w:rPr>
          <w:rStyle w:val="StyleBoldUnderline"/>
          <w:highlight w:val="cyan"/>
        </w:rPr>
        <w:t>may be less committed</w:t>
      </w:r>
      <w:r w:rsidRPr="00AC6870">
        <w:rPr>
          <w:rStyle w:val="StyleBoldUnderline"/>
        </w:rPr>
        <w:t xml:space="preserve"> to providing international public goods</w:t>
      </w:r>
      <w:r w:rsidRPr="00AC6870">
        <w:t xml:space="preserve"> today than </w:t>
      </w:r>
      <w:r w:rsidRPr="00AC6870">
        <w:rPr>
          <w:sz w:val="12"/>
        </w:rPr>
        <w:t xml:space="preserve">  </w:t>
      </w:r>
      <w:r w:rsidRPr="00AC6870">
        <w:t xml:space="preserve">they were during the Cold War. It is clear is that </w:t>
      </w:r>
      <w:r w:rsidRPr="00AC6870">
        <w:rPr>
          <w:rStyle w:val="StyleBoldUnderline"/>
        </w:rPr>
        <w:t>when the U</w:t>
      </w:r>
      <w:r w:rsidRPr="00AC6870">
        <w:t xml:space="preserve">nited </w:t>
      </w:r>
      <w:r w:rsidRPr="00AC6870">
        <w:rPr>
          <w:rStyle w:val="StyleBoldUnderline"/>
        </w:rPr>
        <w:t>S</w:t>
      </w:r>
      <w:r w:rsidRPr="00AC6870">
        <w:t xml:space="preserve">tates </w:t>
      </w:r>
      <w:r w:rsidRPr="00AC6870">
        <w:rPr>
          <w:rStyle w:val="StyleBoldUnderline"/>
        </w:rPr>
        <w:t xml:space="preserve">is seen as </w:t>
      </w:r>
      <w:r w:rsidRPr="00AC6870">
        <w:rPr>
          <w:rStyle w:val="StyleBoldUnderline"/>
          <w:highlight w:val="cyan"/>
        </w:rPr>
        <w:t>acting as a   “team player</w:t>
      </w:r>
      <w:r w:rsidRPr="00AC6870">
        <w:rPr>
          <w:rStyle w:val="StyleBoldUnderline"/>
        </w:rPr>
        <w:t>,” it can have positive repercussions for U.S. standing,</w:t>
      </w:r>
      <w:r w:rsidRPr="00AC6870">
        <w:t xml:space="preserve"> whereas perceptions of U.S. </w:t>
      </w:r>
      <w:r w:rsidRPr="00AC6870">
        <w:rPr>
          <w:sz w:val="12"/>
        </w:rPr>
        <w:t xml:space="preserve">  </w:t>
      </w:r>
      <w:proofErr w:type="gramStart"/>
      <w:r w:rsidRPr="00AC6870">
        <w:t>unilateralism</w:t>
      </w:r>
      <w:proofErr w:type="gramEnd"/>
      <w:r w:rsidRPr="00AC6870">
        <w:t xml:space="preserve"> can have the opposite effect. Whether these perceptions of U.S. behavior are </w:t>
      </w:r>
      <w:r w:rsidRPr="00AC6870">
        <w:rPr>
          <w:sz w:val="12"/>
        </w:rPr>
        <w:t xml:space="preserve">  </w:t>
      </w:r>
      <w:r w:rsidRPr="00AC6870">
        <w:t xml:space="preserve">accurate is open to debate, but when it comes to America’s standing in the world, </w:t>
      </w:r>
      <w:r w:rsidRPr="00AC6870">
        <w:rPr>
          <w:rStyle w:val="StyleBoldUnderline"/>
          <w:highlight w:val="cyan"/>
        </w:rPr>
        <w:t>perceptions   define</w:t>
      </w:r>
      <w:r w:rsidRPr="00AC6870">
        <w:rPr>
          <w:rStyle w:val="StyleBoldUnderline"/>
        </w:rPr>
        <w:t xml:space="preserve"> the </w:t>
      </w:r>
      <w:r w:rsidRPr="00AC6870">
        <w:rPr>
          <w:rStyle w:val="StyleBoldUnderline"/>
          <w:highlight w:val="cyan"/>
        </w:rPr>
        <w:t>reality</w:t>
      </w:r>
      <w:r w:rsidRPr="00AC6870">
        <w:rPr>
          <w:rStyle w:val="StyleBoldUnderline"/>
        </w:rPr>
        <w:t xml:space="preserve">.   </w:t>
      </w:r>
      <w:r w:rsidRPr="00AC6870">
        <w:rPr>
          <w:rStyle w:val="StyleBoldUnderline"/>
          <w:highlight w:val="cyan"/>
        </w:rPr>
        <w:t>When the U</w:t>
      </w:r>
      <w:r w:rsidRPr="00AC6870">
        <w:rPr>
          <w:rStyle w:val="StyleBoldUnderline"/>
        </w:rPr>
        <w:t xml:space="preserve">nited </w:t>
      </w:r>
      <w:r w:rsidRPr="00AC6870">
        <w:rPr>
          <w:rStyle w:val="StyleBoldUnderline"/>
          <w:highlight w:val="cyan"/>
        </w:rPr>
        <w:t>S</w:t>
      </w:r>
      <w:r w:rsidRPr="00AC6870">
        <w:rPr>
          <w:rStyle w:val="StyleBoldUnderline"/>
        </w:rPr>
        <w:t xml:space="preserve">tates </w:t>
      </w:r>
      <w:r w:rsidRPr="00AC6870">
        <w:rPr>
          <w:rStyle w:val="StyleBoldUnderline"/>
          <w:highlight w:val="cyan"/>
        </w:rPr>
        <w:t>fails to sign</w:t>
      </w:r>
      <w:r w:rsidRPr="00AC6870">
        <w:rPr>
          <w:rStyle w:val="StyleBoldUnderline"/>
        </w:rPr>
        <w:t xml:space="preserve">   and ratify high-profile, widely accepted   </w:t>
      </w:r>
      <w:r w:rsidRPr="00AC6870">
        <w:rPr>
          <w:rStyle w:val="StyleBoldUnderline"/>
          <w:highlight w:val="cyan"/>
        </w:rPr>
        <w:t>international agreements</w:t>
      </w:r>
      <w:r w:rsidRPr="00AC6870">
        <w:rPr>
          <w:rStyle w:val="StyleBoldUnderline"/>
        </w:rPr>
        <w:t xml:space="preserve">, for example, </w:t>
      </w:r>
      <w:r w:rsidRPr="00AC6870">
        <w:rPr>
          <w:rStyle w:val="StyleBoldUnderline"/>
          <w:highlight w:val="cyan"/>
        </w:rPr>
        <w:t>its</w:t>
      </w:r>
      <w:r w:rsidRPr="00AC6870">
        <w:rPr>
          <w:rStyle w:val="StyleBoldUnderline"/>
        </w:rPr>
        <w:t xml:space="preserve">   international </w:t>
      </w:r>
      <w:r w:rsidRPr="00AC6870">
        <w:rPr>
          <w:rStyle w:val="StyleBoldUnderline"/>
          <w:highlight w:val="cyan"/>
        </w:rPr>
        <w:t>standing falls</w:t>
      </w:r>
      <w:r w:rsidRPr="00AC6870">
        <w:t xml:space="preserve">, as has been </w:t>
      </w:r>
      <w:r w:rsidRPr="00AC6870">
        <w:rPr>
          <w:sz w:val="12"/>
        </w:rPr>
        <w:t xml:space="preserve">  </w:t>
      </w:r>
      <w:r w:rsidRPr="00AC6870">
        <w:t xml:space="preserve">the case with the Kyoto Protocol.27 The </w:t>
      </w:r>
      <w:r w:rsidRPr="00AC6870">
        <w:rPr>
          <w:sz w:val="12"/>
        </w:rPr>
        <w:t xml:space="preserve">  </w:t>
      </w:r>
      <w:r w:rsidRPr="00AC6870">
        <w:t xml:space="preserve">United States has ratified over one hundred other environmental agreements, which is over </w:t>
      </w:r>
      <w:r w:rsidRPr="00AC6870">
        <w:rPr>
          <w:sz w:val="12"/>
        </w:rPr>
        <w:t xml:space="preserve">  </w:t>
      </w:r>
      <w:r w:rsidRPr="00AC6870">
        <w:t xml:space="preserve">twice as many as Canada and France and five times as many as Japan.28 Yet the U.S. is known </w:t>
      </w:r>
      <w:r w:rsidRPr="00AC6870">
        <w:rPr>
          <w:sz w:val="12"/>
        </w:rPr>
        <w:t xml:space="preserve">  </w:t>
      </w:r>
      <w:r w:rsidRPr="00AC6870">
        <w:t xml:space="preserve">internationally largely for its unwillingness to ratify Kyoto. </w:t>
      </w:r>
      <w:r w:rsidRPr="00AC6870">
        <w:rPr>
          <w:sz w:val="12"/>
        </w:rPr>
        <w:t xml:space="preserve">  </w:t>
      </w:r>
      <w:r w:rsidRPr="00AC6870">
        <w:t xml:space="preserve">The United States has ratified over one hundred </w:t>
      </w:r>
      <w:r w:rsidRPr="00AC6870">
        <w:rPr>
          <w:sz w:val="12"/>
        </w:rPr>
        <w:t xml:space="preserve">  </w:t>
      </w:r>
      <w:r w:rsidRPr="00AC6870">
        <w:t xml:space="preserve">other environmental agreements . . . yet the U.S. is </w:t>
      </w:r>
      <w:r w:rsidRPr="00AC6870">
        <w:rPr>
          <w:sz w:val="12"/>
        </w:rPr>
        <w:t xml:space="preserve">  </w:t>
      </w:r>
      <w:r w:rsidRPr="00AC6870">
        <w:t xml:space="preserve">known internationally largely for its unwillingness </w:t>
      </w:r>
      <w:r w:rsidRPr="00AC6870">
        <w:rPr>
          <w:sz w:val="12"/>
        </w:rPr>
        <w:t xml:space="preserve">  </w:t>
      </w:r>
      <w:r w:rsidRPr="00AC6870">
        <w:t xml:space="preserve">to ratify Kyoto. US Standing in the World: Causes, Consequences, and the </w:t>
      </w:r>
      <w:proofErr w:type="gramStart"/>
      <w:r w:rsidRPr="00AC6870">
        <w:rPr>
          <w:rStyle w:val="StyleBoldUnderline"/>
        </w:rPr>
        <w:t>Future  American</w:t>
      </w:r>
      <w:proofErr w:type="gramEnd"/>
      <w:r w:rsidRPr="00AC6870">
        <w:rPr>
          <w:rStyle w:val="StyleBoldUnderline"/>
        </w:rPr>
        <w:t xml:space="preserve"> standing also falls </w:t>
      </w:r>
      <w:r w:rsidRPr="00AC6870">
        <w:rPr>
          <w:rStyle w:val="StyleBoldUnderline"/>
          <w:highlight w:val="cyan"/>
        </w:rPr>
        <w:t>when Washington</w:t>
      </w:r>
      <w:r w:rsidRPr="00AC6870">
        <w:rPr>
          <w:rStyle w:val="StyleBoldUnderline"/>
        </w:rPr>
        <w:t xml:space="preserve"> violates international laws and norms   and </w:t>
      </w:r>
      <w:r w:rsidRPr="00AC6870">
        <w:rPr>
          <w:rStyle w:val="StyleBoldUnderline"/>
          <w:highlight w:val="cyan"/>
        </w:rPr>
        <w:t>fails to comply with</w:t>
      </w:r>
      <w:r w:rsidRPr="00AC6870">
        <w:rPr>
          <w:rStyle w:val="StyleBoldUnderline"/>
        </w:rPr>
        <w:t xml:space="preserve"> U.S. </w:t>
      </w:r>
      <w:r w:rsidRPr="00AC6870">
        <w:rPr>
          <w:rStyle w:val="StyleBoldUnderline"/>
          <w:highlight w:val="cyan"/>
        </w:rPr>
        <w:t>treaty</w:t>
      </w:r>
      <w:r w:rsidRPr="00AC6870">
        <w:rPr>
          <w:rStyle w:val="StyleBoldUnderline"/>
        </w:rPr>
        <w:t xml:space="preserve"> </w:t>
      </w:r>
      <w:r w:rsidRPr="00AC6870">
        <w:rPr>
          <w:rStyle w:val="StyleBoldUnderline"/>
          <w:highlight w:val="cyan"/>
        </w:rPr>
        <w:t>commitments</w:t>
      </w:r>
      <w:r w:rsidRPr="00AC6870">
        <w:rPr>
          <w:rStyle w:val="StyleBoldUnderline"/>
        </w:rPr>
        <w:t xml:space="preserve"> and values.</w:t>
      </w:r>
      <w:r w:rsidRPr="00AC6870">
        <w:t xml:space="preserve"> For example, violations of highprofile agreements, such as the Geneva Convention on torture, have clearly hurt U.S. standing </w:t>
      </w:r>
      <w:r w:rsidRPr="00AC6870">
        <w:rPr>
          <w:sz w:val="12"/>
        </w:rPr>
        <w:t xml:space="preserve">  </w:t>
      </w:r>
      <w:r w:rsidRPr="00AC6870">
        <w:t xml:space="preserve">as measured by opinion polls, statements by foreign governments, and NGOs.29 Evidence of </w:t>
      </w:r>
      <w:r w:rsidRPr="00AC6870">
        <w:rPr>
          <w:sz w:val="12"/>
        </w:rPr>
        <w:t xml:space="preserve">  </w:t>
      </w:r>
      <w:r w:rsidRPr="00AC6870">
        <w:t xml:space="preserve">prisoner abuse at Abu Ghraib and Guantanamo severely damaged the global esteem in which </w:t>
      </w:r>
      <w:r w:rsidRPr="00AC6870">
        <w:rPr>
          <w:sz w:val="12"/>
        </w:rPr>
        <w:t xml:space="preserve">  </w:t>
      </w:r>
      <w:r w:rsidRPr="00AC6870">
        <w:t xml:space="preserve">the U.S. was held, especially among its </w:t>
      </w:r>
      <w:proofErr w:type="gramStart"/>
      <w:r w:rsidRPr="00AC6870">
        <w:t>allies.30</w:t>
      </w:r>
      <w:r w:rsidRPr="00AC6870">
        <w:rPr>
          <w:sz w:val="12"/>
        </w:rPr>
        <w:t xml:space="preserve">  </w:t>
      </w:r>
      <w:r w:rsidRPr="00AC6870">
        <w:t>U.S</w:t>
      </w:r>
      <w:proofErr w:type="gramEnd"/>
      <w:r w:rsidRPr="00AC6870">
        <w:t xml:space="preserve">. reluctance to commit to new international legal obligations may in part be due to </w:t>
      </w:r>
      <w:r w:rsidRPr="00AC6870">
        <w:rPr>
          <w:sz w:val="12"/>
        </w:rPr>
        <w:t xml:space="preserve">  </w:t>
      </w:r>
      <w:r w:rsidRPr="00AC6870">
        <w:t xml:space="preserve">a generally strong compliance record with international law. Unlike some states, </w:t>
      </w:r>
      <w:r w:rsidRPr="00AC6870">
        <w:rPr>
          <w:rStyle w:val="StyleBoldUnderline"/>
          <w:highlight w:val="cyan"/>
        </w:rPr>
        <w:t>the U.S. is   hesitant to sign agreements</w:t>
      </w:r>
      <w:r w:rsidRPr="00AC6870">
        <w:rPr>
          <w:rStyle w:val="StyleBoldUnderline"/>
        </w:rPr>
        <w:t xml:space="preserve"> with which it knows it cannot comply. Nonetheless, </w:t>
      </w:r>
      <w:r w:rsidRPr="00AC6870">
        <w:rPr>
          <w:rStyle w:val="StyleBoldUnderline"/>
          <w:highlight w:val="cyan"/>
        </w:rPr>
        <w:t>a few highprofile cases wash out</w:t>
      </w:r>
      <w:r w:rsidRPr="00AC6870">
        <w:rPr>
          <w:rStyle w:val="StyleBoldUnderline"/>
        </w:rPr>
        <w:t xml:space="preserve"> the effects of U.S</w:t>
      </w:r>
      <w:r w:rsidRPr="00AC6870">
        <w:rPr>
          <w:rStyle w:val="StyleBoldUnderline"/>
          <w:highlight w:val="cyan"/>
        </w:rPr>
        <w:t>. adherence</w:t>
      </w:r>
      <w:r w:rsidRPr="00AC6870">
        <w:rPr>
          <w:rStyle w:val="StyleBoldUnderline"/>
        </w:rPr>
        <w:t xml:space="preserve"> to almost all of its other international   treaty obligations. Perhaps perceived U.S. hypocrisy is more deleterious because we hold   ourselves up—or others look to us—as a model.  If the United States pursues controversial, </w:t>
      </w:r>
      <w:proofErr w:type="gramStart"/>
      <w:r w:rsidRPr="00AC6870">
        <w:rPr>
          <w:rStyle w:val="StyleBoldUnderline"/>
        </w:rPr>
        <w:t>high-profile</w:t>
      </w:r>
      <w:proofErr w:type="gramEnd"/>
      <w:r w:rsidRPr="00AC6870">
        <w:rPr>
          <w:rStyle w:val="StyleBoldUnderline"/>
        </w:rPr>
        <w:t xml:space="preserve"> policies through unilateral   means when multilateral ones are expected, U.S. standing will likely suffer</w:t>
      </w:r>
      <w:r w:rsidRPr="00AC6870">
        <w:t xml:space="preserve">. This pattern </w:t>
      </w:r>
      <w:r w:rsidRPr="00AC6870">
        <w:rPr>
          <w:sz w:val="12"/>
        </w:rPr>
        <w:t xml:space="preserve">  </w:t>
      </w:r>
      <w:r w:rsidRPr="00AC6870">
        <w:t xml:space="preserve">seems apparent at the United Nations, where agreement with the United States increased </w:t>
      </w:r>
      <w:r w:rsidRPr="00AC6870">
        <w:rPr>
          <w:sz w:val="12"/>
        </w:rPr>
        <w:t xml:space="preserve">  </w:t>
      </w:r>
      <w:r w:rsidRPr="00AC6870">
        <w:t xml:space="preserve">significantly with the demise of the Cold War in the late 1980s. This was the time when the </w:t>
      </w:r>
      <w:r w:rsidRPr="00AC6870">
        <w:rPr>
          <w:sz w:val="12"/>
        </w:rPr>
        <w:t xml:space="preserve">  </w:t>
      </w:r>
      <w:r w:rsidRPr="00AC6870">
        <w:t xml:space="preserve">United States had newfound relative material power as the sole remaining superpower. The </w:t>
      </w:r>
      <w:r w:rsidRPr="00AC6870">
        <w:rPr>
          <w:sz w:val="12"/>
        </w:rPr>
        <w:t xml:space="preserve">  </w:t>
      </w:r>
      <w:r w:rsidRPr="00AC6870">
        <w:t xml:space="preserve">United States was also trumpeting a new form of international community. As President </w:t>
      </w:r>
      <w:r w:rsidRPr="00AC6870">
        <w:rPr>
          <w:sz w:val="12"/>
        </w:rPr>
        <w:t xml:space="preserve">  </w:t>
      </w:r>
      <w:r w:rsidRPr="00AC6870">
        <w:t xml:space="preserve">George H. W. Bush put it, the United States would “pursue our national interests, wherever </w:t>
      </w:r>
      <w:r w:rsidRPr="00AC6870">
        <w:rPr>
          <w:sz w:val="12"/>
        </w:rPr>
        <w:t xml:space="preserve">  </w:t>
      </w:r>
      <w:r w:rsidRPr="00AC6870">
        <w:t>possible, within a framework of concert with our friends and the international community.”</w:t>
      </w:r>
      <w:proofErr w:type="gramStart"/>
      <w:r w:rsidRPr="00AC6870">
        <w:t>31</w:t>
      </w:r>
      <w:r w:rsidRPr="00AC6870">
        <w:rPr>
          <w:sz w:val="12"/>
        </w:rPr>
        <w:t xml:space="preserve">  </w:t>
      </w:r>
      <w:r w:rsidRPr="00AC6870">
        <w:t>It</w:t>
      </w:r>
      <w:proofErr w:type="gramEnd"/>
      <w:r w:rsidRPr="00AC6870">
        <w:t xml:space="preserve"> was a vision of a collaborative world in which the United States’ unchecked dominance </w:t>
      </w:r>
      <w:r w:rsidRPr="00AC6870">
        <w:rPr>
          <w:sz w:val="12"/>
        </w:rPr>
        <w:t xml:space="preserve">  </w:t>
      </w:r>
      <w:r w:rsidRPr="00AC6870">
        <w:t>would be used for jointly agreed ends.</w:t>
      </w:r>
      <w:r w:rsidRPr="00AC6870">
        <w:pgNum/>
      </w:r>
    </w:p>
    <w:p w14:paraId="629B9344" w14:textId="77777777" w:rsidR="00CA0FA8" w:rsidRPr="00AC6870" w:rsidRDefault="00CA0FA8" w:rsidP="00CA0FA8">
      <w:pPr>
        <w:pStyle w:val="Heading4"/>
        <w:rPr>
          <w:rFonts w:ascii="Georgia" w:hAnsi="Georgia" w:cs="Times New Roman"/>
        </w:rPr>
      </w:pPr>
      <w:r w:rsidRPr="00AC6870">
        <w:rPr>
          <w:rFonts w:ascii="Georgia" w:hAnsi="Georgia" w:cs="Times New Roman"/>
        </w:rPr>
        <w:t>Mexico says no – corruption outweighs environmental interests, empirics prove, and international law’s too complex.</w:t>
      </w:r>
    </w:p>
    <w:p w14:paraId="056D8F71" w14:textId="77777777" w:rsidR="00CA0FA8" w:rsidRPr="00AC6870" w:rsidRDefault="00CA0FA8" w:rsidP="00CA0FA8">
      <w:pPr>
        <w:tabs>
          <w:tab w:val="left" w:pos="10530"/>
        </w:tabs>
        <w:rPr>
          <w:sz w:val="16"/>
        </w:rPr>
      </w:pPr>
      <w:r w:rsidRPr="00AC6870">
        <w:rPr>
          <w:rStyle w:val="StyleStyleBold12pt"/>
        </w:rPr>
        <w:t>San Carlos</w:t>
      </w:r>
      <w:r w:rsidRPr="00AC6870">
        <w:rPr>
          <w:sz w:val="16"/>
        </w:rPr>
        <w:t xml:space="preserve"> </w:t>
      </w:r>
      <w:r w:rsidRPr="00AC6870">
        <w:rPr>
          <w:rStyle w:val="StyleStyleBold12pt"/>
        </w:rPr>
        <w:t>6/26</w:t>
      </w:r>
      <w:r w:rsidRPr="00AC6870">
        <w:rPr>
          <w:sz w:val="16"/>
        </w:rPr>
        <w:t xml:space="preserve"> </w:t>
      </w:r>
      <w:r w:rsidRPr="00AC6870">
        <w:t>Vince – writer for San Carlos TV, “H.R. 2706 BILLFISH CONSERVATION ACT vs THE LACEY ACT: What these laws could mean for the Sea of Cortes if they were enforced,” http://www.sancarlos.tv/h-r-2706-billfish-conservation-act-vs-the-lacey-act-what-these-laws-could-mean-for-the-sea-of-cortes-if-they-were-enforced/</w:t>
      </w:r>
    </w:p>
    <w:p w14:paraId="57249F91" w14:textId="77777777" w:rsidR="00CA0FA8" w:rsidRPr="00AC6870" w:rsidRDefault="00CA0FA8" w:rsidP="00CA0FA8">
      <w:pPr>
        <w:rPr>
          <w:rStyle w:val="StyleBoldUnderline"/>
        </w:rPr>
      </w:pPr>
      <w:r w:rsidRPr="00AC6870">
        <w:t xml:space="preserve">The Gulf of Ulloa covers roughly the northern half of the Pacific coastline of Southern Baja. This is an area of the baja that has become world famous for it’s annual migration of gray whales. It is also a very productive marine environment due to currents and upwelling. In 2012, according to the Sea Turtle Restoration Project, there was a 600% increase in dead turtles washing up on beaches. In July alone on one </w:t>
      </w:r>
      <w:proofErr w:type="gramStart"/>
      <w:r w:rsidRPr="00AC6870">
        <w:t>40 kilometer</w:t>
      </w:r>
      <w:proofErr w:type="gramEnd"/>
      <w:r w:rsidRPr="00AC6870">
        <w:t xml:space="preserve"> stretch of beach 483 dead loggerhead turtles were counted. The increase in mortality is due to gill nets. That is a lot of dead turtles. So many in fact that on May 2nd the Sea Turtle Restoration Project with support from Mexican based NGO’s in conjunction the the</w:t>
      </w:r>
      <w:r w:rsidRPr="00AC6870">
        <w:rPr>
          <w:rStyle w:val="StyleBoldUnderline"/>
        </w:rPr>
        <w:t xml:space="preserve"> </w:t>
      </w:r>
      <w:r w:rsidRPr="00AC6870">
        <w:rPr>
          <w:rStyle w:val="StyleBoldUnderline"/>
          <w:highlight w:val="yellow"/>
        </w:rPr>
        <w:t>C</w:t>
      </w:r>
      <w:r w:rsidRPr="00AC6870">
        <w:rPr>
          <w:rStyle w:val="StyleBoldUnderline"/>
        </w:rPr>
        <w:t xml:space="preserve">enter for </w:t>
      </w:r>
      <w:r w:rsidRPr="00AC6870">
        <w:rPr>
          <w:rStyle w:val="StyleBoldUnderline"/>
          <w:highlight w:val="yellow"/>
        </w:rPr>
        <w:t>B</w:t>
      </w:r>
      <w:r w:rsidRPr="00AC6870">
        <w:rPr>
          <w:rStyle w:val="StyleBoldUnderline"/>
        </w:rPr>
        <w:t xml:space="preserve">iological </w:t>
      </w:r>
      <w:r w:rsidRPr="00AC6870">
        <w:rPr>
          <w:rStyle w:val="StyleBoldUnderline"/>
          <w:highlight w:val="yellow"/>
        </w:rPr>
        <w:t>D</w:t>
      </w:r>
      <w:r w:rsidRPr="00AC6870">
        <w:rPr>
          <w:rStyle w:val="StyleBoldUnderline"/>
        </w:rPr>
        <w:t xml:space="preserve">iversity (CBD) </w:t>
      </w:r>
      <w:r w:rsidRPr="00AC6870">
        <w:rPr>
          <w:rStyle w:val="StyleBoldUnderline"/>
          <w:highlight w:val="yellow"/>
        </w:rPr>
        <w:t>filed a legal petition with</w:t>
      </w:r>
      <w:r w:rsidRPr="00AC6870">
        <w:rPr>
          <w:rStyle w:val="StyleBoldUnderline"/>
        </w:rPr>
        <w:t xml:space="preserve"> the </w:t>
      </w:r>
      <w:r w:rsidRPr="00AC6870">
        <w:rPr>
          <w:rStyle w:val="StyleBoldUnderline"/>
          <w:highlight w:val="yellow"/>
        </w:rPr>
        <w:t>Obama</w:t>
      </w:r>
      <w:r w:rsidRPr="00AC6870">
        <w:rPr>
          <w:rStyle w:val="StyleBoldUnderline"/>
        </w:rPr>
        <w:t xml:space="preserve"> administration </w:t>
      </w:r>
      <w:r w:rsidRPr="00AC6870">
        <w:rPr>
          <w:rStyle w:val="StyleBoldUnderline"/>
          <w:highlight w:val="yellow"/>
        </w:rPr>
        <w:t>seeking a ban of Mexican</w:t>
      </w:r>
      <w:r w:rsidRPr="00AC6870">
        <w:rPr>
          <w:rStyle w:val="StyleBoldUnderline"/>
        </w:rPr>
        <w:t xml:space="preserve"> sea food or other </w:t>
      </w:r>
      <w:r w:rsidRPr="00AC6870">
        <w:rPr>
          <w:rStyle w:val="StyleBoldUnderline"/>
          <w:highlight w:val="yellow"/>
        </w:rPr>
        <w:t>imports</w:t>
      </w:r>
      <w:r w:rsidRPr="00AC6870">
        <w:rPr>
          <w:rStyle w:val="StyleBoldUnderline"/>
        </w:rPr>
        <w:t xml:space="preserve"> to the U.S. </w:t>
      </w:r>
      <w:r w:rsidRPr="00AC6870">
        <w:rPr>
          <w:rStyle w:val="StyleBoldUnderline"/>
          <w:highlight w:val="yellow"/>
        </w:rPr>
        <w:t>until Mexico reduces sea turtle mortality</w:t>
      </w:r>
      <w:r w:rsidRPr="00AC6870">
        <w:rPr>
          <w:rStyle w:val="StyleBoldUnderline"/>
        </w:rPr>
        <w:t xml:space="preserve">. Mexico </w:t>
      </w:r>
      <w:r w:rsidRPr="00AC6870">
        <w:t>has signed a treaty with the U.S. Called the Inter-American Convention for the Protection and Conservation of Sea Turtles. Under an American law called the “Pelly Amendment” conservation groups are asking the United States to certify that Mexico is diminishing the effectiveness of this treaty. If the secretary of commerce where to agree then Obama could sanction or ban Mexican imports until sea turtle bycatch is reduced</w:t>
      </w:r>
      <w:r w:rsidRPr="00AC6870">
        <w:rPr>
          <w:rStyle w:val="StyleBoldUnderline"/>
        </w:rPr>
        <w:t xml:space="preserve">. </w:t>
      </w:r>
      <w:r w:rsidRPr="00AC6870">
        <w:rPr>
          <w:rStyle w:val="StyleBoldUnderline"/>
          <w:highlight w:val="yellow"/>
        </w:rPr>
        <w:t>Don’t start holding your breath</w:t>
      </w:r>
      <w:r w:rsidRPr="00AC6870">
        <w:rPr>
          <w:rStyle w:val="StyleBoldUnderline"/>
        </w:rPr>
        <w:t xml:space="preserve"> anytime soon waiting </w:t>
      </w:r>
      <w:r w:rsidRPr="00AC6870">
        <w:rPr>
          <w:rStyle w:val="StyleBoldUnderline"/>
          <w:highlight w:val="yellow"/>
        </w:rPr>
        <w:t>for that to happen.</w:t>
      </w:r>
      <w:r w:rsidRPr="00AC6870">
        <w:rPr>
          <w:rStyle w:val="StyleBoldUnderline"/>
        </w:rPr>
        <w:t xml:space="preserve"> I spoke with Sarah Uhlemann, the Lawyer for the CBD that filed this petition with the commerce department if there had been a response. “No </w:t>
      </w:r>
      <w:r w:rsidRPr="00AC6870">
        <w:rPr>
          <w:rStyle w:val="StyleBoldUnderline"/>
          <w:highlight w:val="yellow"/>
        </w:rPr>
        <w:t>they haven’t answered it and</w:t>
      </w:r>
      <w:r w:rsidRPr="00AC6870">
        <w:rPr>
          <w:rStyle w:val="StyleBoldUnderline"/>
        </w:rPr>
        <w:t xml:space="preserve"> to be totally honest I </w:t>
      </w:r>
      <w:r w:rsidRPr="00AC6870">
        <w:rPr>
          <w:rStyle w:val="StyleBoldUnderline"/>
          <w:highlight w:val="yellow"/>
        </w:rPr>
        <w:t>don’t expect that they will answer it anytime soon, international law is very tricky.</w:t>
      </w:r>
      <w:proofErr w:type="gramStart"/>
      <w:r w:rsidRPr="00AC6870">
        <w:rPr>
          <w:rStyle w:val="StyleBoldUnderline"/>
          <w:highlight w:val="yellow"/>
        </w:rPr>
        <w:t>”</w:t>
      </w:r>
      <w:proofErr w:type="gramEnd"/>
      <w:r w:rsidRPr="00AC6870">
        <w:rPr>
          <w:rStyle w:val="StyleBoldUnderline"/>
        </w:rPr>
        <w:t xml:space="preserve"> </w:t>
      </w:r>
      <w:r w:rsidRPr="00AC6870">
        <w:t xml:space="preserve">said Uhlemann. Actually by law the department of commerce has up to 4 years to answer the petition. Gill nets are not the only thing killing turtles in Mexico though. The illegal </w:t>
      </w:r>
      <w:proofErr w:type="gramStart"/>
      <w:r w:rsidRPr="00AC6870">
        <w:t>dorado</w:t>
      </w:r>
      <w:proofErr w:type="gramEnd"/>
      <w:r w:rsidRPr="00AC6870">
        <w:t xml:space="preserve"> fishery that exists in Mexico has a huge incidental turtle by catch that is well documented. Turtle by catch within the Sea of Cortes runs at 20%. That means for every 10 </w:t>
      </w:r>
      <w:proofErr w:type="gramStart"/>
      <w:r w:rsidRPr="00AC6870">
        <w:t>dorado</w:t>
      </w:r>
      <w:proofErr w:type="gramEnd"/>
      <w:r w:rsidRPr="00AC6870">
        <w:t xml:space="preserve"> that are caught on an illegal long line within the Sea of Cortes at least two turtles are caught along with them. This was reported from a study on long lines conducted by the Mexican research agency CIBNOR back in 2006. Juana Lopez was the lead scientist on the study. From dead turtles off the pacific coast of the southern baja to more dead turtles inside the Sea of Cortes to the extinction of the La Vaquita porpoise up north between San Felipe and Puerto Penasco to the thousands of tons of illegal dorado shipped state side </w:t>
      </w:r>
      <w:r w:rsidRPr="00AC6870">
        <w:rPr>
          <w:rStyle w:val="StyleBoldUnderline"/>
          <w:highlight w:val="yellow"/>
        </w:rPr>
        <w:t>annually it is painfully obvious that Mexico is not enforcing it’s own fishing laws</w:t>
      </w:r>
      <w:r w:rsidRPr="00AC6870">
        <w:rPr>
          <w:rStyle w:val="StyleBoldUnderline"/>
        </w:rPr>
        <w:t xml:space="preserve"> nor living up to the Inter-American Convention for the Protection </w:t>
      </w:r>
      <w:r w:rsidRPr="00AC6870">
        <w:rPr>
          <w:rStyle w:val="StyleBoldUnderline"/>
          <w:highlight w:val="yellow"/>
        </w:rPr>
        <w:t>and</w:t>
      </w:r>
      <w:r w:rsidRPr="00AC6870">
        <w:rPr>
          <w:rStyle w:val="StyleBoldUnderline"/>
        </w:rPr>
        <w:t xml:space="preserve"> </w:t>
      </w:r>
      <w:r w:rsidRPr="00AC6870">
        <w:t>Conservation of Sea Turtles treaty they have signed with the United States. It is also painfully obvious that the United States is going to</w:t>
      </w:r>
      <w:r w:rsidRPr="00AC6870">
        <w:rPr>
          <w:rStyle w:val="StyleBoldUnderline"/>
        </w:rPr>
        <w:t xml:space="preserve"> </w:t>
      </w:r>
      <w:r w:rsidRPr="00AC6870">
        <w:rPr>
          <w:rStyle w:val="StyleBoldUnderline"/>
          <w:highlight w:val="yellow"/>
        </w:rPr>
        <w:t>continue to allow thousands of tons of illegal and unsustainably caught Mexican fish to enter</w:t>
      </w:r>
      <w:r w:rsidRPr="00AC6870">
        <w:rPr>
          <w:rStyle w:val="StyleBoldUnderline"/>
        </w:rPr>
        <w:t xml:space="preserve"> into </w:t>
      </w:r>
      <w:r w:rsidRPr="00AC6870">
        <w:rPr>
          <w:rStyle w:val="StyleBoldUnderline"/>
          <w:highlight w:val="yellow"/>
        </w:rPr>
        <w:t>the</w:t>
      </w:r>
      <w:r w:rsidRPr="00AC6870">
        <w:rPr>
          <w:rStyle w:val="StyleBoldUnderline"/>
        </w:rPr>
        <w:t xml:space="preserve"> very lucrative and highly profitable </w:t>
      </w:r>
      <w:proofErr w:type="gramStart"/>
      <w:r w:rsidRPr="00AC6870">
        <w:rPr>
          <w:rStyle w:val="StyleBoldUnderline"/>
        </w:rPr>
        <w:t>sea food</w:t>
      </w:r>
      <w:proofErr w:type="gramEnd"/>
      <w:r w:rsidRPr="00AC6870">
        <w:rPr>
          <w:rStyle w:val="StyleBoldUnderline"/>
        </w:rPr>
        <w:t xml:space="preserve"> </w:t>
      </w:r>
      <w:r w:rsidRPr="00AC6870">
        <w:rPr>
          <w:rStyle w:val="StyleBoldUnderline"/>
          <w:highlight w:val="yellow"/>
        </w:rPr>
        <w:t>market</w:t>
      </w:r>
      <w:r w:rsidRPr="00AC6870">
        <w:rPr>
          <w:rStyle w:val="StyleBoldUnderline"/>
        </w:rPr>
        <w:t xml:space="preserve"> that exists in the United States. It is unfortunate but it would appear that in America just as </w:t>
      </w:r>
      <w:r w:rsidRPr="00AC6870">
        <w:rPr>
          <w:rStyle w:val="StyleBoldUnderline"/>
          <w:highlight w:val="yellow"/>
        </w:rPr>
        <w:t>Mexico, money talks and bullshit walks.</w:t>
      </w:r>
    </w:p>
    <w:p w14:paraId="330A5C63" w14:textId="77777777" w:rsidR="00CA0FA8" w:rsidRPr="00AC6870" w:rsidRDefault="00CA0FA8" w:rsidP="00CA0FA8">
      <w:pPr>
        <w:pStyle w:val="Heading4"/>
        <w:rPr>
          <w:rFonts w:ascii="Georgia" w:hAnsi="Georgia" w:cs="Times New Roman"/>
        </w:rPr>
      </w:pPr>
      <w:r w:rsidRPr="00AC6870">
        <w:rPr>
          <w:rFonts w:ascii="Georgia" w:hAnsi="Georgia" w:cs="Times New Roman"/>
        </w:rPr>
        <w:t>The counterplan is impossible – US never imposes sanctions and other countries ignore – in the context of the environment</w:t>
      </w:r>
    </w:p>
    <w:p w14:paraId="2F870C38" w14:textId="77777777" w:rsidR="00CA0FA8" w:rsidRPr="00AC6870" w:rsidRDefault="00CA0FA8" w:rsidP="00CA0FA8">
      <w:pPr>
        <w:rPr>
          <w:sz w:val="16"/>
        </w:rPr>
      </w:pPr>
      <w:proofErr w:type="gramStart"/>
      <w:r w:rsidRPr="00AC6870">
        <w:rPr>
          <w:rStyle w:val="StyleStyleBold12pt"/>
        </w:rPr>
        <w:t>Carlarne 5</w:t>
      </w:r>
      <w:r w:rsidRPr="00AC6870">
        <w:rPr>
          <w:sz w:val="16"/>
        </w:rPr>
        <w:t xml:space="preserve">, </w:t>
      </w:r>
      <w:r w:rsidRPr="00AC6870">
        <w:t>Cinnamon Pinon Assistant Professor of Environmental Studies @ U-Cincinnati, “Saving the Whales in the New Millenium,” 24 VA.</w:t>
      </w:r>
      <w:proofErr w:type="gramEnd"/>
      <w:r w:rsidRPr="00AC6870">
        <w:t xml:space="preserve"> ENVTL. L.J. 1</w:t>
      </w:r>
    </w:p>
    <w:p w14:paraId="6AEC9A68" w14:textId="77777777" w:rsidR="00CA0FA8" w:rsidRPr="00AC6870" w:rsidRDefault="00CA0FA8" w:rsidP="00CA0FA8">
      <w:r w:rsidRPr="00AC6870">
        <w:rPr>
          <w:rStyle w:val="StyleBoldUnderline"/>
        </w:rPr>
        <w:t xml:space="preserve">The United States' attempts and threats to apply the Pelly and Packwood Amendments extraterritorially have achieved mixed success. </w:t>
      </w:r>
      <w:r w:rsidRPr="00AC6870">
        <w:t>No penalties have ever been imposed under the Pelly or Packwood Amendments, yet the Amendments have successfully [*40] been used to deter non-compliance on occasion. In 1974 and 1986, respectively, the United States' threats of trade sanctions against Japan and Norway for violating IWC policies convinced both countries to cease their offending whaling activities. 244 In later years, however</w:t>
      </w:r>
      <w:r w:rsidRPr="00AC6870">
        <w:rPr>
          <w:rStyle w:val="StyleBoldUnderline"/>
        </w:rPr>
        <w:t xml:space="preserve">, </w:t>
      </w:r>
      <w:r w:rsidRPr="00AC6870">
        <w:rPr>
          <w:rStyle w:val="StyleBoldUnderline"/>
          <w:highlight w:val="cyan"/>
        </w:rPr>
        <w:t>when the U</w:t>
      </w:r>
      <w:r w:rsidRPr="00AC6870">
        <w:rPr>
          <w:rStyle w:val="StyleBoldUnderline"/>
        </w:rPr>
        <w:t xml:space="preserve">nited </w:t>
      </w:r>
      <w:r w:rsidRPr="00AC6870">
        <w:rPr>
          <w:rStyle w:val="StyleBoldUnderline"/>
          <w:highlight w:val="cyan"/>
        </w:rPr>
        <w:t>S</w:t>
      </w:r>
      <w:r w:rsidRPr="00AC6870">
        <w:rPr>
          <w:rStyle w:val="StyleBoldUnderline"/>
        </w:rPr>
        <w:t xml:space="preserve">tates </w:t>
      </w:r>
      <w:r w:rsidRPr="00AC6870">
        <w:rPr>
          <w:rStyle w:val="StyleBoldUnderline"/>
          <w:highlight w:val="cyan"/>
        </w:rPr>
        <w:t xml:space="preserve">threatened Japan and Norway with </w:t>
      </w:r>
      <w:r w:rsidRPr="00AC6870">
        <w:rPr>
          <w:rStyle w:val="StyleBoldUnderline"/>
        </w:rPr>
        <w:t xml:space="preserve">Pelly </w:t>
      </w:r>
      <w:r w:rsidRPr="00AC6870">
        <w:rPr>
          <w:rStyle w:val="StyleBoldUnderline"/>
          <w:highlight w:val="cyan"/>
        </w:rPr>
        <w:t>sanctions, both countries ignored the threats</w:t>
      </w:r>
      <w:r w:rsidRPr="00AC6870">
        <w:rPr>
          <w:rStyle w:val="StyleBoldUnderline"/>
        </w:rPr>
        <w:t xml:space="preserve">. 245 Most recently, in the early 1990's, </w:t>
      </w:r>
      <w:r w:rsidRPr="00AC6870">
        <w:rPr>
          <w:rStyle w:val="StyleBoldUnderline"/>
          <w:highlight w:val="cyan"/>
        </w:rPr>
        <w:t xml:space="preserve">Norway resumed commercial whaling </w:t>
      </w:r>
      <w:r w:rsidRPr="00AC6870">
        <w:rPr>
          <w:rStyle w:val="StyleBoldUnderline"/>
        </w:rPr>
        <w:t xml:space="preserve">despite the United States' threat of sanctions. 246 Similarly, in 2000, Japan ignored the threat of U.S. sanctions for its expanded scientific research program. 247 In fact, Japan responded to the United States' threats by </w:t>
      </w:r>
      <w:r w:rsidRPr="00AC6870">
        <w:rPr>
          <w:rStyle w:val="StyleBoldUnderline"/>
          <w:highlight w:val="cyan"/>
        </w:rPr>
        <w:t>promising to file a complaint with the W</w:t>
      </w:r>
      <w:r w:rsidRPr="00AC6870">
        <w:rPr>
          <w:rStyle w:val="StyleBoldUnderline"/>
        </w:rPr>
        <w:t xml:space="preserve">orld </w:t>
      </w:r>
      <w:r w:rsidRPr="00AC6870">
        <w:rPr>
          <w:rStyle w:val="StyleBoldUnderline"/>
          <w:highlight w:val="cyan"/>
        </w:rPr>
        <w:t>T</w:t>
      </w:r>
      <w:r w:rsidRPr="00AC6870">
        <w:rPr>
          <w:rStyle w:val="StyleBoldUnderline"/>
        </w:rPr>
        <w:t xml:space="preserve">rade Organization if the United States attempted to impose sanctions. </w:t>
      </w:r>
      <w:r w:rsidRPr="00AC6870">
        <w:t>248 Thus, while the threat of U.S. sanctions has sometimes encouraged countries to adopt and comply with whaling policies, 249 in recent years, those same</w:t>
      </w:r>
      <w:r w:rsidRPr="00AC6870">
        <w:rPr>
          <w:rStyle w:val="StyleBoldUnderline"/>
        </w:rPr>
        <w:t xml:space="preserve"> </w:t>
      </w:r>
      <w:r w:rsidRPr="00AC6870">
        <w:rPr>
          <w:rStyle w:val="StyleBoldUnderline"/>
          <w:highlight w:val="cyan"/>
        </w:rPr>
        <w:t xml:space="preserve">nations </w:t>
      </w:r>
      <w:r w:rsidRPr="00AC6870">
        <w:rPr>
          <w:rStyle w:val="StyleBoldUnderline"/>
        </w:rPr>
        <w:t xml:space="preserve">have been </w:t>
      </w:r>
      <w:r w:rsidRPr="00AC6870">
        <w:rPr>
          <w:rStyle w:val="StyleBoldUnderline"/>
          <w:highlight w:val="cyan"/>
        </w:rPr>
        <w:t xml:space="preserve">less likely to bow to U.S. pressure because </w:t>
      </w:r>
      <w:r w:rsidRPr="00AC6870">
        <w:rPr>
          <w:rStyle w:val="StyleBoldUnderline"/>
        </w:rPr>
        <w:t xml:space="preserve">the United States has </w:t>
      </w:r>
      <w:r w:rsidRPr="00AC6870">
        <w:rPr>
          <w:rStyle w:val="StyleBoldUnderline"/>
          <w:highlight w:val="cyan"/>
        </w:rPr>
        <w:t xml:space="preserve">never </w:t>
      </w:r>
      <w:r w:rsidRPr="00AC6870">
        <w:rPr>
          <w:rStyle w:val="StyleBoldUnderline"/>
        </w:rPr>
        <w:t xml:space="preserve">actually </w:t>
      </w:r>
      <w:r w:rsidRPr="00AC6870">
        <w:rPr>
          <w:rStyle w:val="StyleBoldUnderline"/>
          <w:highlight w:val="cyan"/>
        </w:rPr>
        <w:t xml:space="preserve">imposed sanctions </w:t>
      </w:r>
      <w:r w:rsidRPr="00AC6870">
        <w:rPr>
          <w:rStyle w:val="StyleBoldUnderline"/>
        </w:rPr>
        <w:t xml:space="preserve">and because the </w:t>
      </w:r>
      <w:r w:rsidRPr="00AC6870">
        <w:rPr>
          <w:rStyle w:val="StyleBoldUnderline"/>
          <w:highlight w:val="cyan"/>
        </w:rPr>
        <w:t>WTO</w:t>
      </w:r>
      <w:r w:rsidRPr="00AC6870">
        <w:rPr>
          <w:rStyle w:val="StyleBoldUnderline"/>
        </w:rPr>
        <w:t xml:space="preserve">, of which the United States is a member, </w:t>
      </w:r>
      <w:r w:rsidRPr="00AC6870">
        <w:rPr>
          <w:rStyle w:val="StyleBoldUnderline"/>
          <w:highlight w:val="cyan"/>
        </w:rPr>
        <w:t>forbids member states from imposing unilateral trade sanctions.</w:t>
      </w:r>
      <w:r w:rsidRPr="00AC6870">
        <w:rPr>
          <w:rStyle w:val="StyleBoldUnderline"/>
        </w:rPr>
        <w:t xml:space="preserve"> </w:t>
      </w:r>
      <w:r w:rsidRPr="00AC6870">
        <w:t>250 The declining effectiveness of threatened U.S. sanctions suggests that while unilateral actions still provide an alternative to inaction, the United States and the IWC can no longer rely on trade sanctions as the sole mechanism for enforcing whaling policies. As global communication and interaction improve and international trade increases</w:t>
      </w:r>
      <w:r w:rsidRPr="00AC6870">
        <w:rPr>
          <w:rStyle w:val="StyleBoldUnderline"/>
        </w:rPr>
        <w:t xml:space="preserve">, it is </w:t>
      </w:r>
      <w:r w:rsidRPr="00AC6870">
        <w:rPr>
          <w:rStyle w:val="StyleBoldUnderline"/>
          <w:highlight w:val="cyan"/>
        </w:rPr>
        <w:t xml:space="preserve">doubtful </w:t>
      </w:r>
      <w:r w:rsidRPr="00AC6870">
        <w:rPr>
          <w:rStyle w:val="StyleBoldUnderline"/>
        </w:rPr>
        <w:t xml:space="preserve">whether </w:t>
      </w:r>
      <w:r w:rsidRPr="00AC6870">
        <w:rPr>
          <w:rStyle w:val="StyleBoldUnderline"/>
          <w:highlight w:val="cyan"/>
        </w:rPr>
        <w:t>unilateral measures</w:t>
      </w:r>
      <w:r w:rsidRPr="00AC6870">
        <w:rPr>
          <w:rStyle w:val="StyleBoldUnderline"/>
        </w:rPr>
        <w:t xml:space="preserve">, or the threat thereof, </w:t>
      </w:r>
      <w:r w:rsidRPr="00AC6870">
        <w:rPr>
          <w:rStyle w:val="StyleBoldUnderline"/>
          <w:highlight w:val="cyan"/>
        </w:rPr>
        <w:t xml:space="preserve">will </w:t>
      </w:r>
      <w:r w:rsidRPr="00AC6870">
        <w:rPr>
          <w:rStyle w:val="StyleBoldUnderline"/>
        </w:rPr>
        <w:t xml:space="preserve">continue to </w:t>
      </w:r>
      <w:r w:rsidRPr="00AC6870">
        <w:rPr>
          <w:rStyle w:val="StyleBoldUnderline"/>
          <w:highlight w:val="cyan"/>
        </w:rPr>
        <w:t xml:space="preserve">provide </w:t>
      </w:r>
      <w:r w:rsidRPr="00AC6870">
        <w:rPr>
          <w:rStyle w:val="StyleBoldUnderline"/>
        </w:rPr>
        <w:t xml:space="preserve">an effective and politically </w:t>
      </w:r>
      <w:r w:rsidRPr="00AC6870">
        <w:rPr>
          <w:rStyle w:val="StyleBoldUnderline"/>
          <w:highlight w:val="cyan"/>
        </w:rPr>
        <w:t xml:space="preserve">acceptable method of enforcing </w:t>
      </w:r>
      <w:r w:rsidRPr="00AC6870">
        <w:rPr>
          <w:rStyle w:val="StyleBoldUnderline"/>
        </w:rPr>
        <w:t xml:space="preserve">IWC or </w:t>
      </w:r>
      <w:r w:rsidRPr="00AC6870">
        <w:rPr>
          <w:rStyle w:val="StyleBoldUnderline"/>
          <w:highlight w:val="cyan"/>
        </w:rPr>
        <w:t xml:space="preserve">CITES </w:t>
      </w:r>
      <w:r w:rsidRPr="00AC6870">
        <w:rPr>
          <w:rStyle w:val="StyleBoldUnderline"/>
        </w:rPr>
        <w:t xml:space="preserve">policies. </w:t>
      </w:r>
      <w:r w:rsidRPr="00AC6870">
        <w:t>While some urge that unilateral measures can be effective tools for [*41] achieving environmental protection goals, the use of unilateral measures frequently provoked conflict between nations. In an area of international law already characterized by severe discord and disorder, it is</w:t>
      </w:r>
      <w:r w:rsidRPr="00AC6870">
        <w:rPr>
          <w:rStyle w:val="StyleBoldUnderline"/>
        </w:rPr>
        <w:t xml:space="preserve"> </w:t>
      </w:r>
      <w:r w:rsidRPr="00AC6870">
        <w:rPr>
          <w:rStyle w:val="StyleBoldUnderline"/>
          <w:highlight w:val="cyan"/>
        </w:rPr>
        <w:t>unlikely that the U</w:t>
      </w:r>
      <w:r w:rsidRPr="00AC6870">
        <w:rPr>
          <w:rStyle w:val="StyleBoldUnderline"/>
        </w:rPr>
        <w:t xml:space="preserve">nited </w:t>
      </w:r>
      <w:r w:rsidRPr="00AC6870">
        <w:rPr>
          <w:rStyle w:val="StyleBoldUnderline"/>
          <w:highlight w:val="cyan"/>
        </w:rPr>
        <w:t>S</w:t>
      </w:r>
      <w:r w:rsidRPr="00AC6870">
        <w:rPr>
          <w:rStyle w:val="StyleBoldUnderline"/>
        </w:rPr>
        <w:t xml:space="preserve">tates </w:t>
      </w:r>
      <w:r w:rsidRPr="00AC6870">
        <w:rPr>
          <w:rStyle w:val="StyleBoldUnderline"/>
          <w:highlight w:val="cyan"/>
        </w:rPr>
        <w:t xml:space="preserve">will </w:t>
      </w:r>
      <w:r w:rsidRPr="00AC6870">
        <w:rPr>
          <w:rStyle w:val="StyleBoldUnderline"/>
        </w:rPr>
        <w:t xml:space="preserve">be able to </w:t>
      </w:r>
      <w:r w:rsidRPr="00AC6870">
        <w:rPr>
          <w:rStyle w:val="StyleBoldUnderline"/>
          <w:highlight w:val="cyan"/>
        </w:rPr>
        <w:t xml:space="preserve">ensure the continuing existence or compliance </w:t>
      </w:r>
      <w:r w:rsidRPr="00AC6870">
        <w:rPr>
          <w:rStyle w:val="StyleBoldUnderline"/>
        </w:rPr>
        <w:t xml:space="preserve">of whaling policies by threatening to impose trade sanctions. Thus, </w:t>
      </w:r>
      <w:r w:rsidRPr="00AC6870">
        <w:t>the United States must remain a vocal advocate of whale conservation while seeking other ways to promote and ensure compliance with preservationist policies.</w:t>
      </w:r>
    </w:p>
    <w:p w14:paraId="11EC6E5C" w14:textId="77777777" w:rsidR="00CA0FA8" w:rsidRPr="00AC6870" w:rsidRDefault="00CA0FA8" w:rsidP="00CA0FA8">
      <w:pPr>
        <w:pStyle w:val="Heading4"/>
        <w:rPr>
          <w:rFonts w:ascii="Georgia" w:hAnsi="Georgia" w:cs="Times New Roman"/>
        </w:rPr>
      </w:pPr>
      <w:r w:rsidRPr="00AC6870">
        <w:rPr>
          <w:rFonts w:ascii="Georgia" w:hAnsi="Georgia" w:cs="Times New Roman"/>
        </w:rPr>
        <w:t>Can’t force compliance – trade liberalization creates a ceiling</w:t>
      </w:r>
    </w:p>
    <w:p w14:paraId="36528C86" w14:textId="77777777" w:rsidR="00CA0FA8" w:rsidRPr="00AC6870" w:rsidRDefault="00CA0FA8" w:rsidP="00CA0FA8">
      <w:pPr>
        <w:rPr>
          <w:sz w:val="16"/>
        </w:rPr>
      </w:pPr>
      <w:r w:rsidRPr="00AC6870">
        <w:rPr>
          <w:rStyle w:val="StyleStyleBold12pt"/>
        </w:rPr>
        <w:t>Griswold</w:t>
      </w:r>
      <w:r w:rsidRPr="00AC6870">
        <w:rPr>
          <w:sz w:val="16"/>
        </w:rPr>
        <w:t xml:space="preserve"> </w:t>
      </w:r>
      <w:r w:rsidRPr="00AC6870">
        <w:rPr>
          <w:rStyle w:val="StyleStyleBold12pt"/>
        </w:rPr>
        <w:t>1</w:t>
      </w:r>
      <w:r w:rsidRPr="00AC6870">
        <w:rPr>
          <w:sz w:val="16"/>
        </w:rPr>
        <w:t xml:space="preserve">, </w:t>
      </w:r>
      <w:r w:rsidRPr="00AC6870">
        <w:t>ASSOCIATE DIRECTOR CENTER FOR TRADE POLICY STUDIES @ CATO</w:t>
      </w:r>
      <w:r w:rsidRPr="00AC6870">
        <w:rPr>
          <w:sz w:val="16"/>
        </w:rPr>
        <w:t>, TRADE LABOR AND THE ENVIRONMENT, CATO TRADE POLICY ANALYSIS NO. 15, 8-2</w:t>
      </w:r>
    </w:p>
    <w:p w14:paraId="17E5C700" w14:textId="77777777" w:rsidR="00CA0FA8" w:rsidRPr="00AC6870" w:rsidRDefault="00CA0FA8" w:rsidP="00CA0FA8">
      <w:pPr>
        <w:rPr>
          <w:rStyle w:val="StyleBoldUnderline"/>
        </w:rPr>
      </w:pPr>
      <w:r w:rsidRPr="00AC6870">
        <w:rPr>
          <w:rStyle w:val="StyleBoldUnderline"/>
        </w:rPr>
        <w:t xml:space="preserve">In fact, a closer look at the cross-country data reveals a kind of </w:t>
      </w:r>
      <w:r w:rsidRPr="00AC6870">
        <w:rPr>
          <w:rStyle w:val="StyleBoldUnderline"/>
          <w:highlight w:val="cyan"/>
        </w:rPr>
        <w:t xml:space="preserve">“green ceiling” </w:t>
      </w:r>
      <w:r w:rsidRPr="00AC6870">
        <w:rPr>
          <w:rStyle w:val="StyleBoldUnderline"/>
        </w:rPr>
        <w:t xml:space="preserve">that </w:t>
      </w:r>
      <w:r w:rsidRPr="00AC6870">
        <w:rPr>
          <w:rStyle w:val="StyleBoldUnderline"/>
          <w:highlight w:val="cyan"/>
        </w:rPr>
        <w:t xml:space="preserve">must be raised for </w:t>
      </w:r>
      <w:r w:rsidRPr="00AC6870">
        <w:rPr>
          <w:rStyle w:val="StyleBoldUnderline"/>
        </w:rPr>
        <w:t xml:space="preserve">nations to achieve </w:t>
      </w:r>
      <w:r w:rsidRPr="00AC6870">
        <w:rPr>
          <w:rStyle w:val="StyleBoldUnderline"/>
          <w:highlight w:val="cyan"/>
        </w:rPr>
        <w:t>higher environmental standards</w:t>
      </w:r>
      <w:r w:rsidRPr="00AC6870">
        <w:t xml:space="preserve">. According to the data, no nation has achieved an environmental sustainability index rating of 50 or more without a per capita GDP of at least $2,142; no nation has achieved a rating of 60 or more without a per capita GDP of at least $6,436; and no nation has achieved a rating of 70 or more without a per capita GDP of at least $20,659. </w:t>
      </w:r>
      <w:r w:rsidRPr="00AC6870">
        <w:rPr>
          <w:rStyle w:val="StyleBoldUnderline"/>
          <w:highlight w:val="cyan"/>
        </w:rPr>
        <w:t xml:space="preserve">If the goal </w:t>
      </w:r>
      <w:r w:rsidRPr="00AC6870">
        <w:rPr>
          <w:rStyle w:val="StyleBoldUnderline"/>
        </w:rPr>
        <w:t xml:space="preserve">of U.S. policy </w:t>
      </w:r>
      <w:r w:rsidRPr="00AC6870">
        <w:rPr>
          <w:rStyle w:val="StyleBoldUnderline"/>
          <w:highlight w:val="cyan"/>
        </w:rPr>
        <w:t xml:space="preserve">is to encourage higher environmental standards </w:t>
      </w:r>
      <w:r w:rsidRPr="00AC6870">
        <w:rPr>
          <w:rStyle w:val="StyleBoldUnderline"/>
        </w:rPr>
        <w:t xml:space="preserve">abroad, </w:t>
      </w:r>
      <w:r w:rsidRPr="00AC6870">
        <w:rPr>
          <w:rStyle w:val="StyleBoldUnderline"/>
          <w:highlight w:val="cyan"/>
        </w:rPr>
        <w:t>we must help less-developed countries achieve higher incomes—and trade liberalization</w:t>
      </w:r>
      <w:r w:rsidRPr="00AC6870">
        <w:rPr>
          <w:rStyle w:val="StyleBoldUnderline"/>
        </w:rPr>
        <w:t xml:space="preserve">, at home and abroad, </w:t>
      </w:r>
      <w:r w:rsidRPr="00AC6870">
        <w:rPr>
          <w:rStyle w:val="StyleBoldUnderline"/>
          <w:highlight w:val="cyan"/>
        </w:rPr>
        <w:t>must be an integral part of any pro-development policy.</w:t>
      </w:r>
    </w:p>
    <w:p w14:paraId="65100811" w14:textId="77777777" w:rsidR="00CA0FA8" w:rsidRPr="007D62B5" w:rsidRDefault="00CA0FA8" w:rsidP="00CA0FA8"/>
    <w:p w14:paraId="0F40C189" w14:textId="6B029DEF" w:rsidR="00CA0FA8" w:rsidRDefault="00CA0FA8" w:rsidP="00CA0FA8">
      <w:pPr>
        <w:pStyle w:val="Heading2"/>
      </w:pPr>
      <w:r>
        <w:t>1AR</w:t>
      </w:r>
    </w:p>
    <w:p w14:paraId="5052F9F3" w14:textId="221CBB22" w:rsidR="00CA0FA8" w:rsidRPr="00CA0FA8" w:rsidRDefault="00CA0FA8" w:rsidP="00CA0FA8">
      <w:pPr>
        <w:pStyle w:val="Heading3"/>
      </w:pPr>
      <w:r>
        <w:t xml:space="preserve">1AR - </w:t>
      </w:r>
      <w:r>
        <w:sym w:font="Wingdings" w:char="F04C"/>
      </w:r>
    </w:p>
    <w:p w14:paraId="552BEA8A" w14:textId="77777777" w:rsidR="00CA0FA8" w:rsidRDefault="00CA0FA8" w:rsidP="00CA0FA8">
      <w:pPr>
        <w:rPr>
          <w:rStyle w:val="StyleStyleBold12pt"/>
        </w:rPr>
      </w:pPr>
      <w:r>
        <w:rPr>
          <w:rStyle w:val="StyleStyleBold12pt"/>
        </w:rPr>
        <w:t>Twitter is racist</w:t>
      </w:r>
    </w:p>
    <w:p w14:paraId="10D1A3E6" w14:textId="77777777" w:rsidR="00CA0FA8" w:rsidRDefault="00CA0FA8" w:rsidP="00CA0FA8">
      <w:r w:rsidRPr="00826632">
        <w:rPr>
          <w:rStyle w:val="StyleStyleBold12pt"/>
        </w:rPr>
        <w:t>AP 10/19</w:t>
      </w:r>
      <w:r>
        <w:t xml:space="preserve">/12, </w:t>
      </w:r>
      <w:r w:rsidRPr="00826632">
        <w:t>http://www.democraticunderground.com/1014273143</w:t>
      </w:r>
    </w:p>
    <w:p w14:paraId="55897A62" w14:textId="77777777" w:rsidR="00CA0FA8" w:rsidRDefault="00CA0FA8" w:rsidP="00CA0FA8">
      <w:r>
        <w:t xml:space="preserve">PARIS (AP) - </w:t>
      </w:r>
      <w:r w:rsidRPr="00826632">
        <w:rPr>
          <w:rStyle w:val="Emphasis"/>
          <w:highlight w:val="yellow"/>
        </w:rPr>
        <w:t>Twitter agreed to pull racist and anti-Semitic tweets</w:t>
      </w:r>
      <w:r>
        <w:t xml:space="preserve"> under a pair of French hash tags after a Jewish group threatened to sue the social network </w:t>
      </w:r>
      <w:r w:rsidRPr="00826632">
        <w:rPr>
          <w:rStyle w:val="Emphasis"/>
          <w:highlight w:val="yellow"/>
        </w:rPr>
        <w:t>for running afoul of national laws against hate speech,</w:t>
      </w:r>
      <w:r>
        <w:t xml:space="preserve"> the organization said. The decision came a day after Twitter bowed to German law and blocked an account of a banned neo-Nazi group there. </w:t>
      </w:r>
    </w:p>
    <w:p w14:paraId="1628D48D" w14:textId="77777777" w:rsidR="00CA0FA8" w:rsidRDefault="00CA0FA8" w:rsidP="00CA0FA8">
      <w:r w:rsidRPr="00826632">
        <w:rPr>
          <w:rStyle w:val="StyleBoldUnderline"/>
          <w:highlight w:val="yellow"/>
        </w:rPr>
        <w:t>The</w:t>
      </w:r>
      <w:r>
        <w:t xml:space="preserve"> freewheeling </w:t>
      </w:r>
      <w:r w:rsidRPr="00826632">
        <w:rPr>
          <w:rStyle w:val="StyleBoldUnderline"/>
          <w:highlight w:val="yellow"/>
        </w:rPr>
        <w:t>social network is</w:t>
      </w:r>
      <w:r>
        <w:t xml:space="preserve"> increasingly </w:t>
      </w:r>
      <w:r w:rsidRPr="00826632">
        <w:rPr>
          <w:rStyle w:val="Emphasis"/>
          <w:highlight w:val="yellow"/>
        </w:rPr>
        <w:t>running up against European anti-discrimination laws</w:t>
      </w:r>
      <w:r w:rsidRPr="00826632">
        <w:rPr>
          <w:highlight w:val="yellow"/>
        </w:rPr>
        <w:t xml:space="preserve">, </w:t>
      </w:r>
      <w:r w:rsidRPr="00826632">
        <w:rPr>
          <w:rStyle w:val="StyleBoldUnderline"/>
          <w:highlight w:val="yellow"/>
        </w:rPr>
        <w:t>many of which date</w:t>
      </w:r>
      <w:r w:rsidRPr="00826632">
        <w:rPr>
          <w:highlight w:val="yellow"/>
        </w:rPr>
        <w:t xml:space="preserve"> </w:t>
      </w:r>
      <w:r w:rsidRPr="00826632">
        <w:rPr>
          <w:rStyle w:val="StyleBoldUnderline"/>
          <w:highlight w:val="yellow"/>
        </w:rPr>
        <w:t>to</w:t>
      </w:r>
      <w:r>
        <w:t xml:space="preserve"> the aftermath </w:t>
      </w:r>
      <w:r w:rsidRPr="00826632">
        <w:t>of</w:t>
      </w:r>
      <w:r w:rsidRPr="00826632">
        <w:rPr>
          <w:rStyle w:val="Emphasis"/>
        </w:rPr>
        <w:t xml:space="preserve"> </w:t>
      </w:r>
      <w:r w:rsidRPr="00826632">
        <w:rPr>
          <w:rStyle w:val="Emphasis"/>
          <w:highlight w:val="yellow"/>
        </w:rPr>
        <w:t>the Holocaust</w:t>
      </w:r>
      <w:r>
        <w:t xml:space="preserve"> by governments </w:t>
      </w:r>
      <w:r w:rsidRPr="00826632">
        <w:rPr>
          <w:rStyle w:val="StyleBoldUnderline"/>
          <w:highlight w:val="yellow"/>
        </w:rPr>
        <w:t>that acknowledged</w:t>
      </w:r>
      <w:r>
        <w:t xml:space="preserve"> the contribution of </w:t>
      </w:r>
      <w:r w:rsidRPr="00826632">
        <w:rPr>
          <w:rStyle w:val="Emphasis"/>
          <w:highlight w:val="yellow"/>
        </w:rPr>
        <w:t>years of hate speech</w:t>
      </w:r>
      <w:r>
        <w:t xml:space="preserve"> to the Nazi attempt to annihilate the Jews. Friday's action, which was not carried out immediately, could mark a new stage for the company that has famously refused efforts to police its millions of users.</w:t>
      </w:r>
    </w:p>
    <w:p w14:paraId="376EDB9F" w14:textId="77777777" w:rsidR="00CA0FA8" w:rsidRDefault="00CA0FA8" w:rsidP="00CA0FA8">
      <w:pPr>
        <w:rPr>
          <w:rStyle w:val="StyleStyleBold12pt"/>
        </w:rPr>
      </w:pPr>
    </w:p>
    <w:p w14:paraId="32EC37A8" w14:textId="77777777" w:rsidR="00CA0FA8" w:rsidRPr="009C083C" w:rsidRDefault="00CA0FA8" w:rsidP="00CA0FA8">
      <w:pPr>
        <w:rPr>
          <w:rStyle w:val="StyleStyleBold12pt"/>
        </w:rPr>
      </w:pPr>
      <w:r w:rsidRPr="009C083C">
        <w:rPr>
          <w:rStyle w:val="StyleStyleBold12pt"/>
        </w:rPr>
        <w:t xml:space="preserve">Racism must be rejected in EVERY INSTANCE without surcease. It </w:t>
      </w:r>
      <w:proofErr w:type="gramStart"/>
      <w:r w:rsidRPr="009C083C">
        <w:rPr>
          <w:rStyle w:val="StyleStyleBold12pt"/>
        </w:rPr>
        <w:t>justifies</w:t>
      </w:r>
      <w:proofErr w:type="gramEnd"/>
      <w:r w:rsidRPr="009C083C">
        <w:rPr>
          <w:rStyle w:val="StyleStyleBold12pt"/>
        </w:rPr>
        <w:t xml:space="preserve"> atrocities, creates another and is truly the CAPITAL SIN.</w:t>
      </w:r>
    </w:p>
    <w:p w14:paraId="2B1FFA27" w14:textId="77777777" w:rsidR="00CA0FA8" w:rsidRPr="009C083C" w:rsidRDefault="00CA0FA8" w:rsidP="00CA0FA8">
      <w:pPr>
        <w:rPr>
          <w:rStyle w:val="StyleStyleBold12pt"/>
        </w:rPr>
      </w:pPr>
      <w:r w:rsidRPr="009C083C">
        <w:rPr>
          <w:rStyle w:val="StyleStyleBold12pt"/>
        </w:rPr>
        <w:t xml:space="preserve">Memmi ’00 </w:t>
      </w:r>
      <w:r w:rsidRPr="004A61B0">
        <w:t>[2000, Albert is a Professor Emeritus of Sociology @ Unv. Of Paris, Albert-; RACISM, translated by Steve Martinot, pp.163-165]</w:t>
      </w:r>
    </w:p>
    <w:p w14:paraId="04CC8702" w14:textId="77777777" w:rsidR="00CA0FA8" w:rsidRDefault="00CA0FA8" w:rsidP="00CA0FA8">
      <w:pPr>
        <w:pStyle w:val="card"/>
        <w:ind w:left="0"/>
        <w:rPr>
          <w:rStyle w:val="StyleBoldUnderline"/>
          <w:rFonts w:eastAsiaTheme="majorEastAsia"/>
        </w:rPr>
      </w:pPr>
      <w:r w:rsidRPr="009C083C">
        <w:rPr>
          <w:rStyle w:val="StyleBoldUnderline"/>
          <w:rFonts w:eastAsiaTheme="majorEastAsia"/>
          <w:highlight w:val="lightGray"/>
        </w:rPr>
        <w:t>The struggle against racism will be long, difficult, without intermission</w:t>
      </w:r>
      <w:r w:rsidRPr="009C083C">
        <w:rPr>
          <w:rStyle w:val="StyleBoldUnderline"/>
          <w:rFonts w:eastAsiaTheme="majorEastAsia"/>
          <w:highlight w:val="yellow"/>
        </w:rPr>
        <w:t xml:space="preserve">, without remission, </w:t>
      </w:r>
      <w:r w:rsidRPr="009C083C">
        <w:rPr>
          <w:rStyle w:val="StyleBoldUnderline"/>
          <w:rFonts w:eastAsiaTheme="majorEastAsia"/>
          <w:highlight w:val="lightGray"/>
        </w:rPr>
        <w:t xml:space="preserve">probably never </w:t>
      </w:r>
      <w:proofErr w:type="gramStart"/>
      <w:r w:rsidRPr="009C083C">
        <w:rPr>
          <w:rStyle w:val="StyleBoldUnderline"/>
          <w:rFonts w:eastAsiaTheme="majorEastAsia"/>
          <w:highlight w:val="lightGray"/>
        </w:rPr>
        <w:t>achieved,</w:t>
      </w:r>
      <w:proofErr w:type="gramEnd"/>
      <w:r w:rsidRPr="009C083C">
        <w:rPr>
          <w:rStyle w:val="StyleBoldUnderline"/>
          <w:rFonts w:eastAsiaTheme="majorEastAsia"/>
          <w:highlight w:val="lightGray"/>
        </w:rPr>
        <w:t xml:space="preserve"> yet for this very reason, it is a struggle to be undertaken without</w:t>
      </w:r>
      <w:r w:rsidRPr="009C083C">
        <w:rPr>
          <w:rStyle w:val="StyleBoldUnderline"/>
          <w:rFonts w:eastAsiaTheme="majorEastAsia"/>
          <w:highlight w:val="yellow"/>
        </w:rPr>
        <w:t xml:space="preserve"> surcease and without </w:t>
      </w:r>
      <w:r w:rsidRPr="009C083C">
        <w:rPr>
          <w:rStyle w:val="StyleBoldUnderline"/>
          <w:rFonts w:eastAsiaTheme="majorEastAsia"/>
          <w:highlight w:val="lightGray"/>
        </w:rPr>
        <w:t>concessions</w:t>
      </w:r>
      <w:r w:rsidRPr="009C083C">
        <w:rPr>
          <w:rStyle w:val="StyleBoldUnderline"/>
          <w:rFonts w:eastAsiaTheme="majorEastAsia"/>
          <w:highlight w:val="yellow"/>
        </w:rPr>
        <w:t>.  One cannot be indulgent toward racism.</w:t>
      </w:r>
      <w:r w:rsidRPr="009C083C">
        <w:rPr>
          <w:rStyle w:val="StyleBoldUnderline"/>
          <w:rFonts w:eastAsiaTheme="majorEastAsia"/>
        </w:rPr>
        <w:t xml:space="preserve"> One cannot even let the monster in the house, especially not in a mask. To give it merely a foothold means to augment the bestial part in us and in other </w:t>
      </w:r>
      <w:proofErr w:type="gramStart"/>
      <w:r w:rsidRPr="009C083C">
        <w:rPr>
          <w:rStyle w:val="StyleBoldUnderline"/>
          <w:rFonts w:eastAsiaTheme="majorEastAsia"/>
        </w:rPr>
        <w:t>people which</w:t>
      </w:r>
      <w:proofErr w:type="gramEnd"/>
      <w:r w:rsidRPr="009C083C">
        <w:rPr>
          <w:rStyle w:val="StyleBoldUnderline"/>
          <w:rFonts w:eastAsiaTheme="majorEastAsia"/>
        </w:rPr>
        <w:t xml:space="preserve"> is to diminish what is human. </w:t>
      </w:r>
      <w:r w:rsidRPr="009C083C">
        <w:rPr>
          <w:rStyle w:val="StyleBoldUnderline"/>
          <w:rFonts w:eastAsiaTheme="majorEastAsia"/>
          <w:highlight w:val="lightGray"/>
        </w:rPr>
        <w:t>To accept the racist universe to the slightest degree is to endorse fear, injustice, and violence</w:t>
      </w:r>
      <w:r w:rsidRPr="009C083C">
        <w:rPr>
          <w:rStyle w:val="StyleBoldUnderline"/>
          <w:rFonts w:eastAsiaTheme="majorEastAsia"/>
          <w:highlight w:val="cyan"/>
        </w:rPr>
        <w:t>.</w:t>
      </w:r>
      <w:r w:rsidRPr="009C083C">
        <w:rPr>
          <w:rStyle w:val="StyleBoldUnderline"/>
          <w:rFonts w:eastAsiaTheme="majorEastAsia"/>
        </w:rPr>
        <w:t xml:space="preserve"> It is to accept the persistence of the dark history in which we still largely live</w:t>
      </w:r>
      <w:r w:rsidRPr="009C083C">
        <w:rPr>
          <w:rStyle w:val="StyleBoldUnderline"/>
          <w:rFonts w:eastAsiaTheme="majorEastAsia"/>
          <w:highlight w:val="yellow"/>
        </w:rPr>
        <w:t>. It is to agree that the outsider will always be a possible victim</w:t>
      </w:r>
      <w:r w:rsidRPr="007E25D9">
        <w:t xml:space="preserve"> (and which [person] man is not [themself] himself an outsider relative to someone else?). </w:t>
      </w:r>
      <w:r w:rsidRPr="009C083C">
        <w:rPr>
          <w:rStyle w:val="StyleBoldUnderline"/>
          <w:rFonts w:eastAsiaTheme="majorEastAsia"/>
        </w:rPr>
        <w:t>Racism illustrates in sum, the inevitable negativity of the condition of the dominated</w:t>
      </w:r>
      <w:r w:rsidRPr="007E25D9">
        <w:t xml:space="preserve">; that is it illuminates in a certain sense the entire human condition. </w:t>
      </w:r>
      <w:r w:rsidRPr="009C083C">
        <w:rPr>
          <w:rStyle w:val="StyleBoldUnderline"/>
          <w:rFonts w:eastAsiaTheme="majorEastAsia"/>
        </w:rPr>
        <w:t>The anti-racist struggle, difficult though it is, and always in question, is nevertheless one of the prologues to the ultimate passage from animality to humanity. In that sense, we cannot fail to rise to the racist challenge. However, it remains true that one’s moral conduct only emerges from a choice: one has to want it. It is a choice among other choices, and always debatable in its foundations and its consequences.</w:t>
      </w:r>
      <w:r w:rsidRPr="007E25D9">
        <w:t xml:space="preserve"> Let us say, broadly speaking, that the choice to conduct oneself morally is the condition for the establishment of a human order for which racism is the very negation. This is almost a redundancy. </w:t>
      </w:r>
      <w:r w:rsidRPr="009C083C">
        <w:rPr>
          <w:rStyle w:val="StyleBoldUnderline"/>
          <w:rFonts w:eastAsiaTheme="majorEastAsia"/>
          <w:highlight w:val="lightGray"/>
        </w:rPr>
        <w:t xml:space="preserve">One cannot found a moral order, let alone a legislative order, on racism because racism signifies the exclusion of the other </w:t>
      </w:r>
      <w:r w:rsidRPr="009C083C">
        <w:rPr>
          <w:rStyle w:val="StyleBoldUnderline"/>
          <w:rFonts w:eastAsiaTheme="majorEastAsia"/>
          <w:highlight w:val="yellow"/>
        </w:rPr>
        <w:t>and his or her subjection to violence and domination. From an ethical point of view</w:t>
      </w:r>
      <w:r w:rsidRPr="007E25D9">
        <w:t xml:space="preserve">, if one can deploy a little religious language, </w:t>
      </w:r>
      <w:r w:rsidRPr="009C083C">
        <w:rPr>
          <w:rStyle w:val="StyleBoldUnderline"/>
          <w:rFonts w:eastAsiaTheme="majorEastAsia"/>
          <w:highlight w:val="yellow"/>
        </w:rPr>
        <w:t>racism is “the truly capital sin.</w:t>
      </w:r>
      <w:r w:rsidRPr="0068617E">
        <w:rPr>
          <w:highlight w:val="yellow"/>
        </w:rPr>
        <w:t>”</w:t>
      </w:r>
      <w:proofErr w:type="gramStart"/>
      <w:r w:rsidRPr="007E25D9">
        <w:t>fn22</w:t>
      </w:r>
      <w:proofErr w:type="gramEnd"/>
      <w:r w:rsidRPr="007E25D9">
        <w:t xml:space="preserve"> It is not an accident that almost all of humanity’s spiritual traditions counsel respect for the weak, for orphans, widows, or strangers. It is not just a question of theoretical counsel respect for the weak, for orphans, widows or strangers. It is not just a question of theoretical morality and disinterested commandments. Such unanimity in the safeguarding of the other suggests the real utility of such sentiments. </w:t>
      </w:r>
      <w:r w:rsidRPr="009C083C">
        <w:rPr>
          <w:rStyle w:val="StyleBoldUnderline"/>
          <w:rFonts w:eastAsiaTheme="majorEastAsia"/>
        </w:rPr>
        <w:t xml:space="preserve">All things considered, </w:t>
      </w:r>
      <w:r w:rsidRPr="009C083C">
        <w:rPr>
          <w:rStyle w:val="StyleBoldUnderline"/>
          <w:rFonts w:eastAsiaTheme="majorEastAsia"/>
          <w:highlight w:val="yellow"/>
        </w:rPr>
        <w:t>we have an interest in banishing injustice, because injustice engenders violence and death</w:t>
      </w:r>
      <w:r w:rsidRPr="009C083C">
        <w:rPr>
          <w:rStyle w:val="StyleBoldUnderline"/>
          <w:rFonts w:eastAsiaTheme="majorEastAsia"/>
        </w:rPr>
        <w:t xml:space="preserve">. Of course, this is debatable. There are those who think that if one is strong enough, the assault on and oppression of others is permissible. But no one is ever sure of remaining the strongest. One day, perhaps, the roles will be reversed. </w:t>
      </w:r>
      <w:r w:rsidRPr="009C083C">
        <w:rPr>
          <w:rStyle w:val="StyleBoldUnderline"/>
          <w:rFonts w:eastAsiaTheme="majorEastAsia"/>
          <w:highlight w:val="yellow"/>
        </w:rPr>
        <w:t>All unjust society contains within itself the seeds of its own death</w:t>
      </w:r>
      <w:r w:rsidRPr="007E25D9">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once again someday. </w:t>
      </w:r>
      <w:r w:rsidRPr="009C083C">
        <w:rPr>
          <w:rStyle w:val="StyleBoldUnderline"/>
          <w:rFonts w:eastAsiaTheme="majorEastAsia"/>
          <w:highlight w:val="yellow"/>
        </w:rPr>
        <w:t>It</w:t>
      </w:r>
      <w:r w:rsidRPr="007E25D9">
        <w:t xml:space="preserve"> </w:t>
      </w:r>
      <w:r w:rsidRPr="009C083C">
        <w:rPr>
          <w:rStyle w:val="StyleBoldUnderline"/>
          <w:rFonts w:eastAsiaTheme="majorEastAsia"/>
          <w:highlight w:val="yellow"/>
        </w:rPr>
        <w:t xml:space="preserve">is an ethical and a practical appeal – </w:t>
      </w:r>
      <w:r w:rsidRPr="00826632">
        <w:rPr>
          <w:rStyle w:val="StyleBoldUnderline"/>
          <w:rFonts w:eastAsiaTheme="majorEastAsia"/>
        </w:rPr>
        <w:t>indeed,</w:t>
      </w:r>
      <w:r w:rsidRPr="009C083C">
        <w:rPr>
          <w:rStyle w:val="StyleBoldUnderline"/>
          <w:rFonts w:eastAsiaTheme="majorEastAsia"/>
          <w:highlight w:val="yellow"/>
        </w:rPr>
        <w:t xml:space="preserve"> it is a contract, </w:t>
      </w:r>
      <w:r w:rsidRPr="00826632">
        <w:rPr>
          <w:rStyle w:val="StyleBoldUnderline"/>
          <w:rFonts w:eastAsiaTheme="majorEastAsia"/>
        </w:rPr>
        <w:t>however implicit it might be.</w:t>
      </w:r>
      <w:r w:rsidRPr="009C083C">
        <w:rPr>
          <w:rStyle w:val="StyleBoldUnderline"/>
          <w:rFonts w:eastAsiaTheme="majorEastAsia"/>
        </w:rPr>
        <w:t xml:space="preserve"> In short, </w:t>
      </w:r>
      <w:r w:rsidRPr="009C083C">
        <w:rPr>
          <w:rStyle w:val="StyleBoldUnderline"/>
          <w:rFonts w:eastAsiaTheme="majorEastAsia"/>
          <w:highlight w:val="yellow"/>
        </w:rPr>
        <w:t>the refusal of racism is the condition for all theoretical and practical morality</w:t>
      </w:r>
      <w:r w:rsidRPr="009C083C">
        <w:rPr>
          <w:rStyle w:val="StyleBoldUnderline"/>
          <w:rFonts w:eastAsiaTheme="majorEastAsia"/>
          <w:highlight w:val="lightGray"/>
        </w:rPr>
        <w:t>.</w:t>
      </w:r>
      <w:r w:rsidRPr="009C083C">
        <w:rPr>
          <w:rStyle w:val="StyleBoldUnderline"/>
          <w:rFonts w:eastAsiaTheme="majorEastAsia"/>
        </w:rPr>
        <w:t xml:space="preserve">  </w:t>
      </w:r>
      <w:proofErr w:type="gramStart"/>
      <w:r w:rsidRPr="009C083C">
        <w:rPr>
          <w:rStyle w:val="StyleBoldUnderline"/>
          <w:rFonts w:eastAsiaTheme="majorEastAsia"/>
        </w:rPr>
        <w:t xml:space="preserve">Because, </w:t>
      </w:r>
      <w:r w:rsidRPr="00826632">
        <w:rPr>
          <w:rStyle w:val="StyleBoldUnderline"/>
          <w:rFonts w:eastAsiaTheme="majorEastAsia"/>
        </w:rPr>
        <w:t xml:space="preserve">in the end, the </w:t>
      </w:r>
      <w:r w:rsidRPr="009C083C">
        <w:rPr>
          <w:rStyle w:val="StyleBoldUnderline"/>
          <w:rFonts w:eastAsiaTheme="majorEastAsia"/>
          <w:highlight w:val="yellow"/>
        </w:rPr>
        <w:t>ethical choice commands the political choice.</w:t>
      </w:r>
      <w:proofErr w:type="gramEnd"/>
      <w:r w:rsidRPr="009C083C">
        <w:rPr>
          <w:rStyle w:val="StyleBoldUnderline"/>
          <w:rFonts w:eastAsiaTheme="majorEastAsia"/>
        </w:rPr>
        <w:t xml:space="preserve">  A just society must be a society accepted by all.  </w:t>
      </w:r>
      <w:r w:rsidRPr="00826632">
        <w:rPr>
          <w:rStyle w:val="StyleBoldUnderline"/>
          <w:rFonts w:eastAsiaTheme="majorEastAsia"/>
        </w:rPr>
        <w:t>If this contractual principle is not accepted, then only conflict, violence, and destruction will be our lot.  If it is accepted, we can hope someday to live in peace</w:t>
      </w:r>
      <w:r w:rsidRPr="009C083C">
        <w:rPr>
          <w:rStyle w:val="StyleBoldUnderline"/>
          <w:rFonts w:eastAsiaTheme="majorEastAsia"/>
          <w:highlight w:val="yellow"/>
        </w:rPr>
        <w:t>.  True, it is a wager, but the stakes are irresistible.</w:t>
      </w:r>
    </w:p>
    <w:p w14:paraId="35640D3A" w14:textId="77777777" w:rsidR="00CA0FA8" w:rsidRPr="00714801" w:rsidRDefault="00CA0FA8" w:rsidP="00CA0FA8">
      <w:pPr>
        <w:pStyle w:val="Heading4"/>
      </w:pPr>
      <w:r w:rsidRPr="00714801">
        <w:t xml:space="preserve">They trived the holocaust – that’s a votering issue </w:t>
      </w:r>
    </w:p>
    <w:p w14:paraId="5A5C3812" w14:textId="77777777" w:rsidR="00CA0FA8" w:rsidRPr="00826632" w:rsidRDefault="00CA0FA8" w:rsidP="00CA0FA8">
      <w:pPr>
        <w:rPr>
          <w:rStyle w:val="StyleStyleBold12pt"/>
          <w:b w:val="0"/>
          <w:sz w:val="22"/>
        </w:rPr>
      </w:pPr>
      <w:r w:rsidRPr="00442433">
        <w:t xml:space="preserve">Yisrael </w:t>
      </w:r>
      <w:r w:rsidRPr="00135555">
        <w:rPr>
          <w:rStyle w:val="StyleStyleBold12pt"/>
        </w:rPr>
        <w:t>Gutman</w:t>
      </w:r>
      <w:r w:rsidRPr="00442433">
        <w:t xml:space="preserve">, Yad Vashem professor and Chief </w:t>
      </w:r>
      <w:proofErr w:type="gramStart"/>
      <w:r w:rsidRPr="00442433">
        <w:t>Historian ,</w:t>
      </w:r>
      <w:proofErr w:type="gramEnd"/>
      <w:r w:rsidRPr="00442433">
        <w:t xml:space="preserve"> Interviewer: </w:t>
      </w:r>
      <w:r w:rsidRPr="00135555">
        <w:rPr>
          <w:rStyle w:val="StyleStyleBold12pt"/>
        </w:rPr>
        <w:t xml:space="preserve">&amp; </w:t>
      </w:r>
      <w:r w:rsidRPr="00442433">
        <w:t xml:space="preserve">Amos </w:t>
      </w:r>
      <w:r w:rsidRPr="00135555">
        <w:rPr>
          <w:rStyle w:val="StyleStyleBold12pt"/>
        </w:rPr>
        <w:t xml:space="preserve">Goldberg  </w:t>
      </w:r>
      <w:r w:rsidRPr="00442433">
        <w:t>, October 28, 19</w:t>
      </w:r>
      <w:r w:rsidRPr="00135555">
        <w:rPr>
          <w:rStyle w:val="StyleStyleBold12pt"/>
        </w:rPr>
        <w:t>98</w:t>
      </w:r>
      <w:r w:rsidRPr="00442433">
        <w:t xml:space="preserve">, Yad Vashem Jerusalem, Shoah Resource Center, The International School for Holocaust Studies, “Holocaust Remembrance In The West – Between Coping And Trivialization”, PDF, Excerpt from interview with Professor Yisrael Gutman , KENTUCKY </w:t>
      </w:r>
    </w:p>
    <w:p w14:paraId="1EDFE7C1" w14:textId="77777777" w:rsidR="00CA0FA8" w:rsidRPr="00826632" w:rsidRDefault="00CA0FA8" w:rsidP="00CA0FA8">
      <w:pPr>
        <w:rPr>
          <w:b/>
          <w:u w:val="single"/>
        </w:rPr>
      </w:pPr>
      <w:r>
        <w:t>Church leaders and the Pope are saying things today that were never said before. The question they are confronting transcends the Jewish tragedy</w:t>
      </w:r>
      <w:r w:rsidRPr="00704E9C">
        <w:rPr>
          <w:highlight w:val="cyan"/>
        </w:rPr>
        <w:t xml:space="preserve">. </w:t>
      </w:r>
      <w:r w:rsidRPr="00104DD0">
        <w:rPr>
          <w:rStyle w:val="Emphasis"/>
          <w:highlight w:val="cyan"/>
        </w:rPr>
        <w:t>The Holocaust</w:t>
      </w:r>
      <w:r w:rsidRPr="00104DD0">
        <w:rPr>
          <w:rStyle w:val="Emphasis"/>
        </w:rPr>
        <w:t xml:space="preserve"> was the tip of an iceberg that shed a horrific light on the fate that </w:t>
      </w:r>
      <w:r w:rsidRPr="00104DD0">
        <w:rPr>
          <w:rStyle w:val="Emphasis"/>
          <w:highlight w:val="cyan"/>
        </w:rPr>
        <w:t>awaits all of humankind</w:t>
      </w:r>
      <w:r w:rsidRPr="00104DD0">
        <w:rPr>
          <w:rStyle w:val="Emphasis"/>
        </w:rPr>
        <w:t>.</w:t>
      </w:r>
      <w:r>
        <w:t xml:space="preserve"> This is because, when all is said and done, </w:t>
      </w:r>
      <w:r w:rsidRPr="003A55D1">
        <w:rPr>
          <w:rStyle w:val="StyleBoldUnderline"/>
        </w:rPr>
        <w:t xml:space="preserve">Nazism and World War II, the concentration camps, the murder, and the destruction, afflicted not only the Jews. The racist idea of National Socialism, which in their original thinking pertained only to the Jews, </w:t>
      </w:r>
      <w:r w:rsidRPr="00104DD0">
        <w:rPr>
          <w:rStyle w:val="Emphasis"/>
        </w:rPr>
        <w:t xml:space="preserve">began </w:t>
      </w:r>
      <w:r w:rsidRPr="00104DD0">
        <w:rPr>
          <w:rStyle w:val="Emphasis"/>
          <w:highlight w:val="cyan"/>
        </w:rPr>
        <w:t>to threaten all</w:t>
      </w:r>
      <w:r w:rsidRPr="00704E9C">
        <w:t xml:space="preserve"> </w:t>
      </w:r>
      <w:r>
        <w:t xml:space="preserve">of Europe and all of </w:t>
      </w:r>
      <w:r w:rsidRPr="00104DD0">
        <w:rPr>
          <w:rStyle w:val="Emphasis"/>
          <w:highlight w:val="cyan"/>
        </w:rPr>
        <w:t xml:space="preserve">humankind. </w:t>
      </w:r>
      <w:r w:rsidRPr="00104DD0">
        <w:rPr>
          <w:rStyle w:val="Emphasis"/>
        </w:rPr>
        <w:t xml:space="preserve">One may say that humankind and civilization reached the edge of the abyss and that all of </w:t>
      </w:r>
      <w:r w:rsidRPr="00104DD0">
        <w:rPr>
          <w:rStyle w:val="Emphasis"/>
          <w:highlight w:val="cyan"/>
        </w:rPr>
        <w:t>civilization</w:t>
      </w:r>
      <w:r w:rsidRPr="00104DD0">
        <w:rPr>
          <w:rStyle w:val="Emphasis"/>
        </w:rPr>
        <w:t xml:space="preserve"> was </w:t>
      </w:r>
      <w:r w:rsidRPr="00104DD0">
        <w:rPr>
          <w:rStyle w:val="Emphasis"/>
          <w:highlight w:val="cyan"/>
        </w:rPr>
        <w:t>at risk</w:t>
      </w:r>
      <w:r w:rsidRPr="00104DD0">
        <w:rPr>
          <w:rStyle w:val="Emphasis"/>
        </w:rPr>
        <w:t xml:space="preserve">. </w:t>
      </w:r>
      <w:r>
        <w:t xml:space="preserve">Today, the connection between this matter and </w:t>
      </w:r>
      <w:r w:rsidRPr="003A55D1">
        <w:rPr>
          <w:rStyle w:val="StyleBoldUnderline"/>
        </w:rPr>
        <w:t>antisemitism is understood, because the evil unleashed by antisemitism and its falsehoods released political and social forces that, ultimately, not only harmed the Jews but</w:t>
      </w:r>
      <w:r w:rsidRPr="00704E9C">
        <w:t xml:space="preserve"> </w:t>
      </w:r>
      <w:r w:rsidRPr="00104DD0">
        <w:rPr>
          <w:rStyle w:val="Emphasis"/>
          <w:highlight w:val="cyan"/>
        </w:rPr>
        <w:t>threatened the entire world</w:t>
      </w:r>
      <w:r w:rsidRPr="00104DD0">
        <w:rPr>
          <w:rStyle w:val="Emphasis"/>
        </w:rPr>
        <w:t xml:space="preserve"> </w:t>
      </w:r>
      <w:r w:rsidRPr="00104DD0">
        <w:rPr>
          <w:rStyle w:val="Emphasis"/>
          <w:rFonts w:ascii="Times New Roman" w:hAnsi="Times New Roman"/>
        </w:rPr>
        <w:t>―</w:t>
      </w:r>
      <w:r w:rsidRPr="00704E9C">
        <w:t xml:space="preserve"> </w:t>
      </w:r>
      <w:r w:rsidRPr="003A55D1">
        <w:rPr>
          <w:rStyle w:val="StyleBoldUnderline"/>
        </w:rPr>
        <w:t xml:space="preserve">culture, </w:t>
      </w:r>
      <w:r w:rsidRPr="00104DD0">
        <w:rPr>
          <w:rStyle w:val="Emphasis"/>
          <w:highlight w:val="cyan"/>
        </w:rPr>
        <w:t>human existence</w:t>
      </w:r>
      <w:r w:rsidRPr="00704E9C">
        <w:t xml:space="preserve">, </w:t>
      </w:r>
      <w:r w:rsidRPr="003A55D1">
        <w:rPr>
          <w:rStyle w:val="StyleBoldUnderline"/>
        </w:rPr>
        <w:t xml:space="preserve">religion, the Divine image of man, </w:t>
      </w:r>
      <w:r w:rsidRPr="00104DD0">
        <w:rPr>
          <w:rStyle w:val="Emphasis"/>
          <w:highlight w:val="cyan"/>
        </w:rPr>
        <w:t>the elementary value of human life</w:t>
      </w:r>
      <w:r w:rsidRPr="00704E9C">
        <w:t xml:space="preserve">. </w:t>
      </w:r>
      <w:r>
        <w:t xml:space="preserve">This is the basic issue that troubles us without respite. </w:t>
      </w:r>
      <w:r w:rsidRPr="003A55D1">
        <w:rPr>
          <w:rStyle w:val="StyleBoldUnderline"/>
        </w:rPr>
        <w:t xml:space="preserve">It has made the Holocaust issue so important in a country as far away as the United States, </w:t>
      </w:r>
      <w:r>
        <w:t xml:space="preserve">where neither the Jews nor the population at large had anything at all to do with the Holocaust. However, this </w:t>
      </w:r>
      <w:r w:rsidRPr="003A55D1">
        <w:rPr>
          <w:rStyle w:val="StyleBoldUnderline"/>
        </w:rPr>
        <w:t xml:space="preserve">awareness has created a trend of </w:t>
      </w:r>
      <w:r w:rsidRPr="003A55D1">
        <w:rPr>
          <w:rStyle w:val="StyleBoldUnderline"/>
          <w:highlight w:val="cyan"/>
        </w:rPr>
        <w:t>trivialization</w:t>
      </w:r>
      <w:r w:rsidRPr="00704E9C">
        <w:rPr>
          <w:highlight w:val="cyan"/>
        </w:rPr>
        <w:t>.</w:t>
      </w:r>
      <w:r w:rsidRPr="00704E9C">
        <w:t xml:space="preserve"> </w:t>
      </w:r>
      <w:r w:rsidRPr="003A55D1">
        <w:rPr>
          <w:rStyle w:val="StyleBoldUnderline"/>
        </w:rPr>
        <w:t xml:space="preserve">The fact that the Holocaust has become part of the general human awareness and is treated so extensively ― in the press, in the arts, in literature, in cinema, etc. ― </w:t>
      </w:r>
      <w:r w:rsidRPr="003A55D1">
        <w:rPr>
          <w:rStyle w:val="StyleBoldUnderline"/>
          <w:highlight w:val="cyan"/>
        </w:rPr>
        <w:t>has led to a degree of simplification</w:t>
      </w:r>
      <w:r w:rsidRPr="003A55D1">
        <w:rPr>
          <w:rStyle w:val="StyleBoldUnderline"/>
        </w:rPr>
        <w:t xml:space="preserve">. Today, in developed countries and especially the United States, </w:t>
      </w:r>
      <w:r w:rsidRPr="00104DD0">
        <w:rPr>
          <w:rStyle w:val="Emphasis"/>
          <w:highlight w:val="cyan"/>
        </w:rPr>
        <w:t>every social injustice is placed in the category of a Holocaust</w:t>
      </w:r>
      <w:r w:rsidRPr="003A55D1">
        <w:rPr>
          <w:rStyle w:val="StyleBoldUnderline"/>
        </w:rPr>
        <w:t xml:space="preserve">. This has created a problem of sorts: a great </w:t>
      </w:r>
      <w:r w:rsidRPr="003A55D1">
        <w:rPr>
          <w:rStyle w:val="StyleBoldUnderline"/>
          <w:highlight w:val="cyan"/>
        </w:rPr>
        <w:t>many people talk about things of which they know little.</w:t>
      </w:r>
      <w:r w:rsidRPr="003A55D1">
        <w:rPr>
          <w:rStyle w:val="StyleBoldUnderline"/>
        </w:rPr>
        <w:t xml:space="preserve"> </w:t>
      </w:r>
    </w:p>
    <w:p w14:paraId="1214364E" w14:textId="77777777" w:rsidR="00CA0FA8" w:rsidRDefault="00CA0FA8" w:rsidP="00CA0FA8">
      <w:pPr>
        <w:pStyle w:val="Heading3"/>
      </w:pPr>
      <w:bookmarkStart w:id="0" w:name="_GoBack"/>
      <w:bookmarkEnd w:id="0"/>
      <w:r>
        <w:t>1AR – Coloniality</w:t>
      </w:r>
    </w:p>
    <w:p w14:paraId="2C741822" w14:textId="77777777" w:rsidR="00CA0FA8" w:rsidRPr="00D248BE" w:rsidRDefault="00CA0FA8" w:rsidP="00CA0FA8">
      <w:pPr>
        <w:pStyle w:val="Heading4"/>
      </w:pPr>
      <w:r>
        <w:t>You link – u r Eurocentric and colonial</w:t>
      </w:r>
    </w:p>
    <w:p w14:paraId="7CCE97B8" w14:textId="77777777" w:rsidR="00CA0FA8" w:rsidRPr="00D248BE" w:rsidRDefault="00CA0FA8" w:rsidP="00CA0FA8">
      <w:pPr>
        <w:rPr>
          <w:b/>
          <w:sz w:val="26"/>
        </w:rPr>
      </w:pPr>
      <w:r w:rsidRPr="00D248BE">
        <w:rPr>
          <w:rStyle w:val="StyleStyleBold12pt"/>
        </w:rPr>
        <w:t>Mignolo 5</w:t>
      </w:r>
      <w:r w:rsidRPr="00D248BE">
        <w:t xml:space="preserve"> – Duke University professor of Literature and Romance Studies, (Walter, Argentine semiotician and professor at Duke University, Published Winter 2002, “The Geopolitics of Knowledge and the Colonial Difference”, Pg. 85-86, The South Atlantic Quarterly, Volume 101, Number 1, Winter 2002, Accessed July 10 2013)</w:t>
      </w:r>
    </w:p>
    <w:p w14:paraId="1C9F5B5B" w14:textId="77777777" w:rsidR="00CA0FA8" w:rsidRPr="00D248BE" w:rsidRDefault="00CA0FA8" w:rsidP="00CA0FA8">
      <w:r w:rsidRPr="00D248BE">
        <w:t xml:space="preserve">I have mentioned that </w:t>
      </w:r>
      <w:r w:rsidRPr="00D248BE">
        <w:rPr>
          <w:rStyle w:val="StyleBoldUnderline"/>
        </w:rPr>
        <w:t>Wallerstein, Quijano, and Dussel have dependency theory as a common reference</w:t>
      </w:r>
      <w:r w:rsidRPr="00D248BE">
        <w:t xml:space="preserve">, and my previous argument suggested that while Wallerstein brought dependency theory to the social sciences as a discipline, Quijano and Dussel follow the political and dialectical scope of dependency theory. </w:t>
      </w:r>
      <w:r w:rsidRPr="005276D6">
        <w:rPr>
          <w:rStyle w:val="StyleBoldUnderline"/>
          <w:highlight w:val="yellow"/>
        </w:rPr>
        <w:t>The epistemic colonial difference divides one from the other</w:t>
      </w:r>
      <w:r w:rsidRPr="00D248BE">
        <w:rPr>
          <w:rStyle w:val="StyleBoldUnderline"/>
        </w:rPr>
        <w:t>.</w:t>
      </w:r>
      <w:r w:rsidRPr="00D248BE">
        <w:t xml:space="preserve"> Of course, this does not place one against the other but underlines the colonial difference as the limit of the assumed totality of Western epistemology. That is why to open the social sciences is a welcome move, but an insufficient one. It is possible to think, </w:t>
      </w:r>
      <w:r w:rsidRPr="00D248BE">
        <w:rPr>
          <w:rStyle w:val="StyleBoldUnderline"/>
        </w:rPr>
        <w:t>as Quijano and Dussel</w:t>
      </w:r>
      <w:r w:rsidRPr="00D248BE">
        <w:t xml:space="preserve"> (among others) </w:t>
      </w:r>
      <w:r w:rsidRPr="00D248BE">
        <w:rPr>
          <w:rStyle w:val="StyleBoldUnderline"/>
        </w:rPr>
        <w:t>have, beyond and against philosophy and the social sciences as the incarnation of Western epistemology. It is necessary to do so in order to avoid reproducing the totality shared by their promoters and their critics</w:t>
      </w:r>
      <w:r w:rsidRPr="00D248BE">
        <w:t xml:space="preserve">. In other words, </w:t>
      </w:r>
      <w:r w:rsidRPr="005276D6">
        <w:rPr>
          <w:rStyle w:val="Emphasis"/>
          <w:highlight w:val="yellow"/>
        </w:rPr>
        <w:t>the critiques of modernity, Western logocentrism, capitalism, Eurocentrism</w:t>
      </w:r>
      <w:r w:rsidRPr="00D248BE">
        <w:t xml:space="preserve">, and the like </w:t>
      </w:r>
      <w:r w:rsidRPr="005276D6">
        <w:rPr>
          <w:rStyle w:val="Emphasis"/>
          <w:highlight w:val="yellow"/>
        </w:rPr>
        <w:t>performed in Western Europe and the United States cannot be valid for persons who think and live in Asia, Africa, or Latin</w:t>
      </w:r>
      <w:r w:rsidRPr="00D248BE">
        <w:t xml:space="preserve"> [End Page 85] </w:t>
      </w:r>
      <w:r w:rsidRPr="005276D6">
        <w:rPr>
          <w:rStyle w:val="Emphasis"/>
          <w:highlight w:val="yellow"/>
        </w:rPr>
        <w:t>America</w:t>
      </w:r>
      <w:r w:rsidRPr="00D248BE">
        <w:t xml:space="preserve">. </w:t>
      </w:r>
      <w:r w:rsidRPr="00D248BE">
        <w:rPr>
          <w:rStyle w:val="StyleBoldUnderline"/>
        </w:rPr>
        <w:t>Those who are not white or Christian or who have been marginal to the foundation, expansion, and transformation of philosophy and social and natural sciences cannot be satisfied with their identification and solidarity with the European or American left.</w:t>
      </w:r>
      <w:r w:rsidRPr="00D248BE">
        <w:t xml:space="preserve"> Nietzsche's (as a Christian) criticism of Christianity cannot satisfy Khatibi's (as a Muslim and Maghrebian) criticism of Christianity and colonization. </w:t>
      </w:r>
      <w:r w:rsidRPr="00D248BE">
        <w:rPr>
          <w:rStyle w:val="StyleBoldUnderline"/>
        </w:rPr>
        <w:t>It is crucial for the ethics</w:t>
      </w:r>
      <w:r w:rsidRPr="00D248BE">
        <w:t xml:space="preserve">, politics, </w:t>
      </w:r>
      <w:r w:rsidRPr="00D248BE">
        <w:rPr>
          <w:rStyle w:val="StyleBoldUnderline"/>
        </w:rPr>
        <w:t xml:space="preserve">and epistemology of the future to recognize that the totality of Western epistemology, from either the right or the left, is no longer valid for the entire planet. The colonial difference is becoming unavoidable. </w:t>
      </w:r>
      <w:r w:rsidRPr="00D248BE">
        <w:rPr>
          <w:rStyle w:val="Emphasis"/>
        </w:rPr>
        <w:t>Greece can no longer be the point of reference for new utopias</w:t>
      </w:r>
      <w:r w:rsidRPr="00D248BE">
        <w:t xml:space="preserve"> and new points of arrival, as Slavoj Zizek still believes, or at least sustains. 76</w:t>
      </w:r>
    </w:p>
    <w:p w14:paraId="28806456" w14:textId="77777777" w:rsidR="00CA0FA8" w:rsidRPr="00D248BE" w:rsidRDefault="00CA0FA8" w:rsidP="00CA0FA8">
      <w:pPr>
        <w:rPr>
          <w:rStyle w:val="StyleBoldUnderline"/>
        </w:rPr>
      </w:pPr>
      <w:r w:rsidRPr="00D248BE">
        <w:rPr>
          <w:rStyle w:val="StyleBoldUnderline"/>
        </w:rPr>
        <w:t>If Wallerstein, Quijano, and Dussel have dependency theory as a common reference, they also share a critique of Eurocentrism</w:t>
      </w:r>
      <w:r w:rsidRPr="00D248BE">
        <w:t xml:space="preserve">. 77 </w:t>
      </w:r>
      <w:r w:rsidRPr="00D248BE">
        <w:rPr>
          <w:rStyle w:val="StyleBoldUnderline"/>
        </w:rPr>
        <w:t>However, their motivation is different</w:t>
      </w:r>
      <w:r w:rsidRPr="00D248BE">
        <w:t xml:space="preserve">. </w:t>
      </w:r>
      <w:proofErr w:type="gramStart"/>
      <w:r w:rsidRPr="00D248BE">
        <w:t>Quijano's</w:t>
      </w:r>
      <w:proofErr w:type="gramEnd"/>
      <w:r w:rsidRPr="00D248BE">
        <w:t xml:space="preserve"> and Dussel's critiques of Eurocentrism respond to the overwhelming celebration of the discovery of America, which both scholars read not only as a Spanish question but also as the beginning of modernity and European hegemony. </w:t>
      </w:r>
      <w:r w:rsidRPr="00D248BE">
        <w:rPr>
          <w:rStyle w:val="StyleBoldUnderline"/>
        </w:rPr>
        <w:t>Both concur that Latin America and the Caribbean today are a consequence of the North Atlantic</w:t>
      </w:r>
      <w:r w:rsidRPr="00D248BE">
        <w:t xml:space="preserve"> (not just Spanish and European) </w:t>
      </w:r>
      <w:r w:rsidRPr="00D248BE">
        <w:rPr>
          <w:rStyle w:val="StyleBoldUnderline"/>
        </w:rPr>
        <w:t>hegemony. Wallerstein's critique of Eurocentrism is a critique of the social sciences: "</w:t>
      </w:r>
      <w:r w:rsidRPr="00D248BE">
        <w:t xml:space="preserve">Social sciences has been Eurocentrism throughout its institutional history, which means since there have been departments teaching social science within a university system." 78 Thus Wallerstein's critique of Eurocentrism is one of epistemology through the social sciences. </w:t>
      </w:r>
      <w:proofErr w:type="gramStart"/>
      <w:r w:rsidRPr="00D248BE">
        <w:rPr>
          <w:rStyle w:val="StyleBoldUnderline"/>
        </w:rPr>
        <w:t>Quijano's</w:t>
      </w:r>
      <w:proofErr w:type="gramEnd"/>
      <w:r w:rsidRPr="00D248BE">
        <w:rPr>
          <w:rStyle w:val="StyleBoldUnderline"/>
        </w:rPr>
        <w:t xml:space="preserve"> and Dussel's critiques come to Western epistemology through coloniality of power from the colonial difference.</w:t>
      </w:r>
    </w:p>
    <w:p w14:paraId="60960C82" w14:textId="77777777" w:rsidR="00CA0FA8" w:rsidRPr="000C6FA7" w:rsidRDefault="00CA0FA8" w:rsidP="00CA0FA8"/>
    <w:p w14:paraId="776ACC30" w14:textId="77777777" w:rsidR="00CA0FA8" w:rsidRPr="00D248BE" w:rsidRDefault="00CA0FA8" w:rsidP="00CA0FA8">
      <w:pPr>
        <w:pStyle w:val="Heading4"/>
      </w:pPr>
      <w:r w:rsidRPr="00D248BE">
        <w:t xml:space="preserve">Rejecting or eradicating Eurocentrism just allows other worse pervasive and exclusionary form of epistemology and knowledge production from seeping in - turns the </w:t>
      </w:r>
      <w:r>
        <w:t>alt</w:t>
      </w:r>
    </w:p>
    <w:p w14:paraId="57283C08" w14:textId="77777777" w:rsidR="00CA0FA8" w:rsidRPr="00D248BE" w:rsidRDefault="00CA0FA8" w:rsidP="00CA0FA8">
      <w:pPr>
        <w:tabs>
          <w:tab w:val="left" w:pos="90"/>
        </w:tabs>
        <w:rPr>
          <w:b/>
          <w:sz w:val="26"/>
        </w:rPr>
      </w:pPr>
      <w:r w:rsidRPr="00D248BE">
        <w:rPr>
          <w:rStyle w:val="StyleStyleBold12pt"/>
        </w:rPr>
        <w:t>Wallerstein 97</w:t>
      </w:r>
      <w:r w:rsidRPr="00D248BE">
        <w:t xml:space="preserve"> – is an American sociologist, historical social scientist, and world-systems analyst, 97</w:t>
      </w:r>
      <w:r w:rsidRPr="00D248BE">
        <w:rPr>
          <w:rStyle w:val="StyleStyleBold12pt"/>
        </w:rPr>
        <w:t xml:space="preserve"> </w:t>
      </w:r>
      <w:r w:rsidRPr="00D248BE">
        <w:t xml:space="preserve">(Immanuel, </w:t>
      </w:r>
      <w:r w:rsidRPr="00D248BE">
        <w:rPr>
          <w:rFonts w:eastAsia="Times New Roman"/>
        </w:rPr>
        <w:t xml:space="preserve">an American sociologist, historical social scientist, and </w:t>
      </w:r>
      <w:r w:rsidRPr="00D248BE">
        <w:t xml:space="preserve">world-systems analyst. His bimonthly commentaries on world affairs are syndicated, 1997, Binghamton.edu "Eurocentrism and its Avatars: The Dilemmas of Social Science," </w:t>
      </w:r>
      <w:hyperlink r:id="rId27" w:history="1">
        <w:r w:rsidRPr="00D248BE">
          <w:t>http://www2.binghamton.edu/fbc/archive/iweuroc.htm</w:t>
        </w:r>
      </w:hyperlink>
      <w:r w:rsidRPr="00D248BE">
        <w:t>, Accessed: 7/6/13)</w:t>
      </w:r>
    </w:p>
    <w:p w14:paraId="3D93DCA4" w14:textId="77777777" w:rsidR="00CA0FA8" w:rsidRPr="00D248BE" w:rsidRDefault="00CA0FA8" w:rsidP="00CA0FA8">
      <w:pPr>
        <w:tabs>
          <w:tab w:val="left" w:pos="90"/>
        </w:tabs>
      </w:pPr>
      <w:r w:rsidRPr="005276D6">
        <w:rPr>
          <w:rStyle w:val="StyleBoldUnderline"/>
          <w:highlight w:val="yellow"/>
        </w:rPr>
        <w:t>This kind of revisionist historiography is often persuasive in detail, and certainly tends to be cumulative</w:t>
      </w:r>
      <w:r w:rsidRPr="00D248BE">
        <w:rPr>
          <w:rStyle w:val="StyleBoldUnderline"/>
        </w:rPr>
        <w:t xml:space="preserve">. At a certain point, the </w:t>
      </w:r>
      <w:r w:rsidRPr="005276D6">
        <w:rPr>
          <w:rStyle w:val="StyleBoldUnderline"/>
          <w:highlight w:val="yellow"/>
        </w:rPr>
        <w:t>debunking, or deconstructing, may become pervasive, and</w:t>
      </w:r>
      <w:r w:rsidRPr="00D248BE">
        <w:rPr>
          <w:rStyle w:val="StyleBoldUnderline"/>
        </w:rPr>
        <w:t xml:space="preserve"> perhaps </w:t>
      </w:r>
      <w:r w:rsidRPr="005276D6">
        <w:rPr>
          <w:rStyle w:val="StyleBoldUnderline"/>
          <w:highlight w:val="yellow"/>
        </w:rPr>
        <w:t>a counter-theory take hold</w:t>
      </w:r>
      <w:r w:rsidRPr="00D248BE">
        <w:rPr>
          <w:rStyle w:val="StyleBoldUnderline"/>
        </w:rPr>
        <w:t>.</w:t>
      </w:r>
      <w:r w:rsidRPr="00D248BE">
        <w:t xml:space="preserve"> This is, for example, what seems to be happening (or has already happened) with the historiography of the French Revolution, where the so-called social interpretation that had dominated the literature for at least a century and a half was challenged and then to some degree toppled in the last thirty years. We are probably entering into such a so-called paradigmatic shift right now in the basic historiography of modernity. </w:t>
      </w:r>
    </w:p>
    <w:p w14:paraId="6C846255" w14:textId="77777777" w:rsidR="00CA0FA8" w:rsidRPr="00D248BE" w:rsidRDefault="00CA0FA8" w:rsidP="00CA0FA8">
      <w:pPr>
        <w:tabs>
          <w:tab w:val="left" w:pos="90"/>
        </w:tabs>
        <w:rPr>
          <w:rStyle w:val="StyleBoldUnderline"/>
        </w:rPr>
      </w:pPr>
      <w:r w:rsidRPr="00D248BE">
        <w:rPr>
          <w:rStyle w:val="StyleBoldUnderline"/>
        </w:rPr>
        <w:t xml:space="preserve">Whenever such a shift happens, however, we ought to take a deep breath, step back, and evaluate </w:t>
      </w:r>
      <w:r w:rsidRPr="005276D6">
        <w:rPr>
          <w:rStyle w:val="StyleBoldUnderline"/>
          <w:highlight w:val="yellow"/>
        </w:rPr>
        <w:t>whether the alternative hypotheses are indeed more plausible</w:t>
      </w:r>
      <w:r w:rsidRPr="00D248BE">
        <w:rPr>
          <w:rStyle w:val="StyleBoldUnderline"/>
        </w:rPr>
        <w:t xml:space="preserve">, and most of all whether they really break with the crucial underlying premises of the formerly dominant hypotheses. </w:t>
      </w:r>
      <w:r w:rsidRPr="00D248BE">
        <w:t xml:space="preserve">This is the question I wish to raise in relation to the historiography of European presumed achievements in the modern world. It is under assault. </w:t>
      </w:r>
      <w:r w:rsidRPr="00D248BE">
        <w:rPr>
          <w:rStyle w:val="StyleBoldUnderline"/>
        </w:rPr>
        <w:t xml:space="preserve">What is being proposed as a replacement? And how different is this replacement? Before, however, we can tackle this large question, </w:t>
      </w:r>
      <w:r w:rsidRPr="005276D6">
        <w:rPr>
          <w:rStyle w:val="StyleBoldUnderline"/>
          <w:highlight w:val="yellow"/>
        </w:rPr>
        <w:t>we must review some of the other critiques of Eurocentrism</w:t>
      </w:r>
      <w:r w:rsidRPr="00D248BE">
        <w:rPr>
          <w:rStyle w:val="StyleBoldUnderline"/>
        </w:rPr>
        <w:t xml:space="preserve">. </w:t>
      </w:r>
    </w:p>
    <w:p w14:paraId="2DBD4028" w14:textId="77777777" w:rsidR="00CA0FA8" w:rsidRPr="000C6FA7" w:rsidRDefault="00CA0FA8" w:rsidP="00CA0FA8">
      <w:pPr>
        <w:pStyle w:val="Heading3"/>
      </w:pPr>
    </w:p>
    <w:p w14:paraId="607E5EAB" w14:textId="77777777" w:rsidR="00CA0FA8" w:rsidRPr="00CA0FA8" w:rsidRDefault="00CA0FA8" w:rsidP="00CA0FA8"/>
    <w:sectPr w:rsidR="00CA0FA8" w:rsidRPr="00CA0FA8"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21151D" w:rsidRDefault="0021151D" w:rsidP="00E46E7E">
      <w:r>
        <w:separator/>
      </w:r>
    </w:p>
  </w:endnote>
  <w:endnote w:type="continuationSeparator" w:id="0">
    <w:p w14:paraId="78916690" w14:textId="77777777" w:rsidR="0021151D" w:rsidRDefault="0021151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Ｐ明朝">
    <w:charset w:val="4E"/>
    <w:family w:val="auto"/>
    <w:pitch w:val="variable"/>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Roman">
    <w:altName w:val="Palatino"/>
    <w:panose1 w:val="00000000000000000000"/>
    <w:charset w:val="4D"/>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21151D" w:rsidRDefault="0021151D" w:rsidP="00E46E7E">
      <w:r>
        <w:separator/>
      </w:r>
    </w:p>
  </w:footnote>
  <w:footnote w:type="continuationSeparator" w:id="0">
    <w:p w14:paraId="4AB0F1BD" w14:textId="77777777" w:rsidR="0021151D" w:rsidRDefault="0021151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40EC"/>
    <w:rsid w:val="00016A35"/>
    <w:rsid w:val="000C16B3"/>
    <w:rsid w:val="000F6FCE"/>
    <w:rsid w:val="001408C0"/>
    <w:rsid w:val="00142055"/>
    <w:rsid w:val="00143FD7"/>
    <w:rsid w:val="001463FB"/>
    <w:rsid w:val="00186DB7"/>
    <w:rsid w:val="001D7626"/>
    <w:rsid w:val="0021151D"/>
    <w:rsid w:val="002613DA"/>
    <w:rsid w:val="002B6353"/>
    <w:rsid w:val="002B68C8"/>
    <w:rsid w:val="002F35F4"/>
    <w:rsid w:val="002F3E28"/>
    <w:rsid w:val="002F40E6"/>
    <w:rsid w:val="00303E5B"/>
    <w:rsid w:val="00313226"/>
    <w:rsid w:val="0031425E"/>
    <w:rsid w:val="00325059"/>
    <w:rsid w:val="00357719"/>
    <w:rsid w:val="00367753"/>
    <w:rsid w:val="00374144"/>
    <w:rsid w:val="003B3EC7"/>
    <w:rsid w:val="003F42AF"/>
    <w:rsid w:val="00412F6D"/>
    <w:rsid w:val="00417A9C"/>
    <w:rsid w:val="00422EEE"/>
    <w:rsid w:val="0042635A"/>
    <w:rsid w:val="00437D24"/>
    <w:rsid w:val="0046152E"/>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06102"/>
    <w:rsid w:val="00726F87"/>
    <w:rsid w:val="007333B9"/>
    <w:rsid w:val="00791B7D"/>
    <w:rsid w:val="007A3515"/>
    <w:rsid w:val="007D7924"/>
    <w:rsid w:val="007E470C"/>
    <w:rsid w:val="007E5F71"/>
    <w:rsid w:val="00821415"/>
    <w:rsid w:val="00821B0B"/>
    <w:rsid w:val="0083768F"/>
    <w:rsid w:val="0091595A"/>
    <w:rsid w:val="009165EA"/>
    <w:rsid w:val="009610A2"/>
    <w:rsid w:val="009829F2"/>
    <w:rsid w:val="00993F61"/>
    <w:rsid w:val="009B0746"/>
    <w:rsid w:val="009C198B"/>
    <w:rsid w:val="009D207E"/>
    <w:rsid w:val="009E5822"/>
    <w:rsid w:val="009E691A"/>
    <w:rsid w:val="00A074CB"/>
    <w:rsid w:val="00A35F46"/>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A0FA8"/>
    <w:rsid w:val="00CD2C6D"/>
    <w:rsid w:val="00CF1A0F"/>
    <w:rsid w:val="00D06FEA"/>
    <w:rsid w:val="00D36252"/>
    <w:rsid w:val="00D4330B"/>
    <w:rsid w:val="00D460F1"/>
    <w:rsid w:val="00D51B44"/>
    <w:rsid w:val="00D6085D"/>
    <w:rsid w:val="00D60DB8"/>
    <w:rsid w:val="00D66D57"/>
    <w:rsid w:val="00D81480"/>
    <w:rsid w:val="00DA2E40"/>
    <w:rsid w:val="00DA5BF8"/>
    <w:rsid w:val="00DC71AA"/>
    <w:rsid w:val="00DD2FAB"/>
    <w:rsid w:val="00DE627C"/>
    <w:rsid w:val="00DF1850"/>
    <w:rsid w:val="00DF1E82"/>
    <w:rsid w:val="00E46E7E"/>
    <w:rsid w:val="00E95631"/>
    <w:rsid w:val="00EC527E"/>
    <w:rsid w:val="00EF51D4"/>
    <w:rsid w:val="00F1173B"/>
    <w:rsid w:val="00F45F2E"/>
    <w:rsid w:val="00F50EA5"/>
    <w:rsid w:val="00F90FFB"/>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35F46"/>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3"/>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 Ch,CD - Cite"/>
    <w:basedOn w:val="Normal"/>
    <w:next w:val="Normal"/>
    <w:link w:val="Heading4Char"/>
    <w:uiPriority w:val="4"/>
    <w:unhideWhenUsed/>
    <w:qFormat/>
    <w:rsid w:val="00A35F46"/>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qFormat/>
    <w:rsid w:val="00CA0FA8"/>
    <w:pPr>
      <w:spacing w:before="240" w:after="60"/>
      <w:outlineLvl w:val="4"/>
    </w:pPr>
    <w:rPr>
      <w:rFonts w:ascii="Cambria" w:eastAsia="Times New Roman"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bold underline,normal card text"/>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1,TAG Char,no read Char,No Spacing211 Char,No Spacing12 Char,No Spacing2111 Char,Card Char"/>
    <w:basedOn w:val="DefaultParagraphFont"/>
    <w:link w:val="Heading4"/>
    <w:uiPriority w:val="4"/>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A35F46"/>
    <w:rPr>
      <w:b/>
      <w:sz w:val="24"/>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B"/>
    <w:basedOn w:val="DefaultParagraphFont"/>
    <w:uiPriority w:val="6"/>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
    <w:basedOn w:val="DefaultParagraphFont"/>
    <w:unhideWhenUsed/>
    <w:rsid w:val="00A35F46"/>
    <w:rPr>
      <w:color w:val="0000FF" w:themeColor="hyperlink"/>
      <w:u w:val="single"/>
    </w:rPr>
  </w:style>
  <w:style w:type="character" w:customStyle="1" w:styleId="Heading5Char">
    <w:name w:val="Heading 5 Char"/>
    <w:basedOn w:val="DefaultParagraphFont"/>
    <w:link w:val="Heading5"/>
    <w:uiPriority w:val="9"/>
    <w:rsid w:val="00CA0FA8"/>
    <w:rPr>
      <w:rFonts w:ascii="Cambria" w:eastAsia="Times New Roman" w:hAnsi="Cambria" w:cs="Times New Roman"/>
      <w:b/>
      <w:bCs/>
      <w:i/>
      <w:iCs/>
      <w:sz w:val="26"/>
      <w:szCs w:val="26"/>
      <w:lang w:val="x-none" w:eastAsia="x-none"/>
    </w:rPr>
  </w:style>
  <w:style w:type="character" w:customStyle="1" w:styleId="cite">
    <w:name w:val="cite"/>
    <w:aliases w:val="Heading 3 Char Char Char, Char Char Char1,Char Char Char1,Char Char2,Underlined Text Char,Citation Char Char Char1,Heading 3 Char1,Heading 3 Char Char Char Char"/>
    <w:basedOn w:val="DefaultParagraphFont"/>
    <w:qFormat/>
    <w:rsid w:val="00CA0FA8"/>
    <w:rPr>
      <w:rFonts w:ascii="Times New Roman" w:hAnsi="Times New Roman"/>
      <w:b/>
      <w:sz w:val="24"/>
    </w:rPr>
  </w:style>
  <w:style w:type="paragraph" w:customStyle="1" w:styleId="tag">
    <w:name w:val="tag"/>
    <w:basedOn w:val="Normal"/>
    <w:next w:val="Normal"/>
    <w:qFormat/>
    <w:rsid w:val="00CA0FA8"/>
    <w:rPr>
      <w:rFonts w:ascii="Calibri" w:eastAsia="Times New Roman" w:hAnsi="Calibri"/>
      <w:b/>
      <w:sz w:val="24"/>
      <w:szCs w:val="20"/>
    </w:rPr>
  </w:style>
  <w:style w:type="paragraph" w:styleId="TOC1">
    <w:name w:val="toc 1"/>
    <w:aliases w:val="Index Basic"/>
    <w:basedOn w:val="Normal"/>
    <w:next w:val="Normal"/>
    <w:autoRedefine/>
    <w:rsid w:val="00CA0FA8"/>
    <w:pPr>
      <w:spacing w:before="120" w:after="120"/>
    </w:pPr>
    <w:rPr>
      <w:rFonts w:ascii="Calibri" w:eastAsia="Times New Roman" w:hAnsi="Calibri"/>
      <w:b/>
      <w:sz w:val="24"/>
      <w:szCs w:val="20"/>
      <w:u w:val="single"/>
    </w:rPr>
  </w:style>
  <w:style w:type="paragraph" w:styleId="TOC3">
    <w:name w:val="toc 3"/>
    <w:basedOn w:val="Normal"/>
    <w:next w:val="Normal"/>
    <w:autoRedefine/>
    <w:rsid w:val="00CA0FA8"/>
    <w:pPr>
      <w:ind w:left="400"/>
    </w:pPr>
    <w:rPr>
      <w:rFonts w:ascii="Calibri" w:eastAsia="Times New Roman" w:hAnsi="Calibri"/>
      <w:sz w:val="22"/>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CA0FA8"/>
    <w:pPr>
      <w:spacing w:before="100" w:beforeAutospacing="1" w:after="100" w:afterAutospacing="1"/>
    </w:pPr>
    <w:rPr>
      <w:rFonts w:ascii="Calibri" w:eastAsia="Times New Roman" w:hAnsi="Calibri"/>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CA0FA8"/>
    <w:rPr>
      <w:rFonts w:ascii="Calibri" w:eastAsia="Times New Roman" w:hAnsi="Calibri" w:cs="Times New Roman"/>
    </w:rPr>
  </w:style>
  <w:style w:type="character" w:customStyle="1" w:styleId="UnderlineNon-bold">
    <w:name w:val="Underline Non - bold"/>
    <w:basedOn w:val="DefaultParagraphFont"/>
    <w:rsid w:val="00CA0FA8"/>
    <w:rPr>
      <w:rFonts w:ascii="Times New Roman" w:hAnsi="Times New Roman"/>
      <w:iCs/>
      <w:sz w:val="22"/>
      <w:u w:val="single"/>
    </w:rPr>
  </w:style>
  <w:style w:type="paragraph" w:customStyle="1" w:styleId="citenon-bold">
    <w:name w:val="cite non-bold"/>
    <w:basedOn w:val="Normal"/>
    <w:rsid w:val="00CA0FA8"/>
    <w:rPr>
      <w:rFonts w:ascii="Calibri" w:eastAsia="Times New Roman" w:hAnsi="Calibri"/>
      <w:sz w:val="16"/>
      <w:szCs w:val="20"/>
    </w:rPr>
  </w:style>
  <w:style w:type="character" w:customStyle="1" w:styleId="metad">
    <w:name w:val="metad"/>
    <w:rsid w:val="00CA0FA8"/>
  </w:style>
  <w:style w:type="paragraph" w:customStyle="1" w:styleId="BoldUnderline">
    <w:name w:val="Bold Underline"/>
    <w:basedOn w:val="Normal"/>
    <w:link w:val="BoldUnderlineChar"/>
    <w:qFormat/>
    <w:rsid w:val="00CA0FA8"/>
    <w:rPr>
      <w:rFonts w:ascii="Arial Narrow" w:eastAsia="Calibri" w:hAnsi="Arial Narrow"/>
      <w:b/>
      <w:sz w:val="22"/>
      <w:u w:val="thick"/>
    </w:rPr>
  </w:style>
  <w:style w:type="character" w:customStyle="1" w:styleId="BoldUnderlineChar">
    <w:name w:val="Bold Underline Char"/>
    <w:link w:val="BoldUnderline"/>
    <w:rsid w:val="00CA0FA8"/>
    <w:rPr>
      <w:rFonts w:ascii="Arial Narrow" w:eastAsia="Calibri" w:hAnsi="Arial Narrow" w:cs="Times New Roman"/>
      <w:b/>
      <w:sz w:val="22"/>
      <w:u w:val="thick"/>
    </w:rPr>
  </w:style>
  <w:style w:type="character" w:customStyle="1" w:styleId="CiteChar">
    <w:name w:val="Cite Char"/>
    <w:rsid w:val="00CA0FA8"/>
    <w:rPr>
      <w:rFonts w:ascii="Arial Narrow" w:eastAsia="Calibri" w:hAnsi="Arial Narrow"/>
      <w:b/>
      <w:sz w:val="24"/>
      <w:szCs w:val="22"/>
      <w:u w:val="thick"/>
    </w:rPr>
  </w:style>
  <w:style w:type="character" w:customStyle="1" w:styleId="NothingChar">
    <w:name w:val="Nothing Char"/>
    <w:link w:val="Nothing"/>
    <w:locked/>
    <w:rsid w:val="00CA0FA8"/>
  </w:style>
  <w:style w:type="paragraph" w:customStyle="1" w:styleId="Nothing">
    <w:name w:val="Nothing"/>
    <w:link w:val="NothingChar"/>
    <w:rsid w:val="00CA0FA8"/>
    <w:pPr>
      <w:jc w:val="both"/>
    </w:pPr>
  </w:style>
  <w:style w:type="character" w:customStyle="1" w:styleId="CardsChar">
    <w:name w:val="Cards Char"/>
    <w:link w:val="Cards"/>
    <w:locked/>
    <w:rsid w:val="00CA0FA8"/>
    <w:rPr>
      <w:sz w:val="16"/>
    </w:rPr>
  </w:style>
  <w:style w:type="paragraph" w:customStyle="1" w:styleId="Cards">
    <w:name w:val="Cards"/>
    <w:next w:val="Nothing"/>
    <w:link w:val="CardsChar"/>
    <w:qFormat/>
    <w:rsid w:val="00CA0FA8"/>
    <w:pPr>
      <w:widowControl w:val="0"/>
      <w:ind w:left="432" w:right="432"/>
    </w:pPr>
    <w:rPr>
      <w:sz w:val="16"/>
    </w:rPr>
  </w:style>
  <w:style w:type="paragraph" w:customStyle="1" w:styleId="Cites">
    <w:name w:val="Cites"/>
    <w:next w:val="Cards"/>
    <w:link w:val="CitesChar"/>
    <w:rsid w:val="00CA0FA8"/>
    <w:pPr>
      <w:widowControl w:val="0"/>
      <w:outlineLvl w:val="2"/>
    </w:pPr>
    <w:rPr>
      <w:rFonts w:ascii="Times New Roman" w:eastAsia="Times New Roman" w:hAnsi="Times New Roman" w:cs="Times New Roman"/>
      <w:sz w:val="20"/>
    </w:rPr>
  </w:style>
  <w:style w:type="character" w:customStyle="1" w:styleId="CitesChar">
    <w:name w:val="Cites Char"/>
    <w:link w:val="Cites"/>
    <w:rsid w:val="00CA0FA8"/>
    <w:rPr>
      <w:rFonts w:ascii="Times New Roman" w:eastAsia="Times New Roman" w:hAnsi="Times New Roman" w:cs="Times New Roman"/>
      <w:sz w:val="20"/>
    </w:rPr>
  </w:style>
  <w:style w:type="paragraph" w:customStyle="1" w:styleId="Tags">
    <w:name w:val="Tags"/>
    <w:next w:val="Nothing"/>
    <w:link w:val="TagsChar"/>
    <w:rsid w:val="00CA0FA8"/>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CA0FA8"/>
    <w:rPr>
      <w:rFonts w:ascii="Times New Roman" w:eastAsia="Times New Roman" w:hAnsi="Times New Roman" w:cs="Times New Roman"/>
      <w:b/>
    </w:rPr>
  </w:style>
  <w:style w:type="character" w:customStyle="1" w:styleId="justify1">
    <w:name w:val="justify1"/>
    <w:rsid w:val="00CA0FA8"/>
  </w:style>
  <w:style w:type="character" w:customStyle="1" w:styleId="TitleChar">
    <w:name w:val="Title Char"/>
    <w:aliases w:val="UNDERLINE Char"/>
    <w:link w:val="Title"/>
    <w:uiPriority w:val="1"/>
    <w:qFormat/>
    <w:rsid w:val="00CA0FA8"/>
    <w:rPr>
      <w:rFonts w:ascii="Arial Narrow" w:hAnsi="Arial Narrow"/>
      <w:u w:val="thick"/>
    </w:rPr>
  </w:style>
  <w:style w:type="paragraph" w:styleId="Title">
    <w:name w:val="Title"/>
    <w:aliases w:val="UNDERLINE"/>
    <w:basedOn w:val="Normal"/>
    <w:next w:val="Normal"/>
    <w:link w:val="TitleChar"/>
    <w:uiPriority w:val="1"/>
    <w:qFormat/>
    <w:rsid w:val="00CA0FA8"/>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CA0FA8"/>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CA0FA8"/>
    <w:rPr>
      <w:b/>
      <w:bCs w:val="0"/>
      <w:sz w:val="24"/>
    </w:rPr>
  </w:style>
  <w:style w:type="character" w:customStyle="1" w:styleId="Heading2CharCharCharCharCharCharChar">
    <w:name w:val="Heading 2 Char Char Char Char Char Char Char"/>
    <w:rsid w:val="00CA0FA8"/>
    <w:rPr>
      <w:rFonts w:cs="Arial"/>
      <w:b/>
      <w:bCs/>
      <w:iCs/>
      <w:noProof w:val="0"/>
      <w:sz w:val="24"/>
      <w:szCs w:val="28"/>
      <w:lang w:val="en-US" w:eastAsia="en-US" w:bidi="ar-SA"/>
    </w:rPr>
  </w:style>
  <w:style w:type="character" w:customStyle="1" w:styleId="SmallTextCharCharCharChar">
    <w:name w:val="Small Text Char Char Char Char"/>
    <w:rsid w:val="00CA0FA8"/>
    <w:rPr>
      <w:sz w:val="16"/>
      <w:szCs w:val="24"/>
      <w:lang w:val="en-US" w:eastAsia="en-US" w:bidi="ar-SA"/>
    </w:rPr>
  </w:style>
  <w:style w:type="character" w:customStyle="1" w:styleId="reduce2">
    <w:name w:val="reduce2"/>
    <w:rsid w:val="00CA0FA8"/>
    <w:rPr>
      <w:rFonts w:ascii="Arial" w:hAnsi="Arial" w:cs="Arial"/>
      <w:color w:val="000000"/>
      <w:sz w:val="12"/>
      <w:szCs w:val="22"/>
    </w:rPr>
  </w:style>
  <w:style w:type="character" w:styleId="IntenseEmphasis">
    <w:name w:val="Intense Emphasis"/>
    <w:basedOn w:val="DefaultParagraphFont"/>
    <w:uiPriority w:val="6"/>
    <w:qFormat/>
    <w:rsid w:val="00CA0FA8"/>
    <w:rPr>
      <w:b w:val="0"/>
      <w:bCs/>
      <w:sz w:val="22"/>
      <w:u w:val="single"/>
    </w:rPr>
  </w:style>
  <w:style w:type="paragraph" w:customStyle="1" w:styleId="TagText">
    <w:name w:val="TagText"/>
    <w:basedOn w:val="Normal"/>
    <w:qFormat/>
    <w:rsid w:val="00CA0FA8"/>
    <w:rPr>
      <w:rFonts w:ascii="Arial" w:eastAsia="Calibri" w:hAnsi="Arial"/>
      <w:b/>
      <w:sz w:val="24"/>
    </w:rPr>
  </w:style>
  <w:style w:type="character" w:customStyle="1" w:styleId="apple-converted-space">
    <w:name w:val="apple-converted-space"/>
    <w:basedOn w:val="DefaultParagraphFont"/>
    <w:rsid w:val="00CA0FA8"/>
  </w:style>
  <w:style w:type="paragraph" w:customStyle="1" w:styleId="card">
    <w:name w:val="card"/>
    <w:basedOn w:val="Normal"/>
    <w:next w:val="Normal"/>
    <w:link w:val="cardChar"/>
    <w:qFormat/>
    <w:rsid w:val="00CA0FA8"/>
    <w:pPr>
      <w:ind w:left="288" w:right="288"/>
    </w:pPr>
    <w:rPr>
      <w:rFonts w:eastAsia="Times New Roman"/>
      <w:sz w:val="20"/>
      <w:szCs w:val="20"/>
    </w:rPr>
  </w:style>
  <w:style w:type="character" w:customStyle="1" w:styleId="cardChar">
    <w:name w:val="card Char"/>
    <w:link w:val="card"/>
    <w:rsid w:val="00CA0FA8"/>
    <w:rPr>
      <w:rFonts w:ascii="Georgia" w:eastAsia="Times New Roman" w:hAnsi="Georgia" w:cs="Times New Roman"/>
      <w:sz w:val="20"/>
      <w:szCs w:val="20"/>
    </w:rPr>
  </w:style>
  <w:style w:type="paragraph" w:customStyle="1" w:styleId="UnderlinedCardText">
    <w:name w:val="Underlined Card Text"/>
    <w:basedOn w:val="Normal"/>
    <w:link w:val="UnderlinedCardTextChar"/>
    <w:qFormat/>
    <w:rsid w:val="00CA0FA8"/>
    <w:pPr>
      <w:spacing w:after="200"/>
      <w:contextualSpacing/>
    </w:pPr>
    <w:rPr>
      <w:rFonts w:ascii="Times New Roman" w:eastAsia="Calibri" w:hAnsi="Times New Roman"/>
      <w:sz w:val="22"/>
      <w:szCs w:val="22"/>
      <w:u w:val="single"/>
    </w:rPr>
  </w:style>
  <w:style w:type="character" w:customStyle="1" w:styleId="UnderlinedCardTextChar">
    <w:name w:val="Underlined Card Text Char"/>
    <w:link w:val="UnderlinedCardText"/>
    <w:rsid w:val="00CA0FA8"/>
    <w:rPr>
      <w:rFonts w:ascii="Times New Roman" w:eastAsia="Calibri" w:hAnsi="Times New Roman" w:cs="Times New Roman"/>
      <w:sz w:val="22"/>
      <w:szCs w:val="22"/>
      <w:u w:val="single"/>
    </w:rPr>
  </w:style>
  <w:style w:type="character" w:customStyle="1" w:styleId="TagCharChar">
    <w:name w:val="Tag Char Char"/>
    <w:rsid w:val="00CA0FA8"/>
    <w:rPr>
      <w:rFonts w:ascii="Arial" w:eastAsia="Times New Roman" w:hAnsi="Arial"/>
      <w:b w:val="0"/>
      <w:sz w:val="24"/>
      <w:szCs w:val="24"/>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35F46"/>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3"/>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 Ch,CD - Cite"/>
    <w:basedOn w:val="Normal"/>
    <w:next w:val="Normal"/>
    <w:link w:val="Heading4Char"/>
    <w:uiPriority w:val="4"/>
    <w:unhideWhenUsed/>
    <w:qFormat/>
    <w:rsid w:val="00A35F46"/>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qFormat/>
    <w:rsid w:val="00CA0FA8"/>
    <w:pPr>
      <w:spacing w:before="240" w:after="60"/>
      <w:outlineLvl w:val="4"/>
    </w:pPr>
    <w:rPr>
      <w:rFonts w:ascii="Cambria" w:eastAsia="Times New Roman"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bold underline,normal card text"/>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1,TAG Char,no read Char,No Spacing211 Char,No Spacing12 Char,No Spacing2111 Char,Card Char"/>
    <w:basedOn w:val="DefaultParagraphFont"/>
    <w:link w:val="Heading4"/>
    <w:uiPriority w:val="4"/>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A35F46"/>
    <w:rPr>
      <w:b/>
      <w:sz w:val="24"/>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B"/>
    <w:basedOn w:val="DefaultParagraphFont"/>
    <w:uiPriority w:val="6"/>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
    <w:basedOn w:val="DefaultParagraphFont"/>
    <w:unhideWhenUsed/>
    <w:rsid w:val="00A35F46"/>
    <w:rPr>
      <w:color w:val="0000FF" w:themeColor="hyperlink"/>
      <w:u w:val="single"/>
    </w:rPr>
  </w:style>
  <w:style w:type="character" w:customStyle="1" w:styleId="Heading5Char">
    <w:name w:val="Heading 5 Char"/>
    <w:basedOn w:val="DefaultParagraphFont"/>
    <w:link w:val="Heading5"/>
    <w:uiPriority w:val="9"/>
    <w:rsid w:val="00CA0FA8"/>
    <w:rPr>
      <w:rFonts w:ascii="Cambria" w:eastAsia="Times New Roman" w:hAnsi="Cambria" w:cs="Times New Roman"/>
      <w:b/>
      <w:bCs/>
      <w:i/>
      <w:iCs/>
      <w:sz w:val="26"/>
      <w:szCs w:val="26"/>
      <w:lang w:val="x-none" w:eastAsia="x-none"/>
    </w:rPr>
  </w:style>
  <w:style w:type="character" w:customStyle="1" w:styleId="cite">
    <w:name w:val="cite"/>
    <w:aliases w:val="Heading 3 Char Char Char, Char Char Char1,Char Char Char1,Char Char2,Underlined Text Char,Citation Char Char Char1,Heading 3 Char1,Heading 3 Char Char Char Char"/>
    <w:basedOn w:val="DefaultParagraphFont"/>
    <w:qFormat/>
    <w:rsid w:val="00CA0FA8"/>
    <w:rPr>
      <w:rFonts w:ascii="Times New Roman" w:hAnsi="Times New Roman"/>
      <w:b/>
      <w:sz w:val="24"/>
    </w:rPr>
  </w:style>
  <w:style w:type="paragraph" w:customStyle="1" w:styleId="tag">
    <w:name w:val="tag"/>
    <w:basedOn w:val="Normal"/>
    <w:next w:val="Normal"/>
    <w:qFormat/>
    <w:rsid w:val="00CA0FA8"/>
    <w:rPr>
      <w:rFonts w:ascii="Calibri" w:eastAsia="Times New Roman" w:hAnsi="Calibri"/>
      <w:b/>
      <w:sz w:val="24"/>
      <w:szCs w:val="20"/>
    </w:rPr>
  </w:style>
  <w:style w:type="paragraph" w:styleId="TOC1">
    <w:name w:val="toc 1"/>
    <w:aliases w:val="Index Basic"/>
    <w:basedOn w:val="Normal"/>
    <w:next w:val="Normal"/>
    <w:autoRedefine/>
    <w:rsid w:val="00CA0FA8"/>
    <w:pPr>
      <w:spacing w:before="120" w:after="120"/>
    </w:pPr>
    <w:rPr>
      <w:rFonts w:ascii="Calibri" w:eastAsia="Times New Roman" w:hAnsi="Calibri"/>
      <w:b/>
      <w:sz w:val="24"/>
      <w:szCs w:val="20"/>
      <w:u w:val="single"/>
    </w:rPr>
  </w:style>
  <w:style w:type="paragraph" w:styleId="TOC3">
    <w:name w:val="toc 3"/>
    <w:basedOn w:val="Normal"/>
    <w:next w:val="Normal"/>
    <w:autoRedefine/>
    <w:rsid w:val="00CA0FA8"/>
    <w:pPr>
      <w:ind w:left="400"/>
    </w:pPr>
    <w:rPr>
      <w:rFonts w:ascii="Calibri" w:eastAsia="Times New Roman" w:hAnsi="Calibri"/>
      <w:sz w:val="22"/>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CA0FA8"/>
    <w:pPr>
      <w:spacing w:before="100" w:beforeAutospacing="1" w:after="100" w:afterAutospacing="1"/>
    </w:pPr>
    <w:rPr>
      <w:rFonts w:ascii="Calibri" w:eastAsia="Times New Roman" w:hAnsi="Calibri"/>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CA0FA8"/>
    <w:rPr>
      <w:rFonts w:ascii="Calibri" w:eastAsia="Times New Roman" w:hAnsi="Calibri" w:cs="Times New Roman"/>
    </w:rPr>
  </w:style>
  <w:style w:type="character" w:customStyle="1" w:styleId="UnderlineNon-bold">
    <w:name w:val="Underline Non - bold"/>
    <w:basedOn w:val="DefaultParagraphFont"/>
    <w:rsid w:val="00CA0FA8"/>
    <w:rPr>
      <w:rFonts w:ascii="Times New Roman" w:hAnsi="Times New Roman"/>
      <w:iCs/>
      <w:sz w:val="22"/>
      <w:u w:val="single"/>
    </w:rPr>
  </w:style>
  <w:style w:type="paragraph" w:customStyle="1" w:styleId="citenon-bold">
    <w:name w:val="cite non-bold"/>
    <w:basedOn w:val="Normal"/>
    <w:rsid w:val="00CA0FA8"/>
    <w:rPr>
      <w:rFonts w:ascii="Calibri" w:eastAsia="Times New Roman" w:hAnsi="Calibri"/>
      <w:sz w:val="16"/>
      <w:szCs w:val="20"/>
    </w:rPr>
  </w:style>
  <w:style w:type="character" w:customStyle="1" w:styleId="metad">
    <w:name w:val="metad"/>
    <w:rsid w:val="00CA0FA8"/>
  </w:style>
  <w:style w:type="paragraph" w:customStyle="1" w:styleId="BoldUnderline">
    <w:name w:val="Bold Underline"/>
    <w:basedOn w:val="Normal"/>
    <w:link w:val="BoldUnderlineChar"/>
    <w:qFormat/>
    <w:rsid w:val="00CA0FA8"/>
    <w:rPr>
      <w:rFonts w:ascii="Arial Narrow" w:eastAsia="Calibri" w:hAnsi="Arial Narrow"/>
      <w:b/>
      <w:sz w:val="22"/>
      <w:u w:val="thick"/>
    </w:rPr>
  </w:style>
  <w:style w:type="character" w:customStyle="1" w:styleId="BoldUnderlineChar">
    <w:name w:val="Bold Underline Char"/>
    <w:link w:val="BoldUnderline"/>
    <w:rsid w:val="00CA0FA8"/>
    <w:rPr>
      <w:rFonts w:ascii="Arial Narrow" w:eastAsia="Calibri" w:hAnsi="Arial Narrow" w:cs="Times New Roman"/>
      <w:b/>
      <w:sz w:val="22"/>
      <w:u w:val="thick"/>
    </w:rPr>
  </w:style>
  <w:style w:type="character" w:customStyle="1" w:styleId="CiteChar">
    <w:name w:val="Cite Char"/>
    <w:rsid w:val="00CA0FA8"/>
    <w:rPr>
      <w:rFonts w:ascii="Arial Narrow" w:eastAsia="Calibri" w:hAnsi="Arial Narrow"/>
      <w:b/>
      <w:sz w:val="24"/>
      <w:szCs w:val="22"/>
      <w:u w:val="thick"/>
    </w:rPr>
  </w:style>
  <w:style w:type="character" w:customStyle="1" w:styleId="NothingChar">
    <w:name w:val="Nothing Char"/>
    <w:link w:val="Nothing"/>
    <w:locked/>
    <w:rsid w:val="00CA0FA8"/>
  </w:style>
  <w:style w:type="paragraph" w:customStyle="1" w:styleId="Nothing">
    <w:name w:val="Nothing"/>
    <w:link w:val="NothingChar"/>
    <w:rsid w:val="00CA0FA8"/>
    <w:pPr>
      <w:jc w:val="both"/>
    </w:pPr>
  </w:style>
  <w:style w:type="character" w:customStyle="1" w:styleId="CardsChar">
    <w:name w:val="Cards Char"/>
    <w:link w:val="Cards"/>
    <w:locked/>
    <w:rsid w:val="00CA0FA8"/>
    <w:rPr>
      <w:sz w:val="16"/>
    </w:rPr>
  </w:style>
  <w:style w:type="paragraph" w:customStyle="1" w:styleId="Cards">
    <w:name w:val="Cards"/>
    <w:next w:val="Nothing"/>
    <w:link w:val="CardsChar"/>
    <w:qFormat/>
    <w:rsid w:val="00CA0FA8"/>
    <w:pPr>
      <w:widowControl w:val="0"/>
      <w:ind w:left="432" w:right="432"/>
    </w:pPr>
    <w:rPr>
      <w:sz w:val="16"/>
    </w:rPr>
  </w:style>
  <w:style w:type="paragraph" w:customStyle="1" w:styleId="Cites">
    <w:name w:val="Cites"/>
    <w:next w:val="Cards"/>
    <w:link w:val="CitesChar"/>
    <w:rsid w:val="00CA0FA8"/>
    <w:pPr>
      <w:widowControl w:val="0"/>
      <w:outlineLvl w:val="2"/>
    </w:pPr>
    <w:rPr>
      <w:rFonts w:ascii="Times New Roman" w:eastAsia="Times New Roman" w:hAnsi="Times New Roman" w:cs="Times New Roman"/>
      <w:sz w:val="20"/>
    </w:rPr>
  </w:style>
  <w:style w:type="character" w:customStyle="1" w:styleId="CitesChar">
    <w:name w:val="Cites Char"/>
    <w:link w:val="Cites"/>
    <w:rsid w:val="00CA0FA8"/>
    <w:rPr>
      <w:rFonts w:ascii="Times New Roman" w:eastAsia="Times New Roman" w:hAnsi="Times New Roman" w:cs="Times New Roman"/>
      <w:sz w:val="20"/>
    </w:rPr>
  </w:style>
  <w:style w:type="paragraph" w:customStyle="1" w:styleId="Tags">
    <w:name w:val="Tags"/>
    <w:next w:val="Nothing"/>
    <w:link w:val="TagsChar"/>
    <w:rsid w:val="00CA0FA8"/>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CA0FA8"/>
    <w:rPr>
      <w:rFonts w:ascii="Times New Roman" w:eastAsia="Times New Roman" w:hAnsi="Times New Roman" w:cs="Times New Roman"/>
      <w:b/>
    </w:rPr>
  </w:style>
  <w:style w:type="character" w:customStyle="1" w:styleId="justify1">
    <w:name w:val="justify1"/>
    <w:rsid w:val="00CA0FA8"/>
  </w:style>
  <w:style w:type="character" w:customStyle="1" w:styleId="TitleChar">
    <w:name w:val="Title Char"/>
    <w:aliases w:val="UNDERLINE Char"/>
    <w:link w:val="Title"/>
    <w:uiPriority w:val="1"/>
    <w:qFormat/>
    <w:rsid w:val="00CA0FA8"/>
    <w:rPr>
      <w:rFonts w:ascii="Arial Narrow" w:hAnsi="Arial Narrow"/>
      <w:u w:val="thick"/>
    </w:rPr>
  </w:style>
  <w:style w:type="paragraph" w:styleId="Title">
    <w:name w:val="Title"/>
    <w:aliases w:val="UNDERLINE"/>
    <w:basedOn w:val="Normal"/>
    <w:next w:val="Normal"/>
    <w:link w:val="TitleChar"/>
    <w:uiPriority w:val="1"/>
    <w:qFormat/>
    <w:rsid w:val="00CA0FA8"/>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CA0FA8"/>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CA0FA8"/>
    <w:rPr>
      <w:b/>
      <w:bCs w:val="0"/>
      <w:sz w:val="24"/>
    </w:rPr>
  </w:style>
  <w:style w:type="character" w:customStyle="1" w:styleId="Heading2CharCharCharCharCharCharChar">
    <w:name w:val="Heading 2 Char Char Char Char Char Char Char"/>
    <w:rsid w:val="00CA0FA8"/>
    <w:rPr>
      <w:rFonts w:cs="Arial"/>
      <w:b/>
      <w:bCs/>
      <w:iCs/>
      <w:noProof w:val="0"/>
      <w:sz w:val="24"/>
      <w:szCs w:val="28"/>
      <w:lang w:val="en-US" w:eastAsia="en-US" w:bidi="ar-SA"/>
    </w:rPr>
  </w:style>
  <w:style w:type="character" w:customStyle="1" w:styleId="SmallTextCharCharCharChar">
    <w:name w:val="Small Text Char Char Char Char"/>
    <w:rsid w:val="00CA0FA8"/>
    <w:rPr>
      <w:sz w:val="16"/>
      <w:szCs w:val="24"/>
      <w:lang w:val="en-US" w:eastAsia="en-US" w:bidi="ar-SA"/>
    </w:rPr>
  </w:style>
  <w:style w:type="character" w:customStyle="1" w:styleId="reduce2">
    <w:name w:val="reduce2"/>
    <w:rsid w:val="00CA0FA8"/>
    <w:rPr>
      <w:rFonts w:ascii="Arial" w:hAnsi="Arial" w:cs="Arial"/>
      <w:color w:val="000000"/>
      <w:sz w:val="12"/>
      <w:szCs w:val="22"/>
    </w:rPr>
  </w:style>
  <w:style w:type="character" w:styleId="IntenseEmphasis">
    <w:name w:val="Intense Emphasis"/>
    <w:basedOn w:val="DefaultParagraphFont"/>
    <w:uiPriority w:val="6"/>
    <w:qFormat/>
    <w:rsid w:val="00CA0FA8"/>
    <w:rPr>
      <w:b w:val="0"/>
      <w:bCs/>
      <w:sz w:val="22"/>
      <w:u w:val="single"/>
    </w:rPr>
  </w:style>
  <w:style w:type="paragraph" w:customStyle="1" w:styleId="TagText">
    <w:name w:val="TagText"/>
    <w:basedOn w:val="Normal"/>
    <w:qFormat/>
    <w:rsid w:val="00CA0FA8"/>
    <w:rPr>
      <w:rFonts w:ascii="Arial" w:eastAsia="Calibri" w:hAnsi="Arial"/>
      <w:b/>
      <w:sz w:val="24"/>
    </w:rPr>
  </w:style>
  <w:style w:type="character" w:customStyle="1" w:styleId="apple-converted-space">
    <w:name w:val="apple-converted-space"/>
    <w:basedOn w:val="DefaultParagraphFont"/>
    <w:rsid w:val="00CA0FA8"/>
  </w:style>
  <w:style w:type="paragraph" w:customStyle="1" w:styleId="card">
    <w:name w:val="card"/>
    <w:basedOn w:val="Normal"/>
    <w:next w:val="Normal"/>
    <w:link w:val="cardChar"/>
    <w:qFormat/>
    <w:rsid w:val="00CA0FA8"/>
    <w:pPr>
      <w:ind w:left="288" w:right="288"/>
    </w:pPr>
    <w:rPr>
      <w:rFonts w:eastAsia="Times New Roman"/>
      <w:sz w:val="20"/>
      <w:szCs w:val="20"/>
    </w:rPr>
  </w:style>
  <w:style w:type="character" w:customStyle="1" w:styleId="cardChar">
    <w:name w:val="card Char"/>
    <w:link w:val="card"/>
    <w:rsid w:val="00CA0FA8"/>
    <w:rPr>
      <w:rFonts w:ascii="Georgia" w:eastAsia="Times New Roman" w:hAnsi="Georgia" w:cs="Times New Roman"/>
      <w:sz w:val="20"/>
      <w:szCs w:val="20"/>
    </w:rPr>
  </w:style>
  <w:style w:type="paragraph" w:customStyle="1" w:styleId="UnderlinedCardText">
    <w:name w:val="Underlined Card Text"/>
    <w:basedOn w:val="Normal"/>
    <w:link w:val="UnderlinedCardTextChar"/>
    <w:qFormat/>
    <w:rsid w:val="00CA0FA8"/>
    <w:pPr>
      <w:spacing w:after="200"/>
      <w:contextualSpacing/>
    </w:pPr>
    <w:rPr>
      <w:rFonts w:ascii="Times New Roman" w:eastAsia="Calibri" w:hAnsi="Times New Roman"/>
      <w:sz w:val="22"/>
      <w:szCs w:val="22"/>
      <w:u w:val="single"/>
    </w:rPr>
  </w:style>
  <w:style w:type="character" w:customStyle="1" w:styleId="UnderlinedCardTextChar">
    <w:name w:val="Underlined Card Text Char"/>
    <w:link w:val="UnderlinedCardText"/>
    <w:rsid w:val="00CA0FA8"/>
    <w:rPr>
      <w:rFonts w:ascii="Times New Roman" w:eastAsia="Calibri" w:hAnsi="Times New Roman" w:cs="Times New Roman"/>
      <w:sz w:val="22"/>
      <w:szCs w:val="22"/>
      <w:u w:val="single"/>
    </w:rPr>
  </w:style>
  <w:style w:type="character" w:customStyle="1" w:styleId="TagCharChar">
    <w:name w:val="Tag Char Char"/>
    <w:rsid w:val="00CA0FA8"/>
    <w:rPr>
      <w:rFonts w:ascii="Arial" w:eastAsia="Times New Roman" w:hAnsi="Arial"/>
      <w:b w:val="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orldpoliticsreview.com/articles/12934/obama-s-mexico-trip-yielded-progress-missed-opportunities%206/29/13" TargetMode="External"/><Relationship Id="rId20" Type="http://schemas.openxmlformats.org/officeDocument/2006/relationships/hyperlink" Target="http://duckofminerva.blogspot.com/2012/01/get-real-chicago-ir-guys-out-in-force.html" TargetMode="External"/><Relationship Id="rId21" Type="http://schemas.openxmlformats.org/officeDocument/2006/relationships/hyperlink" Target="http://marginalrevolution.com/marginalrevolution/2011/10/steven-pinker-on-violence.html" TargetMode="External"/><Relationship Id="rId22" Type="http://schemas.openxmlformats.org/officeDocument/2006/relationships/hyperlink" Target="http://www.hsrgroup.org/human-security-reports/20092010/graphs-and-tables.aspx" TargetMode="External"/><Relationship Id="rId23" Type="http://schemas.openxmlformats.org/officeDocument/2006/relationships/hyperlink" Target="http://www.state.gov/r/pa/prs/ps/2010/06/143573.htm,%20accessed:%206-26-13" TargetMode="External"/><Relationship Id="rId24" Type="http://schemas.openxmlformats.org/officeDocument/2006/relationships/hyperlink" Target="http://www.uschamber.com/sites/default/files/reports/1204EnhancingtheUS-MexicoEconomicPartnership.pdf" TargetMode="External"/><Relationship Id="rId25" Type="http://schemas.openxmlformats.org/officeDocument/2006/relationships/hyperlink" Target="http://www.american-philosophy.org/archives/2001%20Conference/Discussion%20papers/david_mcclean.htm" TargetMode="External"/><Relationship Id="rId26" Type="http://schemas.openxmlformats.org/officeDocument/2006/relationships/hyperlink" Target="http://www.lexisnexis.com.proxy.lib.umich.edu/lnacui2api/frame.do?reloadEntirePage=true&amp;rand=1329520437445&amp;returnToKey=20_T13973620735&amp;parent=docview&amp;target=results_DocumentContent&amp;tokenKey=rsh-20.647208.6119287203" TargetMode="External"/><Relationship Id="rId27" Type="http://schemas.openxmlformats.org/officeDocument/2006/relationships/hyperlink" Target="http://www2.binghamton.edu/fbc/archive/iweuroc.htm"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gpo.gov/fdsys/pkg/CPRT-112SPRT77567/html/CPRT-112SPRT77567.htm" TargetMode="External"/><Relationship Id="rId11" Type="http://schemas.openxmlformats.org/officeDocument/2006/relationships/hyperlink" Target="http://www.ncbi.nlm.nih.gov/pmc/articles/PMC3134923/" TargetMode="External"/><Relationship Id="rId12" Type="http://schemas.openxmlformats.org/officeDocument/2006/relationships/hyperlink" Target="http://sunnylands.org/files/posts/159/stronger_f.pdf" TargetMode="External"/><Relationship Id="rId13" Type="http://schemas.openxmlformats.org/officeDocument/2006/relationships/hyperlink" Target="http://www.cfr.org/weapons-of-mass-destruction/likely-nuclear-terrorist-attack-united-states/p13097" TargetMode="External"/><Relationship Id="rId14" Type="http://schemas.openxmlformats.org/officeDocument/2006/relationships/hyperlink" Target="http://www.reefrelieffounders.com/drilling/2013/10/04/fox-news-joint-u-s-mexico-gulf-oil-drilling-deal-held-up-over-disagreements-in-congress/)//SDL" TargetMode="External"/><Relationship Id="rId15" Type="http://schemas.openxmlformats.org/officeDocument/2006/relationships/hyperlink" Target="http://list.webengr.com/pipermail/picoipo/2002-November/000208.html" TargetMode="External"/><Relationship Id="rId16"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7" Type="http://schemas.openxmlformats.org/officeDocument/2006/relationships/hyperlink" Target="http://www.acus.org/new_atlanticist/challenge-change" TargetMode="External"/><Relationship Id="rId18" Type="http://schemas.openxmlformats.org/officeDocument/2006/relationships/hyperlink" Target="http://blogs.reuters.com/thinking-global/2012/04/18/does-america-still-want-to-lead-the-world/" TargetMode="External"/><Relationship Id="rId19" Type="http://schemas.openxmlformats.org/officeDocument/2006/relationships/hyperlink" Target="http://www.foreignpolicy.com.ezproxy.baylor.edu/articles/2012/01/03/after_america?print=yes&amp;hidecomments=yes&amp;page=ful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oogle.com/url?sa=t&amp;rct=j&amp;q=&amp;esrc=s&amp;source=web&amp;cd=2&amp;ved=0CDgQFjAB&amp;url=http%3A%2F%2Fwww.foreign.senate.gov%2Fpublications%2Fdownload%2Foil-mexico-and-the-transboundary-agreement&amp;ei=qtPQUfzNJsisiALYloHwCw&amp;usg=AFQjCNEZsmcfgXzQ0omtPqf8HklAkTjfxA&amp;sig2=PORZ6WJw6OEYk7MPmfWKbw&amp;bvm=bv.48572450,d.c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56</Pages>
  <Words>30279</Words>
  <Characters>172594</Characters>
  <Application>Microsoft Macintosh Word</Application>
  <DocSecurity>0</DocSecurity>
  <Lines>1438</Lines>
  <Paragraphs>404</Paragraphs>
  <ScaleCrop>false</ScaleCrop>
  <Company>Whitman College</Company>
  <LinksUpToDate>false</LinksUpToDate>
  <CharactersWithSpaces>202469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2013-12-07T03:47:00Z</dcterms:created>
  <dcterms:modified xsi:type="dcterms:W3CDTF">2013-12-07T03:47:00Z</dcterms:modified>
</cp:coreProperties>
</file>